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1315" w14:textId="1061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кент, ауылдық округі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16 маусымдағы № 225 қаулысы. Қызылорда облысының Әділет департаментінде 2014 жылғы 10 шілдедегі № 4720 болып тіркелді. Күші жойылды - Қызылорда облысы Жалағаш ауданы әкімдігінің 2016 жылғы 11 мамырдағы N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Жалағаш ауданы әкімдігінің “Жалағаш ауданы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Жалағаш ауданы әкімдігінің “Жалағаш кенті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“Аққыр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Жалағаш ауданы әкімдігінің “Аққұм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Жалағаш ауданы әкімдігінің “Ақсу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Жалағаш ауданы әкімдігінің “Аламесек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Жалағаш ауданы әкімдігінің “Бұқарбай батыр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Жалағаш ауданы әкімдігінің “Жаңадария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Жалағаш ауданы әкімдігінің “Жаңаталап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Жалағаш ауданы әкімдігінің “Мәдениет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Жалағаш ауданы әкімдігінің “Мырзабай ахун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12) Жалағаш ауданы әкімдігінің “М.Шәменов атындағы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13) Жалағаш ауданы әкімдігінің “Еңбек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14) Жалағаш ауданы әкімдігінің “Таң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 Жалағаш ауданы әкімдігінің “Қаракеткен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16) Жалағаш ауданы әкімдігінің “Мақпалкөл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5" w:id="0"/>
    <w:p>
      <w:pPr>
        <w:spacing w:after="0"/>
        <w:ind w:left="0"/>
        <w:jc w:val="left"/>
      </w:pPr>
      <w:r>
        <w:rPr>
          <w:rFonts w:ascii="Times New Roman"/>
          <w:b/>
          <w:i w:val="false"/>
          <w:color w:val="000000"/>
        </w:rPr>
        <w:t xml:space="preserve"> Жалағаш ауданы әкімдігінің “Жалағаш ауданы әкімінің аппараты” коммуналдық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“Жалағаш ауданы әкімінің аппараты” коммуналдық мемлекеттік мекемесі жергілікті атқарушы органның және әкімнің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“Жалаған ауданы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“Жалағаш ауданы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“Жалағаш ауданы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“Жалағаш ауданы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“Жалағаш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“Жалағаш ауданы әкімінің аппараты” коммуналдық мемлекеттік мекемесі өз құзыретінің мәселелері бойынша заңнамада белгіленген тәртіппен “Жалағаш ауданы әкімінің аппаратының”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“Жалағаш ауданы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120200, Қазақстан Республикасы, Қызылорда облысы, Жалағаш ауданы, Жалағаш кенті, Әйтеке би көшесі, № 12.</w:t>
      </w:r>
      <w:r>
        <w:br/>
      </w:r>
      <w:r>
        <w:rPr>
          <w:rFonts w:ascii="Times New Roman"/>
          <w:b w:val="false"/>
          <w:i w:val="false"/>
          <w:color w:val="000000"/>
          <w:sz w:val="28"/>
        </w:rPr>
        <w:t>
      </w:t>
      </w:r>
      <w:r>
        <w:rPr>
          <w:rFonts w:ascii="Times New Roman"/>
          <w:b w:val="false"/>
          <w:i w:val="false"/>
          <w:color w:val="000000"/>
          <w:sz w:val="28"/>
        </w:rPr>
        <w:t>Жалағаш ауданы әкімдігінің “Жалағаш ауданы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“Жалағаш ауданы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“Жалағаш ауданы әкімінің аппараты” коммуналдық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“Жалағаш ауданы әкімінің аппараты”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“Жалағаш ауданы әкімінің аппараты” коммуналдық мемлекеттік мекемесі кәсіпкерлік субьектілерімен Жалағаш ауданы әкімдігінің “Жалағаш ауданы әкімінің аппараты” комуналдық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“Жалағаш ауданы әкімінің аппараты” коммуналдық мемлекеттік мекемесінің миссиясы жергілікті атқарушы органның және әкімнің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әкімінің аппаратын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жергілікті атқарушы органның және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2) Жалағаш ауданы әкімдігінің “Жалағаш ауданы әкімінің аппараты” коммуналдық мемлекеттік мекемесінде мемлекеттік құпияларды қорғау және ақпараттық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аудан әкімінің және аудан әкімдігінің кесімдерін дайындау және атқару барысында мемлекеттік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4) облыс әкімінің және облыс әкімдігінің кесімдерімен аудан әкіміне берілген тапсырмаларының, аудан әкімдігі мен аудан әкімі шешімдерінің, аудан әкімі, оның орынбасарлары, Жалағаш ауданы әкімдігінің “Жалағаш ауданы әкімінің аппараты” коммуналдық мемлекеттік мекемесінің басшысы тапсырмаларының орындалу мерзімдерін бақылау;</w:t>
      </w:r>
      <w:r>
        <w:br/>
      </w:r>
      <w:r>
        <w:rPr>
          <w:rFonts w:ascii="Times New Roman"/>
          <w:b w:val="false"/>
          <w:i w:val="false"/>
          <w:color w:val="000000"/>
          <w:sz w:val="28"/>
        </w:rPr>
        <w:t>
      </w:t>
      </w:r>
      <w:r>
        <w:rPr>
          <w:rFonts w:ascii="Times New Roman"/>
          <w:b w:val="false"/>
          <w:i w:val="false"/>
          <w:color w:val="000000"/>
          <w:sz w:val="28"/>
        </w:rPr>
        <w:t>5) аудан әкімі, оның орынбасарлары және Жалағаш ауданы әкімдігінің “Жалағаш ауданы әкімінің аппараты” коммуналдық мемлекеттік мекемесі басшысы үшін олар тиісті құжаттарға қол қою не оларды келісу туралы шешім қабылдауы кезінде оның нәтижелері бойынша қорытындының ақпараттық-ұсынымдық сипаты болатын әкімдік пен әкімінің шешімдері жобаларының қаржы-экономикалық, құқықтық және өзге де аспектілеріне сараптама жүргізу.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 әкімі мен орынбасарларын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өз құзыреті шегінде Жалағаш ауданы әкімдігінің Регламентінің сақталуын қамтамасыз ету;</w:t>
      </w:r>
      <w:r>
        <w:br/>
      </w:r>
      <w:r>
        <w:rPr>
          <w:rFonts w:ascii="Times New Roman"/>
          <w:b w:val="false"/>
          <w:i w:val="false"/>
          <w:color w:val="000000"/>
          <w:sz w:val="28"/>
        </w:rPr>
        <w:t>
      </w:t>
      </w:r>
      <w:r>
        <w:rPr>
          <w:rFonts w:ascii="Times New Roman"/>
          <w:b w:val="false"/>
          <w:i w:val="false"/>
          <w:color w:val="000000"/>
          <w:sz w:val="28"/>
        </w:rPr>
        <w:t>3) аудан әкімінің тапсырмасы бойынша аудан әкімдігі мен әкімнің мүдделерін соттарда білдіру және қорғау, прокурорлық ден қою актілерін қарау, сондай-ақ мемлекеттік органдар дайындаған, Жалағаш ауданы әкімдігіне ұсынылатын талап-арыздық өтініштер мен талаптарға пікірлердің жобаларына сараптама жүргізу;</w:t>
      </w:r>
      <w:r>
        <w:br/>
      </w:r>
      <w:r>
        <w:rPr>
          <w:rFonts w:ascii="Times New Roman"/>
          <w:b w:val="false"/>
          <w:i w:val="false"/>
          <w:color w:val="000000"/>
          <w:sz w:val="28"/>
        </w:rPr>
        <w:t>
      </w:t>
      </w:r>
      <w:r>
        <w:rPr>
          <w:rFonts w:ascii="Times New Roman"/>
          <w:b w:val="false"/>
          <w:i w:val="false"/>
          <w:color w:val="000000"/>
          <w:sz w:val="28"/>
        </w:rPr>
        <w:t>4) аудан әкімдігінің іс-қағаздарын, оның ішінде құпия іс-қағаздарын ұйымдастыру және жүргізу, хат-хабарларды өңдеу, нормативтік құқықтық актілердің талаптарына сәйкес құпиялылық режимін, өткізу және обьектішілік режимді қамтамасыз ету;</w:t>
      </w:r>
      <w:r>
        <w:br/>
      </w:r>
      <w:r>
        <w:rPr>
          <w:rFonts w:ascii="Times New Roman"/>
          <w:b w:val="false"/>
          <w:i w:val="false"/>
          <w:color w:val="000000"/>
          <w:sz w:val="28"/>
        </w:rPr>
        <w:t>
      </w:t>
      </w:r>
      <w:r>
        <w:rPr>
          <w:rFonts w:ascii="Times New Roman"/>
          <w:b w:val="false"/>
          <w:i w:val="false"/>
          <w:color w:val="000000"/>
          <w:sz w:val="28"/>
        </w:rPr>
        <w:t>5) әкімдік мүшелерінің, жергілікті атқарушы органдар басшыларының ұсыныстары бойынша аудан әкімдігінің мәжілістерінде қарауға арналған мәселелері бойынша тоқсан сайынғы тізбесін дайындауды ұйымдастыру;</w:t>
      </w:r>
      <w:r>
        <w:br/>
      </w:r>
      <w:r>
        <w:rPr>
          <w:rFonts w:ascii="Times New Roman"/>
          <w:b w:val="false"/>
          <w:i w:val="false"/>
          <w:color w:val="000000"/>
          <w:sz w:val="28"/>
        </w:rPr>
        <w:t>
      </w:t>
      </w:r>
      <w:r>
        <w:rPr>
          <w:rFonts w:ascii="Times New Roman"/>
          <w:b w:val="false"/>
          <w:i w:val="false"/>
          <w:color w:val="000000"/>
          <w:sz w:val="28"/>
        </w:rPr>
        <w:t>6) аудан әкімдігінің мәжілістеріне күн тәртібін жасау, материалдар дайындау, аудан әкімдігі мәжілістерінің материалдарын, хаттамаларын рәсімдеу және жөнелту;</w:t>
      </w:r>
      <w:r>
        <w:br/>
      </w:r>
      <w:r>
        <w:rPr>
          <w:rFonts w:ascii="Times New Roman"/>
          <w:b w:val="false"/>
          <w:i w:val="false"/>
          <w:color w:val="000000"/>
          <w:sz w:val="28"/>
        </w:rPr>
        <w:t>
      </w:t>
      </w:r>
      <w:r>
        <w:rPr>
          <w:rFonts w:ascii="Times New Roman"/>
          <w:b w:val="false"/>
          <w:i w:val="false"/>
          <w:color w:val="000000"/>
          <w:sz w:val="28"/>
        </w:rPr>
        <w:t>7) аудан әкімінде, оның орынбасарларында, Жалағаш ауданы әкімдігінің “Жалағаш ауданы әкімінің аппараты” мемлекеттік мекемесінің басшысында кеңестер өткізуді ұйымдастыру, кеңестердің материалдарын, хаттамаларын, ресімдеу және жөнелту;</w:t>
      </w:r>
      <w:r>
        <w:br/>
      </w:r>
      <w:r>
        <w:rPr>
          <w:rFonts w:ascii="Times New Roman"/>
          <w:b w:val="false"/>
          <w:i w:val="false"/>
          <w:color w:val="000000"/>
          <w:sz w:val="28"/>
        </w:rPr>
        <w:t>
      </w:t>
      </w:r>
      <w:r>
        <w:rPr>
          <w:rFonts w:ascii="Times New Roman"/>
          <w:b w:val="false"/>
          <w:i w:val="false"/>
          <w:color w:val="000000"/>
          <w:sz w:val="28"/>
        </w:rPr>
        <w:t>8) аудан әкімінің оның орынбасарларының, Жалағаш ауданы әкімдігінің “Жалағаш ауданы әкімінің аппараты” коммуналдық мемлекеттік мекемесі басшысының тапсырмалары бойынша әкімдіктің қаулылары мен әкімнің шешімдері,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9) әкімдіктің қаулылары мен әкімнің шешімдері, өкімдерін жөнелту және сақтау;</w:t>
      </w:r>
      <w:r>
        <w:br/>
      </w:r>
      <w:r>
        <w:rPr>
          <w:rFonts w:ascii="Times New Roman"/>
          <w:b w:val="false"/>
          <w:i w:val="false"/>
          <w:color w:val="000000"/>
          <w:sz w:val="28"/>
        </w:rPr>
        <w:t>
      </w:t>
      </w:r>
      <w:r>
        <w:rPr>
          <w:rFonts w:ascii="Times New Roman"/>
          <w:b w:val="false"/>
          <w:i w:val="false"/>
          <w:color w:val="000000"/>
          <w:sz w:val="28"/>
        </w:rPr>
        <w:t>10) сараптама жасау барысында келіспеушілік туындаған жағдайда аудан әкімдігінің регламентіне сәйкес оларды жою жөнінде тапсырма берілген әкімдік қаулыларының жобаларын жетілдіру;</w:t>
      </w:r>
      <w:r>
        <w:br/>
      </w:r>
      <w:r>
        <w:rPr>
          <w:rFonts w:ascii="Times New Roman"/>
          <w:b w:val="false"/>
          <w:i w:val="false"/>
          <w:color w:val="000000"/>
          <w:sz w:val="28"/>
        </w:rPr>
        <w:t>
      </w:t>
      </w:r>
      <w:r>
        <w:rPr>
          <w:rFonts w:ascii="Times New Roman"/>
          <w:b w:val="false"/>
          <w:i w:val="false"/>
          <w:color w:val="000000"/>
          <w:sz w:val="28"/>
        </w:rPr>
        <w:t>11) облыс әкімінің кесімдері мен тапсырмаларының, әкімдік кесімдерінің, аудан әкімі мен оның орынбасарлары тапсырмаларының, әкімдік мәжілістерінің хаттамалық шешімдерінің орындалуын бақылау, осы мәселелер жөнінде аудан әкімін хабардар ету;</w:t>
      </w:r>
      <w:r>
        <w:br/>
      </w:r>
      <w:r>
        <w:rPr>
          <w:rFonts w:ascii="Times New Roman"/>
          <w:b w:val="false"/>
          <w:i w:val="false"/>
          <w:color w:val="000000"/>
          <w:sz w:val="28"/>
        </w:rPr>
        <w:t>
      </w:t>
      </w:r>
      <w:r>
        <w:rPr>
          <w:rFonts w:ascii="Times New Roman"/>
          <w:b w:val="false"/>
          <w:i w:val="false"/>
          <w:color w:val="000000"/>
          <w:sz w:val="28"/>
        </w:rPr>
        <w:t>12) облыс әкімінің кесімдері мен тапсырмаларының орындалу барысы туралы облыс әкіміне және оның аппаратына ақпарат дайындауды ұйымдастыру;</w:t>
      </w:r>
      <w:r>
        <w:br/>
      </w:r>
      <w:r>
        <w:rPr>
          <w:rFonts w:ascii="Times New Roman"/>
          <w:b w:val="false"/>
          <w:i w:val="false"/>
          <w:color w:val="000000"/>
          <w:sz w:val="28"/>
        </w:rPr>
        <w:t>
      </w:t>
      </w:r>
      <w:r>
        <w:rPr>
          <w:rFonts w:ascii="Times New Roman"/>
          <w:b w:val="false"/>
          <w:i w:val="false"/>
          <w:color w:val="000000"/>
          <w:sz w:val="28"/>
        </w:rPr>
        <w:t>13) аудан әкімдігі мен аудан әкімінің мәслихатпен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14) аудан әкімінің немесе оның орынбасарларының тапсырмасы бойынша әкімдіктің аудандық мәслихатында қаралатын мәселелер бойынша ресми ұстанымын мәслихат депутаттарының назарына жеткізу;</w:t>
      </w:r>
      <w:r>
        <w:br/>
      </w:r>
      <w:r>
        <w:rPr>
          <w:rFonts w:ascii="Times New Roman"/>
          <w:b w:val="false"/>
          <w:i w:val="false"/>
          <w:color w:val="000000"/>
          <w:sz w:val="28"/>
        </w:rPr>
        <w:t>
      </w:t>
      </w:r>
      <w:r>
        <w:rPr>
          <w:rFonts w:ascii="Times New Roman"/>
          <w:b w:val="false"/>
          <w:i w:val="false"/>
          <w:color w:val="000000"/>
          <w:sz w:val="28"/>
        </w:rPr>
        <w:t>15) аудан әкімін әкімдік мүшелерінің атына түскен депутаттық сұрау салулармен жұмыс туралы хабардар ету;</w:t>
      </w:r>
      <w:r>
        <w:br/>
      </w:r>
      <w:r>
        <w:rPr>
          <w:rFonts w:ascii="Times New Roman"/>
          <w:b w:val="false"/>
          <w:i w:val="false"/>
          <w:color w:val="000000"/>
          <w:sz w:val="28"/>
        </w:rPr>
        <w:t>
      </w:t>
      </w:r>
      <w:r>
        <w:rPr>
          <w:rFonts w:ascii="Times New Roman"/>
          <w:b w:val="false"/>
          <w:i w:val="false"/>
          <w:color w:val="000000"/>
          <w:sz w:val="28"/>
        </w:rPr>
        <w:t>16) аудан әкімі мен оның орынбасарлары үшін тұтастай алғанда және ауылдық округтер бойынша ауданның әлеуметтік-экономикалық жағдайы мен дамуын сипаттайтын материалдарды, сондай-ақ аудан әкімінің тапсырмасы бойынша өзге де ақпаратты дайындау;</w:t>
      </w:r>
      <w:r>
        <w:br/>
      </w:r>
      <w:r>
        <w:rPr>
          <w:rFonts w:ascii="Times New Roman"/>
          <w:b w:val="false"/>
          <w:i w:val="false"/>
          <w:color w:val="000000"/>
          <w:sz w:val="28"/>
        </w:rPr>
        <w:t>
      </w:t>
      </w:r>
      <w:r>
        <w:rPr>
          <w:rFonts w:ascii="Times New Roman"/>
          <w:b w:val="false"/>
          <w:i w:val="false"/>
          <w:color w:val="000000"/>
          <w:sz w:val="28"/>
        </w:rPr>
        <w:t>17) аудан әкімін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18) ауданның мемлекеттік органдарының электрондық құжат айналымы бірыңғай жүйесін құру жөніндегі жұмысты үйлестіру;</w:t>
      </w:r>
      <w:r>
        <w:br/>
      </w:r>
      <w:r>
        <w:rPr>
          <w:rFonts w:ascii="Times New Roman"/>
          <w:b w:val="false"/>
          <w:i w:val="false"/>
          <w:color w:val="000000"/>
          <w:sz w:val="28"/>
        </w:rPr>
        <w:t>
      </w:t>
      </w:r>
      <w:r>
        <w:rPr>
          <w:rFonts w:ascii="Times New Roman"/>
          <w:b w:val="false"/>
          <w:i w:val="false"/>
          <w:color w:val="000000"/>
          <w:sz w:val="28"/>
        </w:rPr>
        <w:t>19) Жалағаш ауданы әкімдігінің “Жалағаш ауданы әкімінің аппараты” мемлекеттік мекемесінің кадрларының оқуын ұйымдастыру;</w:t>
      </w:r>
      <w:r>
        <w:br/>
      </w:r>
      <w:r>
        <w:rPr>
          <w:rFonts w:ascii="Times New Roman"/>
          <w:b w:val="false"/>
          <w:i w:val="false"/>
          <w:color w:val="000000"/>
          <w:sz w:val="28"/>
        </w:rPr>
        <w:t>
      </w:t>
      </w:r>
      <w:r>
        <w:rPr>
          <w:rFonts w:ascii="Times New Roman"/>
          <w:b w:val="false"/>
          <w:i w:val="false"/>
          <w:color w:val="000000"/>
          <w:sz w:val="28"/>
        </w:rPr>
        <w:t>20) аудан әкімінің және әкімдік мәжілістерінің, қажет болған жағдайларда әкімдік жанындағы консультативтік-кеңесші органдардың қызметін құжаттамалық қамтамасыз ету, оларға қызмет көрсету;</w:t>
      </w:r>
      <w:r>
        <w:br/>
      </w:r>
      <w:r>
        <w:rPr>
          <w:rFonts w:ascii="Times New Roman"/>
          <w:b w:val="false"/>
          <w:i w:val="false"/>
          <w:color w:val="000000"/>
          <w:sz w:val="28"/>
        </w:rPr>
        <w:t>
      </w:t>
      </w:r>
      <w:r>
        <w:rPr>
          <w:rFonts w:ascii="Times New Roman"/>
          <w:b w:val="false"/>
          <w:i w:val="false"/>
          <w:color w:val="000000"/>
          <w:sz w:val="28"/>
        </w:rPr>
        <w:t>21) Жалағаш ауданы әкімдігінің “Жалағаш ауданы әкімінің аппараты” мемлекеттік мекемесінде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22) азаматтар мен заңды тұлғалардың жазбаша өтініштерін қарау;</w:t>
      </w:r>
      <w:r>
        <w:br/>
      </w:r>
      <w:r>
        <w:rPr>
          <w:rFonts w:ascii="Times New Roman"/>
          <w:b w:val="false"/>
          <w:i w:val="false"/>
          <w:color w:val="000000"/>
          <w:sz w:val="28"/>
        </w:rPr>
        <w:t>
      </w:t>
      </w:r>
      <w:r>
        <w:rPr>
          <w:rFonts w:ascii="Times New Roman"/>
          <w:b w:val="false"/>
          <w:i w:val="false"/>
          <w:color w:val="000000"/>
          <w:sz w:val="28"/>
        </w:rPr>
        <w:t>23) аудан әкімі тағайындайтын немесе оның келісімі бойынша тағайындалатын мемлекеттік қызметшілер және өзге де лауазымды тұлғалармен жұмыстар жүргізуге қатысу;</w:t>
      </w:r>
      <w:r>
        <w:br/>
      </w:r>
      <w:r>
        <w:rPr>
          <w:rFonts w:ascii="Times New Roman"/>
          <w:b w:val="false"/>
          <w:i w:val="false"/>
          <w:color w:val="000000"/>
          <w:sz w:val="28"/>
        </w:rPr>
        <w:t>
      </w:t>
      </w:r>
      <w:r>
        <w:rPr>
          <w:rFonts w:ascii="Times New Roman"/>
          <w:b w:val="false"/>
          <w:i w:val="false"/>
          <w:color w:val="000000"/>
          <w:sz w:val="28"/>
        </w:rPr>
        <w:t>24) аудан әкімдігінің және аудан әкімінің жалпыға міндетті маңызы бар, азаматтардың құқықтарына, бостандықтары мен міндеттеріне қатысты актілерін Қазақстан Республикасының заңнамасында белгіленген тәртіпте Әділет органдарына тіркеуге жолдауды, оларды ресми жариялауды қамтамасыз ету;</w:t>
      </w:r>
      <w:r>
        <w:br/>
      </w:r>
      <w:r>
        <w:rPr>
          <w:rFonts w:ascii="Times New Roman"/>
          <w:b w:val="false"/>
          <w:i w:val="false"/>
          <w:color w:val="000000"/>
          <w:sz w:val="28"/>
        </w:rPr>
        <w:t>
      </w:t>
      </w:r>
      <w:r>
        <w:rPr>
          <w:rFonts w:ascii="Times New Roman"/>
          <w:b w:val="false"/>
          <w:i w:val="false"/>
          <w:color w:val="000000"/>
          <w:sz w:val="28"/>
        </w:rPr>
        <w:t>25) оған заңнамамен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Негізгі міндеттерді іске асыру және функцияларын жүзеге асыру мақсатында аппарат өз құзыреті шегінде мыналарға құқылы:</w:t>
      </w:r>
      <w:r>
        <w:br/>
      </w:r>
      <w:r>
        <w:rPr>
          <w:rFonts w:ascii="Times New Roman"/>
          <w:b w:val="false"/>
          <w:i w:val="false"/>
          <w:color w:val="000000"/>
          <w:sz w:val="28"/>
        </w:rPr>
        <w:t>
      </w:t>
      </w:r>
      <w:r>
        <w:rPr>
          <w:rFonts w:ascii="Times New Roman"/>
          <w:b w:val="false"/>
          <w:i w:val="false"/>
          <w:color w:val="000000"/>
          <w:sz w:val="28"/>
        </w:rPr>
        <w:t>1) аудандық мәслихатта және оның тұрақты комиссиялары мен өзге органдарында әкімдіктің мүддесін білдіруге;</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мемлекеттік органдардың қарамағындағы кез-келген, оның ішінде құпия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3) Жалағаш ауданы әкімдігінің “Жалағаш ауданы әкімінің аппараты” коммуналдық мемлекеттік мекемесінің қарауына жатқызылған мәселелер бойынша мемлекеттік органдармен және өзге де ұйымдармен арнайы байланыс пен деректер беру жүйесін пайдалана отырып, қызметтік, оның ішінде құпия хат алмасуға;</w:t>
      </w:r>
      <w:r>
        <w:br/>
      </w:r>
      <w:r>
        <w:rPr>
          <w:rFonts w:ascii="Times New Roman"/>
          <w:b w:val="false"/>
          <w:i w:val="false"/>
          <w:color w:val="000000"/>
          <w:sz w:val="28"/>
        </w:rPr>
        <w:t>
      </w:t>
      </w:r>
      <w:r>
        <w:rPr>
          <w:rFonts w:ascii="Times New Roman"/>
          <w:b w:val="false"/>
          <w:i w:val="false"/>
          <w:color w:val="000000"/>
          <w:sz w:val="28"/>
        </w:rPr>
        <w:t>4) аудан әкімінің және оның орынбасарларының тапсырмалары бойынша әкімдіктің қаулылары мен әкімнің шешім, өкімдерінің жобаларын дайындауға;</w:t>
      </w:r>
      <w:r>
        <w:br/>
      </w:r>
      <w:r>
        <w:rPr>
          <w:rFonts w:ascii="Times New Roman"/>
          <w:b w:val="false"/>
          <w:i w:val="false"/>
          <w:color w:val="000000"/>
          <w:sz w:val="28"/>
        </w:rPr>
        <w:t>
      </w:t>
      </w:r>
      <w:r>
        <w:rPr>
          <w:rFonts w:ascii="Times New Roman"/>
          <w:b w:val="false"/>
          <w:i w:val="false"/>
          <w:color w:val="000000"/>
          <w:sz w:val="28"/>
        </w:rPr>
        <w:t>5) заңнамада белгіленген жағдайларда әкімдіктің қаулылары мен әкімнің шешім, өкімдерінің жобаларын оларды әзірлеушілерге қайтаруға;</w:t>
      </w:r>
      <w:r>
        <w:br/>
      </w:r>
      <w:r>
        <w:rPr>
          <w:rFonts w:ascii="Times New Roman"/>
          <w:b w:val="false"/>
          <w:i w:val="false"/>
          <w:color w:val="000000"/>
          <w:sz w:val="28"/>
        </w:rPr>
        <w:t>
      </w:t>
      </w:r>
      <w:r>
        <w:rPr>
          <w:rFonts w:ascii="Times New Roman"/>
          <w:b w:val="false"/>
          <w:i w:val="false"/>
          <w:color w:val="000000"/>
          <w:sz w:val="28"/>
        </w:rPr>
        <w:t>6) әкімдік шешімдерін талап етпейтін мәселелер жөніндегі хатхабарларды тиісті мемлекеттік органдарға жолдауға және қайтаруға;</w:t>
      </w:r>
      <w:r>
        <w:br/>
      </w:r>
      <w:r>
        <w:rPr>
          <w:rFonts w:ascii="Times New Roman"/>
          <w:b w:val="false"/>
          <w:i w:val="false"/>
          <w:color w:val="000000"/>
          <w:sz w:val="28"/>
        </w:rPr>
        <w:t>
      </w:t>
      </w:r>
      <w:r>
        <w:rPr>
          <w:rFonts w:ascii="Times New Roman"/>
          <w:b w:val="false"/>
          <w:i w:val="false"/>
          <w:color w:val="000000"/>
          <w:sz w:val="28"/>
        </w:rPr>
        <w:t>7) ауданы әкімінің, оның орынбасарларының атына келіп түскен депутат-тық сауалдарға жауап берудің мерзімдерін бақылауды жүзеге асыру;</w:t>
      </w:r>
      <w:r>
        <w:br/>
      </w:r>
      <w:r>
        <w:rPr>
          <w:rFonts w:ascii="Times New Roman"/>
          <w:b w:val="false"/>
          <w:i w:val="false"/>
          <w:color w:val="000000"/>
          <w:sz w:val="28"/>
        </w:rPr>
        <w:t>
      </w:t>
      </w:r>
      <w:r>
        <w:rPr>
          <w:rFonts w:ascii="Times New Roman"/>
          <w:b w:val="false"/>
          <w:i w:val="false"/>
          <w:color w:val="000000"/>
          <w:sz w:val="28"/>
        </w:rPr>
        <w:t>8) аудан әкімінің, оның орынбасарлары тапсырмаларын орындамағаны немесе тиісінше орындамағаны үшін аудан бюджетінен қаржыландырылатын атқару орган басшыларының және кент, ауылдық округі әкімдерінің жауапкершілігі туралы ұсыныстар енгізуге;</w:t>
      </w:r>
      <w:r>
        <w:br/>
      </w:r>
      <w:r>
        <w:rPr>
          <w:rFonts w:ascii="Times New Roman"/>
          <w:b w:val="false"/>
          <w:i w:val="false"/>
          <w:color w:val="000000"/>
          <w:sz w:val="28"/>
        </w:rPr>
        <w:t>
      </w:t>
      </w:r>
      <w:r>
        <w:rPr>
          <w:rFonts w:ascii="Times New Roman"/>
          <w:b w:val="false"/>
          <w:i w:val="false"/>
          <w:color w:val="000000"/>
          <w:sz w:val="28"/>
        </w:rPr>
        <w:t>9) қаралатын мәселелер бойынша түсіндіру үшін мемлекеттік органдар мен өзге де ұйымдардың лауазымды тұлғаларын шақыруға;</w:t>
      </w:r>
      <w:r>
        <w:br/>
      </w:r>
      <w:r>
        <w:rPr>
          <w:rFonts w:ascii="Times New Roman"/>
          <w:b w:val="false"/>
          <w:i w:val="false"/>
          <w:color w:val="000000"/>
          <w:sz w:val="28"/>
        </w:rPr>
        <w:t>
      </w:t>
      </w:r>
      <w:r>
        <w:rPr>
          <w:rFonts w:ascii="Times New Roman"/>
          <w:b w:val="false"/>
          <w:i w:val="false"/>
          <w:color w:val="000000"/>
          <w:sz w:val="28"/>
        </w:rPr>
        <w:t>10) заңнамаға сәйкес өзге құқықтарды жүзеге асыруға.</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“Жалағаш ауданы әкімінің аппараты” коммуналдық мемлекеттік мекемесіне басшылықты Жалағаш ауданы әкімдігінің “Жалағаш ауданы әкімінің аппараты” коммуналдық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“Жалағаш ауданы әкімінің аппараты”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“Жалағаш ауданы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“Жалағаш ауданы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Жалағаш ауданы әкімдігінің “Жалағаш ауданы әкімінің аппараты” коммуналдық мемлекеттік мекемесінің құрылымдық бөлімшелерінің өзара іс-қимылын үйлестіреді;</w:t>
      </w:r>
      <w:r>
        <w:br/>
      </w:r>
      <w:r>
        <w:rPr>
          <w:rFonts w:ascii="Times New Roman"/>
          <w:b w:val="false"/>
          <w:i w:val="false"/>
          <w:color w:val="000000"/>
          <w:sz w:val="28"/>
        </w:rPr>
        <w:t>
      </w:t>
      </w:r>
      <w:r>
        <w:rPr>
          <w:rFonts w:ascii="Times New Roman"/>
          <w:b w:val="false"/>
          <w:i w:val="false"/>
          <w:color w:val="000000"/>
          <w:sz w:val="28"/>
        </w:rPr>
        <w:t>2) заңнамаға сәйкес аудан әкімі тағайындайтын адамдарды қоспағанда, Жалағаш ауданы әкімдігінің “Жалағаш ауданы әкімінің аппараты” коммуналдық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және өз құзыретінің шегінде Жалағаш ауданы әкімдігінің “Жалағаш ауданы әкімінің аппараты” коммуналдық мемлекеттік мекемесі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“Жалағаш ауданы әкімінің аппараты” коммуналдық мемлекеттік мекемесіне құзыретіне жататын мәселелер бойынша бұйрықтар шығарады;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“Жалағаш ауданы әкімінің аппараты” коммуналдық мемлекеттік мекемесіне мүдделерін мемлекеттік органдарда, өзге ұйымдарда білдіреді;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“Жалағаш ауданы әкімінің аппараты” коммуналдық мемлекеттік мекемесіне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“Жалағаш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“Жалағаш ауданы әкімінің аппараты” коммуналдық мемлекеттік мекемесі аппарат Қазақстан Республикасының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“Жалағаш ауданы әкімінің аппараты” коммуналдық мемлекеттік мекемесіннің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“Жалағаш ауданы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“Жалағаш ауданы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“Жалағаш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“Жалағаш ауданы әкімінің аппараты” коммуналдық мемлекеттік мекемесіне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11" w:id="5"/>
    <w:p>
      <w:pPr>
        <w:spacing w:after="0"/>
        <w:ind w:left="0"/>
        <w:jc w:val="left"/>
      </w:pPr>
      <w:r>
        <w:rPr>
          <w:rFonts w:ascii="Times New Roman"/>
          <w:b/>
          <w:i w:val="false"/>
          <w:color w:val="000000"/>
        </w:rPr>
        <w:t xml:space="preserve"> Жалағаш ауданы әкімдігінің “Жалағаш кенті әкімінің аппараты” коммуналдық мемлекеттік мекемесінің Ережесі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“Жалағаш кенті әкімінің аппараты” коммуналдық мемлекеттік мекемесі Жалағаш кенті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“Жалағаш кенті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Жалағаш кенті әкімі аппаратының “Жауқазын”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Жалағаш кенті әкімі аппаратының “Күн шуақ”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Жалағаш кенті әкімі аппаратының “Арай”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 Жалағаш кенті әкімі аппаратының “Ақмаржан”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5) Жалағаш кенті әкімі аппаратының “№ 19 санаторлық бөбекжай”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“Жалағаш кенті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“Жалағаш кенті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“Жалағаш кенті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“Жалағаш кенті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“Жалағаш кенті әкімінің аппараты” коммуналдық мемлекеттік мекемесі өз құзыретінің мәселелері бойынша заңнамада белгіленген тәртіппен кент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“Жалағаш кенті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120200, Қазақстан Республикасы, Қызыл-орда облысы, Жалағаш ауданы, Жалағаш кенті, Әйтеке би көшесі № 22 үй.</w:t>
      </w:r>
      <w:r>
        <w:br/>
      </w:r>
      <w:r>
        <w:rPr>
          <w:rFonts w:ascii="Times New Roman"/>
          <w:b w:val="false"/>
          <w:i w:val="false"/>
          <w:color w:val="000000"/>
          <w:sz w:val="28"/>
        </w:rPr>
        <w:t>
      </w:t>
      </w:r>
      <w:r>
        <w:rPr>
          <w:rFonts w:ascii="Times New Roman"/>
          <w:b w:val="false"/>
          <w:i w:val="false"/>
          <w:color w:val="000000"/>
          <w:sz w:val="28"/>
        </w:rPr>
        <w:t>Жалағаш ауданы әкімдігінің “Жалағаш кенті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“Жалағаш кенті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“Жалағаш кенті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“Жалағаш кенті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“Жалағаш кенті әкімінің аппараты” коммуналдық мемлекеттік мекемесі кәсіпкерлік субьектілерімен Жалағаш ауданы әкімдігінің “Жалағаш кенті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“Жалағаш кенті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кент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кент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Жалағаш кенті әкімі аппаратының “Жауқазын” бөбекжай”, “Күншуақ” бөбекжай”, “Арай” бөбекжай”, “Ақмаржан” бөбекжай” коммуналдық мемлекеттік қазыналық кәсіпорындары және Жалағаш кенті әкімі аппаратының “№ 19 санаторлық бөбекжай” коммуналдық мемлекеттік мекемеснің фукциялары:</w:t>
      </w:r>
      <w:r>
        <w:br/>
      </w:r>
      <w:r>
        <w:rPr>
          <w:rFonts w:ascii="Times New Roman"/>
          <w:b w:val="false"/>
          <w:i w:val="false"/>
          <w:color w:val="000000"/>
          <w:sz w:val="28"/>
        </w:rPr>
        <w:t>
      </w:t>
      </w:r>
      <w:r>
        <w:rPr>
          <w:rFonts w:ascii="Times New Roman"/>
          <w:b w:val="false"/>
          <w:i w:val="false"/>
          <w:color w:val="000000"/>
          <w:sz w:val="28"/>
        </w:rPr>
        <w:t>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Кент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кент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кент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кент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кент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“Жалағаш кенті әкімінің аппараты” коммуналдық мемлекеттік мекемесіне басшылықты Жалағаш ауданы әкімдігінің “Жалағаш кенті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“Жалағаш кенті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“Жалағаш кенті әкімінің аппараты” коммуналдық мемлекеттік мекемесі бірінші басшысының Қазақстан Республикасының заңнамасына сәйкес қызметке тағайындайтын және қызметтен босатылатын орынбасары бар.</w:t>
      </w:r>
      <w:r>
        <w:br/>
      </w:r>
      <w:r>
        <w:rPr>
          <w:rFonts w:ascii="Times New Roman"/>
          <w:b w:val="false"/>
          <w:i w:val="false"/>
          <w:color w:val="000000"/>
          <w:sz w:val="28"/>
        </w:rPr>
        <w:t>
      </w:t>
      </w:r>
      <w:r>
        <w:rPr>
          <w:rFonts w:ascii="Times New Roman"/>
          <w:b w:val="false"/>
          <w:i w:val="false"/>
          <w:color w:val="000000"/>
          <w:sz w:val="28"/>
        </w:rPr>
        <w:t>21. Жалағаш ауданы әкімдігінің “Жалағаш кенті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кенттің коммуналдық тұрғын үй қорының сақталуын, сондай-ақ кенттің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кентте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мүлікті</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43)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44) кент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45)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“Жалағаш кенті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кент әкімі басқарады.</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“Жалағаш кенті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“Жалағаш кенті әкімінің аппараты”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“Жалағаш кенті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“Жалағаш кенті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“Жалағаш кенті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Жалағаш ауданы әкімдігінің “Жалағаш кенті әкімінің аппараты” коммуналдық мемлекеттік мекемесінің және оның ведомстволарының қарамағындағы ұйымдардың тізбесі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кенті әкімі аппаратының “Жауқазын”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Жалағаш кенті әкімі аппаратының “Күн шуақ”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Жалағаш кенті әкімі аппаратының “Арай”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 Жалағаш кенті әкімі аппаратының “Ақмаржан”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5. Жалағаш кенті әкімі аппаратының “№ 19 санаторлық бөбекжай” коммуналдық мемлекеттік мекемесі.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18" w:id="11"/>
    <w:p>
      <w:pPr>
        <w:spacing w:after="0"/>
        <w:ind w:left="0"/>
        <w:jc w:val="left"/>
      </w:pPr>
      <w:r>
        <w:rPr>
          <w:rFonts w:ascii="Times New Roman"/>
          <w:b/>
          <w:i w:val="false"/>
          <w:color w:val="000000"/>
        </w:rPr>
        <w:t xml:space="preserve"> Жалағаш ауданы әкімдігінің “Аққыр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“Аққыр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“Аққыр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Аққыр ауылдық округі әкімі аппаратының “Аққыр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“Аққыр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“Аққыр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“Аққыр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“Аққыр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“Аққыр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“Аққыр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120209, Қазақстан Республикасы, Қызылорда облысы, Жалағаш ауданы, Аққыр ауылы, Қазақстанның 50 жылдығы көшесі № 40.</w:t>
      </w:r>
      <w:r>
        <w:br/>
      </w:r>
      <w:r>
        <w:rPr>
          <w:rFonts w:ascii="Times New Roman"/>
          <w:b w:val="false"/>
          <w:i w:val="false"/>
          <w:color w:val="000000"/>
          <w:sz w:val="28"/>
        </w:rPr>
        <w:t>
      </w:t>
      </w:r>
      <w:r>
        <w:rPr>
          <w:rFonts w:ascii="Times New Roman"/>
          <w:b w:val="false"/>
          <w:i w:val="false"/>
          <w:color w:val="000000"/>
          <w:sz w:val="28"/>
        </w:rPr>
        <w:t>Жалағаш ауданы әкімдігінің “Аққыр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“Аққыр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“Аққыр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“Аққыр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“Аққыр ауылдық округі әкімінің аппараты” коммуналдық мемлекеттік мекемесіне кәсіпкерлік субьектілерімен Жалағаш ауданы әкімдігінің “Аққыр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“Аққыр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Аққыр ауылдық округі әкімі аппаратының “Аққыр ауылдық клубы” коммуналдық мемлекеттік қазыналық кәсіпорыны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тарихы-мәдени мұраның сақталуын қамтамассыз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шығармашылығы фестивальдарын, айтыстар, семинарлар және басқада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ұсыну;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3. Мемлекеттік органның қызметін ұйымдастыру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“Аққыр ауылдық округі әкімінің аппараты” коммуналдық мемлекеттік мекемесіне басшылықты Жалағаш ауданы әкімдігінің “Аққыр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“Аққыр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“Аққыр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“Аққыр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“Аққұм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“Аққыр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 Мемлекеттік органның мүлкі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“Аққыр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“Аққыр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“Аққыр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“Аққыр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5. Мемлекеттік органды қайта ұйымдастыру және тарату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“Аққыр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Жалағаш ауданы әкімдігінің “Аққыр ауылдық округі әкімінің аппараты” коммуналдық мемлекеттік мекемесінің және оның ведомстволарының қарамағындағы ұйымдар тізбесі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Аққыр ауылдық округі әкімі аппаратының “Аққыр ауылдық клубы”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25" w:id="17"/>
    <w:p>
      <w:pPr>
        <w:spacing w:after="0"/>
        <w:ind w:left="0"/>
        <w:jc w:val="left"/>
      </w:pPr>
      <w:r>
        <w:rPr>
          <w:rFonts w:ascii="Times New Roman"/>
          <w:b/>
          <w:i w:val="false"/>
          <w:color w:val="000000"/>
        </w:rPr>
        <w:t xml:space="preserve"> Жалағаш ауданы әкімдігінің “Аққұм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“Аққұм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“Аққұм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Аққұм ауылдық округі әкімінің аппаратының “Аққұм ауылдық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Аққұм ауылдық округі әкімі аппаратының “№ 7 “Шұғыла”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“Аққұм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“Аққұм ауылдық округі әкімінің аппараы”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“Аққұм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“Аққұм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“Аққұм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“Аққұм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120203, Қазақстан Республикасы, Қызылорда облысы, Жалағаш ауданы, Аққұм ауылы, Бейбітшілік көшесі № 4.</w:t>
      </w:r>
      <w:r>
        <w:br/>
      </w:r>
      <w:r>
        <w:rPr>
          <w:rFonts w:ascii="Times New Roman"/>
          <w:b w:val="false"/>
          <w:i w:val="false"/>
          <w:color w:val="000000"/>
          <w:sz w:val="28"/>
        </w:rPr>
        <w:t>
      </w:t>
      </w:r>
      <w:r>
        <w:rPr>
          <w:rFonts w:ascii="Times New Roman"/>
          <w:b w:val="false"/>
          <w:i w:val="false"/>
          <w:color w:val="000000"/>
          <w:sz w:val="28"/>
        </w:rPr>
        <w:t>Жалағаш ауданы әкімдігінің “Аққұм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“Аққұм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“Аққұм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“Аққұм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“Аққұм ауылдық округі әкімінің аппараты” коммуналдық мемлекеттік мекемесіне кәсіпкерлік субьектілерімен Жалағаш ауданы әкімдігінің “Аққұм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7"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“Аққұм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Аққұм ауылдық округі әкімі аппаратының “Аққұм ауылдық клубы” коммуналдық мемлекеттік қазыналық кәсіпорының фукциялары: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3) Аққұм ауылдық округі әкімі аппаратының “№ 7 “Шұғыла” бөбекжай” коммуналдық мемлекеттік қазыналық кәсіпорның фукциялары:</w:t>
      </w:r>
      <w:r>
        <w:br/>
      </w:r>
      <w:r>
        <w:rPr>
          <w:rFonts w:ascii="Times New Roman"/>
          <w:b w:val="false"/>
          <w:i w:val="false"/>
          <w:color w:val="000000"/>
          <w:sz w:val="28"/>
        </w:rPr>
        <w:t>
      </w:t>
      </w:r>
      <w:r>
        <w:rPr>
          <w:rFonts w:ascii="Times New Roman"/>
          <w:b w:val="false"/>
          <w:i w:val="false"/>
          <w:color w:val="000000"/>
          <w:sz w:val="28"/>
        </w:rPr>
        <w:t>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3. Мемлекеттік органның қызметін ұйымдастыру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“Аққұм ауылдық округі әкімінің аппараты” коммуналдық мемлекеттік мекемесіне басшылықты Жалағаш ауданы әкімдігінің “Аққұм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“Аққұм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“Аққұм ауылдық округі әкімінің аппараты” коммуналдық мемлекеттік мекемесі бірінші басшысының Қазақстан Республикасының заңнамасына сәйкес қызметке тағайындайтын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“Аққұм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“Аққұм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“Аққұм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4. Мемлекеттік органның мүлкі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“Аққұм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“Аққұм ауылдық округі әкімінің аппараты”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“Аққұм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“Аққұм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5. Мемлекеттік органды қайта ұйымдастыру және тарату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“Аққұм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1" w:id="22"/>
    <w:p>
      <w:pPr>
        <w:spacing w:after="0"/>
        <w:ind w:left="0"/>
        <w:jc w:val="left"/>
      </w:pPr>
      <w:r>
        <w:rPr>
          <w:rFonts w:ascii="Times New Roman"/>
          <w:b/>
          <w:i w:val="false"/>
          <w:color w:val="000000"/>
        </w:rPr>
        <w:t xml:space="preserve"> Жалағаш ауданы әкімдігінің “Аққұм ауылдық округі әкімінің аппараты” коммуналдық мемлекеттік мекемесінің және оның ведомстволарының қарамағындағы ұйымдардың тізбесі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Аққұм ауылдық округі әкімінің аппаратының “Аққұм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Аққұм ауылдық округі әкімі аппаратының “№ 7 “Шұғыла” бөбекжай” коммуналдық мемлекеттік қазыналық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32" w:id="23"/>
    <w:p>
      <w:pPr>
        <w:spacing w:after="0"/>
        <w:ind w:left="0"/>
        <w:jc w:val="left"/>
      </w:pPr>
      <w:r>
        <w:rPr>
          <w:rFonts w:ascii="Times New Roman"/>
          <w:b/>
          <w:i w:val="false"/>
          <w:color w:val="000000"/>
        </w:rPr>
        <w:t xml:space="preserve"> Жалағаш ауданы әкімдігінің “Ақсу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“Ақсу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“Ақсу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Ақсу ауылдық округі әкімі аппаратының “Ақсу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“Ақсу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“Ақсу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“Ақсу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“Ақсу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“Ақсу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“Ақсу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120205, Қазақстан Республикасы, Қызылорда облысы, Жалағаш ауданы, Ақсу ауылы, Т.Елеусінов көшесі № 16.</w:t>
      </w:r>
      <w:r>
        <w:br/>
      </w:r>
      <w:r>
        <w:rPr>
          <w:rFonts w:ascii="Times New Roman"/>
          <w:b w:val="false"/>
          <w:i w:val="false"/>
          <w:color w:val="000000"/>
          <w:sz w:val="28"/>
        </w:rPr>
        <w:t>
      </w:t>
      </w:r>
      <w:r>
        <w:rPr>
          <w:rFonts w:ascii="Times New Roman"/>
          <w:b w:val="false"/>
          <w:i w:val="false"/>
          <w:color w:val="000000"/>
          <w:sz w:val="28"/>
        </w:rPr>
        <w:t>Жалағаш ауданы әкімдігінің “Ақсу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“Ақсу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“Ақсу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“Ақсу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“Ақсу ауылдық округі әкімінің аппараты” коммуналдық мемлекеттік мекемесіне кәсіпкерлік субьектілерімен Жалағаш ауданы әкімдігінің “Ақсу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“Ақсу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Ақсу ауылдық округі әкімі аппаратының “Ақсу ауылдық клубы”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тарихы-мәдени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шығармашылығы фестивальдарын, айтыстар, семинарлар және басқада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ұсыну;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35" w:id="25"/>
    <w:p>
      <w:pPr>
        <w:spacing w:after="0"/>
        <w:ind w:left="0"/>
        <w:jc w:val="left"/>
      </w:pPr>
      <w:r>
        <w:rPr>
          <w:rFonts w:ascii="Times New Roman"/>
          <w:b/>
          <w:i w:val="false"/>
          <w:color w:val="000000"/>
        </w:rPr>
        <w:t xml:space="preserve"> 3. Мемлекеттік органның қызметін ұйымдастыру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“Ақсу ауылдық округі әкімінің аппараты” коммуналдық мемлекеттік мекемесіне басшылықты Жалағаш ауданы әкімдігінің “Ақсу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“Ақсу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“Ақсу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“Ақсу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“Ақсу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“Ақсу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36" w:id="26"/>
    <w:p>
      <w:pPr>
        <w:spacing w:after="0"/>
        <w:ind w:left="0"/>
        <w:jc w:val="left"/>
      </w:pPr>
      <w:r>
        <w:rPr>
          <w:rFonts w:ascii="Times New Roman"/>
          <w:b/>
          <w:i w:val="false"/>
          <w:color w:val="000000"/>
        </w:rPr>
        <w:t xml:space="preserve"> 4. Мемлекеттік органның мүлкі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“Ақсу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“Ақсу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“Ақсу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“Ақсу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5. Мемлекеттік органды қайта ұйымдастыру және тарату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“Ақсу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Жалағаш ауданы әкімдігінің “Ақсу ауылдық округі әкімінің аппараты” коммуналдық мемлекеттік мекемесінің және оның ведомстволарының қарамағындағы ұйымдар тізбесі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 Ақсу ауылдық округі әкімінің аппаратының “Ақсу ауылдық клубы"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39" w:id="29"/>
    <w:p>
      <w:pPr>
        <w:spacing w:after="0"/>
        <w:ind w:left="0"/>
        <w:jc w:val="left"/>
      </w:pPr>
      <w:r>
        <w:rPr>
          <w:rFonts w:ascii="Times New Roman"/>
          <w:b/>
          <w:i w:val="false"/>
          <w:color w:val="000000"/>
        </w:rPr>
        <w:t xml:space="preserve"> Жалағаш ауданы әкімдігінің “Аламесек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“Аламесек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“Аламесек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Аламесек ауылдық округі әкімі аппаратының “Ақарық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“Аламесек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“Аламесек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“Аламесек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“Аламесек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“Аламесек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“Аламесек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120201, Қазақстан Республикасы, Қызылорда облысы, Жалағаш ауданы, Аламесек ауылы, Аламесек көшесі № 7.</w:t>
      </w:r>
      <w:r>
        <w:br/>
      </w:r>
      <w:r>
        <w:rPr>
          <w:rFonts w:ascii="Times New Roman"/>
          <w:b w:val="false"/>
          <w:i w:val="false"/>
          <w:color w:val="000000"/>
          <w:sz w:val="28"/>
        </w:rPr>
        <w:t>
      </w:t>
      </w:r>
      <w:r>
        <w:rPr>
          <w:rFonts w:ascii="Times New Roman"/>
          <w:b w:val="false"/>
          <w:i w:val="false"/>
          <w:color w:val="000000"/>
          <w:sz w:val="28"/>
        </w:rPr>
        <w:t>Жалағаш ауданы әкімдігінің “Аламесек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“Аламесек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“Аламесек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“Аламесек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“Аламесек ауылдық округі әкімінің аппараты” коммуналдық мемлекеттік мекемесіне кәсіпкерлік субьектілерімен Жалағаш ауданы әкімдігінің “Аламесек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41" w:id="3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“Аламесек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Аламесек ауылдық округі әкімі аппаратының “Ақарық ауылдық клубы”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тарихы-мәдени мұраның сақталуын қамтамассыз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шығармашылығы фестивальдарын, айтыстар, семинарлар және басқада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ұсыну;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3. Мемлекеттік органның қызметін ұйымдастыру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“Аламесек ауылдық округі әкімінің аппараты” коммуналдық мемлекеттік мекемесіне басшылықты Жалағаш ауданы әкімдігінің “Аламесек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“Аламесек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“Аламесек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“Аламесек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“Аламесек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“Аламесек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4. Мемлекеттік органның мүлкі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“Аламесек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“Аламесек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“Аламесек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“Аламесек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“Аламесек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Жалағаш ауданы әкімдігінің “Аламесек ауылдық округі әкімінің аппараты” коммуналдық мемлекеттік мекемесінің және оның ведомстволарының қарамағындағы ұйымдар тізбесі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 Аламесек ауылдық округі әкімінің аппаратының “Ақарық ауылдық клубы"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46" w:id="35"/>
    <w:p>
      <w:pPr>
        <w:spacing w:after="0"/>
        <w:ind w:left="0"/>
        <w:jc w:val="left"/>
      </w:pPr>
      <w:r>
        <w:rPr>
          <w:rFonts w:ascii="Times New Roman"/>
          <w:b/>
          <w:i w:val="false"/>
          <w:color w:val="000000"/>
        </w:rPr>
        <w:t xml:space="preserve"> Жалағаш ауданы әкімдігінің “Бұқарбай батыр ауылдық округі әкімінің аппараты”коммуналдық мемлекеттік мекемесінің Ережесі</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“Бұқарбай батыр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“Бұқарбай батыр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Бұқарбай ауылдық округі әкімі аппаратының “Бұқарбай батыр ауылдық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Бұқарбай батыр ауылдық округі әкімі аппаратының “№ 13 “Балдырған”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“Бұқарбай батыр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“Бұқарбай батыр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“Бұқарбай батыр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“Бұқарбай батыр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“Бұқарбай батыр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“Бұқарбай батыр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120204, Қазақстан Республикасы, Қызылорда облысы, Жалағаш ауданы, Бұқарбай батыр ауылы, Бұқарбай батыр көшесі № 30.</w:t>
      </w:r>
      <w:r>
        <w:br/>
      </w:r>
      <w:r>
        <w:rPr>
          <w:rFonts w:ascii="Times New Roman"/>
          <w:b w:val="false"/>
          <w:i w:val="false"/>
          <w:color w:val="000000"/>
          <w:sz w:val="28"/>
        </w:rPr>
        <w:t>
      </w:t>
      </w:r>
      <w:r>
        <w:rPr>
          <w:rFonts w:ascii="Times New Roman"/>
          <w:b w:val="false"/>
          <w:i w:val="false"/>
          <w:color w:val="000000"/>
          <w:sz w:val="28"/>
        </w:rPr>
        <w:t>Жалағаш ауданы әкімдігінің “Бұқарбай батыр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“Бұқарбай батыр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“Бұқарбай батыр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“Бұқарбай батыр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“Бұқарбай батыр ауылдық округі әкімінің аппараты” коммуналдық мемлекеттік мекемесіне кәсіпкерлік субьектілерімен Жалағаш ауданы әкімдігінің “Бұқарбай батыр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“Бұқарбай батыр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Бұқарбай батыр ауылдық округі әкімі аппаратының “ Бұқарбай батыр ауылдық Мәдениет Үйі”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3) Бұқарбай батыр ауылдық округі әкімі аппаратының “№ 13 “Балдырған” бөбекжай” коммуналдық мемлекеттік қазыналық кәсіпорның функциялары:</w:t>
      </w:r>
      <w:r>
        <w:br/>
      </w:r>
      <w:r>
        <w:rPr>
          <w:rFonts w:ascii="Times New Roman"/>
          <w:b w:val="false"/>
          <w:i w:val="false"/>
          <w:color w:val="000000"/>
          <w:sz w:val="28"/>
        </w:rPr>
        <w:t>
      </w:t>
      </w:r>
      <w:r>
        <w:rPr>
          <w:rFonts w:ascii="Times New Roman"/>
          <w:b w:val="false"/>
          <w:i w:val="false"/>
          <w:color w:val="000000"/>
          <w:sz w:val="28"/>
        </w:rPr>
        <w:t>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“Бұқарбай батыр ауылдық округі әкімінің аппараты” коммуналдық мемлекеттік мекемесіне басшылықты Жалағаш ауданы әкімдігінің “Бұқарбай батыр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“Бұқарбай батыр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“Бұқарбай батыр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“Бұқарбай батыр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“Бұқарбай батыр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“Бұқарбай батыр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50"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“Бұқарбай батыр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“Бұқарбай батыр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“Бұқарбай батыр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“Бұқарбай батыр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1"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“Бұқарбай батыр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Жалағаш ауданы әкімдігінің “Бұқарбай батыр ауылдық округі әкімінің аппараты” коммуналдық мемлекеттік мекемесінің және оның ведомстволарының қарамағындағы ұйымдар тізбесі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Бұқарбай батыр ауылдық округі әкімі аппаратының “ Бұқарбай батыр ауылдық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Бұқарбай батыр ауылдық округі әкімі аппаратының “№13 “Балдырған” бөбекжай” коммуналдық мемлекеттік қазыналық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53" w:id="41"/>
    <w:p>
      <w:pPr>
        <w:spacing w:after="0"/>
        <w:ind w:left="0"/>
        <w:jc w:val="left"/>
      </w:pPr>
      <w:r>
        <w:rPr>
          <w:rFonts w:ascii="Times New Roman"/>
          <w:b/>
          <w:i w:val="false"/>
          <w:color w:val="000000"/>
        </w:rPr>
        <w:t xml:space="preserve"> Жалағаш ауданы әкімдігінің “Жаңадария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“Жаңадария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“Жаңадария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Жаңадария ауылдық округі әкімі аппаратының “Жаңадария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“Жаңадария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“Жаңадария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“Жаңадария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“Жаңадария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“Жаңадария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“Жаңадария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120206, Қазақстан Республикасы, Қызылорда облысы, Жалағаш ауданы, Жаңадария ауылы, Достық көшесі № 20.</w:t>
      </w:r>
      <w:r>
        <w:br/>
      </w:r>
      <w:r>
        <w:rPr>
          <w:rFonts w:ascii="Times New Roman"/>
          <w:b w:val="false"/>
          <w:i w:val="false"/>
          <w:color w:val="000000"/>
          <w:sz w:val="28"/>
        </w:rPr>
        <w:t>
      </w:t>
      </w:r>
      <w:r>
        <w:rPr>
          <w:rFonts w:ascii="Times New Roman"/>
          <w:b w:val="false"/>
          <w:i w:val="false"/>
          <w:color w:val="000000"/>
          <w:sz w:val="28"/>
        </w:rPr>
        <w:t>Жалағаш ауданы әкімдігінің “Жаңадария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“Жаңадария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“Жаңадария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“Жаңадария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“Жаңадария ауылдық округі әкімінің аппараты” коммуналдық мемлекеттік мекемесіне кәсіпкерлік субьектілерімен Жалағаш ауданы әкімдігінің “Жаңадария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“Жаңадария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Жаңадария ауылдық округі әкімі аппаратының “Жаңадария ауылдық клубы”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56" w:id="43"/>
    <w:p>
      <w:pPr>
        <w:spacing w:after="0"/>
        <w:ind w:left="0"/>
        <w:jc w:val="left"/>
      </w:pPr>
      <w:r>
        <w:rPr>
          <w:rFonts w:ascii="Times New Roman"/>
          <w:b/>
          <w:i w:val="false"/>
          <w:color w:val="000000"/>
        </w:rPr>
        <w:t xml:space="preserve"> 3. Мемлекеттік органның қызметін ұйымдастыру</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“Жаңадария ауылдық округі әкімінің аппараты” коммуналдық мемлекеттік мекемесіне басшылықты “Жаңадария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“Жаңадария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“Жаңадария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“Жаңадария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“Жаңадария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“Жаңадария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4. Мемлекеттік органның мүлкі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“Жаңадария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“Жаңадария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“Жаңадария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“Жаңадария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5"/>
    <w:p>
      <w:pPr>
        <w:spacing w:after="0"/>
        <w:ind w:left="0"/>
        <w:jc w:val="left"/>
      </w:pPr>
      <w:r>
        <w:rPr>
          <w:rFonts w:ascii="Times New Roman"/>
          <w:b/>
          <w:i w:val="false"/>
          <w:color w:val="000000"/>
        </w:rPr>
        <w:t xml:space="preserve"> 5. Мемлекеттік органды қайта ұйымдастыру және тарату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“Жаңадария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59" w:id="46"/>
    <w:p>
      <w:pPr>
        <w:spacing w:after="0"/>
        <w:ind w:left="0"/>
        <w:jc w:val="left"/>
      </w:pPr>
      <w:r>
        <w:rPr>
          <w:rFonts w:ascii="Times New Roman"/>
          <w:b/>
          <w:i w:val="false"/>
          <w:color w:val="000000"/>
        </w:rPr>
        <w:t xml:space="preserve"> Жалағаш ауданы әкімдігінің “Жаңадария ауылдық округі әкімінің аппараты” коммуналдық мемлекеттік мекемесінің және оның ведомстволарының қарамағындағы ұйымдар тізбесі: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 Жаңадария ауылдық округі әкімі аппаратының “ Жаңадария ауылдық клубы”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60" w:id="47"/>
    <w:p>
      <w:pPr>
        <w:spacing w:after="0"/>
        <w:ind w:left="0"/>
        <w:jc w:val="left"/>
      </w:pPr>
      <w:r>
        <w:rPr>
          <w:rFonts w:ascii="Times New Roman"/>
          <w:b/>
          <w:i w:val="false"/>
          <w:color w:val="000000"/>
        </w:rPr>
        <w:t xml:space="preserve"> Жалағаш ауданы әкімдігінің “Жанаталап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“Жанаталап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“Жанаталап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Жанаталап ауылдық округі әкімі аппаратының “Жанаталап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“Жанаталап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“Жанаталап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“Жанаталап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“Жанаталап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“Жанаталап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“Жанаталап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120207, Қазақстан Республикасы, Қызылорда облысы, Жалағаш ауданы, Жаңаталап ауылы, П.Қарақұлұлы көшесі № 27.</w:t>
      </w:r>
      <w:r>
        <w:br/>
      </w:r>
      <w:r>
        <w:rPr>
          <w:rFonts w:ascii="Times New Roman"/>
          <w:b w:val="false"/>
          <w:i w:val="false"/>
          <w:color w:val="000000"/>
          <w:sz w:val="28"/>
        </w:rPr>
        <w:t>
      </w:t>
      </w:r>
      <w:r>
        <w:rPr>
          <w:rFonts w:ascii="Times New Roman"/>
          <w:b w:val="false"/>
          <w:i w:val="false"/>
          <w:color w:val="000000"/>
          <w:sz w:val="28"/>
        </w:rPr>
        <w:t>Жалағаш ауданы әкімдігінің “Жанаталап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“Жанаталап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“Жанаталап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“Жанаталап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“Жанаталап ауылдық округі әкімінің аппараты” коммуналдық мемлекеттік мекемесіне кәсіпкерлік субьектілерімен Жалағаш ауданы әкімдігінің “Жанаталап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“Жанаталап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Жанаталап ауылдық округі әкімі аппаратының “Жанаталап ауылдық клубы”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63" w:id="49"/>
    <w:p>
      <w:pPr>
        <w:spacing w:after="0"/>
        <w:ind w:left="0"/>
        <w:jc w:val="left"/>
      </w:pPr>
      <w:r>
        <w:rPr>
          <w:rFonts w:ascii="Times New Roman"/>
          <w:b/>
          <w:i w:val="false"/>
          <w:color w:val="000000"/>
        </w:rPr>
        <w:t xml:space="preserve"> 3. Мемлекеттік органның қызметін ұйымдастыру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“Жанаталап ауылдық округі әкімінің аппараты” коммуналдық мемлекеттік мекемесіне басшылықты Жалағаш ауданы әкімдігінің “Жанаталап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“Жанаталап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“Жанаталап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“Жанаталап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 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“Жанаталап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“Жанаталап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64" w:id="50"/>
    <w:p>
      <w:pPr>
        <w:spacing w:after="0"/>
        <w:ind w:left="0"/>
        <w:jc w:val="left"/>
      </w:pPr>
      <w:r>
        <w:rPr>
          <w:rFonts w:ascii="Times New Roman"/>
          <w:b/>
          <w:i w:val="false"/>
          <w:color w:val="000000"/>
        </w:rPr>
        <w:t xml:space="preserve"> 4. Мемлекеттік органның мүлкі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“Жанаталап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“Жанаталап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“Жанаталап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“Жанаталап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1"/>
    <w:p>
      <w:pPr>
        <w:spacing w:after="0"/>
        <w:ind w:left="0"/>
        <w:jc w:val="left"/>
      </w:pPr>
      <w:r>
        <w:rPr>
          <w:rFonts w:ascii="Times New Roman"/>
          <w:b/>
          <w:i w:val="false"/>
          <w:color w:val="000000"/>
        </w:rPr>
        <w:t xml:space="preserve"> 5. Мемлекеттік органды қайта ұйымдастыру және тарату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“Жанаталап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66" w:id="52"/>
    <w:p>
      <w:pPr>
        <w:spacing w:after="0"/>
        <w:ind w:left="0"/>
        <w:jc w:val="left"/>
      </w:pPr>
      <w:r>
        <w:rPr>
          <w:rFonts w:ascii="Times New Roman"/>
          <w:b/>
          <w:i w:val="false"/>
          <w:color w:val="000000"/>
        </w:rPr>
        <w:t xml:space="preserve"> Жалағаш ауданы әкімдігінің “Жанаталап ауылдық округі әкімінің аппараты” коммуналдық мемлекеттік мекемесінің және оның ведомстволарының қарамағындағы ұйымдар тізбесі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 Жанаталап ауылдық округі әкімінің аппаратының “Жанаталап ауылдық клубы"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67" w:id="53"/>
    <w:p>
      <w:pPr>
        <w:spacing w:after="0"/>
        <w:ind w:left="0"/>
        <w:jc w:val="left"/>
      </w:pPr>
      <w:r>
        <w:rPr>
          <w:rFonts w:ascii="Times New Roman"/>
          <w:b/>
          <w:i w:val="false"/>
          <w:color w:val="000000"/>
        </w:rPr>
        <w:t xml:space="preserve"> Жалағаш ауданы әкімдігінің “Мәдениет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“Мәдениет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“Мәдениет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Мәдениет ауылдық округі әкімінің аппаратының “Мәдениет ауылдық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Мәдениет аулдық округі әкімі аппаратының “№ 8 “Балауса”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“Мәдениет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“Мәдениет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“Мәдениет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“Мәдениет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“Мәдениет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“Мәдениет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120210, Қазақстан Республикасы, Қызылорда облысы, Жалағаш ауданы, Мәдениет ауылы, Қалдан батыр көшесі № 1.</w:t>
      </w:r>
      <w:r>
        <w:br/>
      </w:r>
      <w:r>
        <w:rPr>
          <w:rFonts w:ascii="Times New Roman"/>
          <w:b w:val="false"/>
          <w:i w:val="false"/>
          <w:color w:val="000000"/>
          <w:sz w:val="28"/>
        </w:rPr>
        <w:t>
      </w:t>
      </w:r>
      <w:r>
        <w:rPr>
          <w:rFonts w:ascii="Times New Roman"/>
          <w:b w:val="false"/>
          <w:i w:val="false"/>
          <w:color w:val="000000"/>
          <w:sz w:val="28"/>
        </w:rPr>
        <w:t>Жалағаш ауданы әкімдігінің “Мәдениет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“Мәдениет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“Мәдениет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“Мәдениет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“Мәдениет ауылдық округі әкімінің аппараты” коммуналдық мемлекеттік мекемесіне кәсіпкерлік субьектілерімен Жалағаш ауданы әкімдігінің “Мәдениет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69" w:id="5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“Мәдениет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Мәдениет ауылдық округі әкімі аппаратының "Мәдениет ауылдық клубы" коммуналдық мемлекеттік қазыналық кәсіпорының фукциялары: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3) Мәдениет аулдық округі әкімі аппаратының “№ 8 “Балауса” бөбекжай” коммуналдық мемлекеттік қазыналық кәсіпорны фукциялары:</w:t>
      </w:r>
      <w:r>
        <w:br/>
      </w:r>
      <w:r>
        <w:rPr>
          <w:rFonts w:ascii="Times New Roman"/>
          <w:b w:val="false"/>
          <w:i w:val="false"/>
          <w:color w:val="000000"/>
          <w:sz w:val="28"/>
        </w:rPr>
        <w:t>
      </w:t>
      </w:r>
      <w:r>
        <w:rPr>
          <w:rFonts w:ascii="Times New Roman"/>
          <w:b w:val="false"/>
          <w:i w:val="false"/>
          <w:color w:val="000000"/>
          <w:sz w:val="28"/>
        </w:rPr>
        <w:t>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70" w:id="55"/>
    <w:p>
      <w:pPr>
        <w:spacing w:after="0"/>
        <w:ind w:left="0"/>
        <w:jc w:val="left"/>
      </w:pPr>
      <w:r>
        <w:rPr>
          <w:rFonts w:ascii="Times New Roman"/>
          <w:b/>
          <w:i w:val="false"/>
          <w:color w:val="000000"/>
        </w:rPr>
        <w:t xml:space="preserve"> 3. Мемлекеттік органның қызметін ұйымдастыру</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“Мәдениет ауылдық округі әкімінің аппараты” коммуналдық мемлекеттік мекемесіне басшылықты Жалағаш ауданы әкімдігінің “Мәдениет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“Мәдениет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“Мәдениет ауылдық округі әкімінің аппараты” коммуналдық мемлекеттік мекемесі бірінші басшысының Қазақстан Республикасының заңнамасына сәйкес қызметке тағайындайтын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“Мәдениет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“Мәдениет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“Мәдениет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71" w:id="56"/>
    <w:p>
      <w:pPr>
        <w:spacing w:after="0"/>
        <w:ind w:left="0"/>
        <w:jc w:val="left"/>
      </w:pPr>
      <w:r>
        <w:rPr>
          <w:rFonts w:ascii="Times New Roman"/>
          <w:b/>
          <w:i w:val="false"/>
          <w:color w:val="000000"/>
        </w:rPr>
        <w:t xml:space="preserve"> 4. Мемлекеттік органның мүлкі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“Мәдениет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“Мәдениет ауылдық округі әкімінің аппараты”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“Мәдениет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“Мәдениет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5. Мемлекеттік органды қайта ұйымдастыру және тарату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“Мәдениет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3" w:id="58"/>
    <w:p>
      <w:pPr>
        <w:spacing w:after="0"/>
        <w:ind w:left="0"/>
        <w:jc w:val="left"/>
      </w:pPr>
      <w:r>
        <w:rPr>
          <w:rFonts w:ascii="Times New Roman"/>
          <w:b/>
          <w:i w:val="false"/>
          <w:color w:val="000000"/>
        </w:rPr>
        <w:t xml:space="preserve"> Жалағаш ауданы әкімдігінің “Мәдениет ауылдық округі әкімінің аппараты” коммуналдық мемлекеттік мекемесінің және оның ведомстволарының қарамағындағы ұйымдардың тізбесі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1) Мәдениет ауылдық округі әкімінің аппаратының “Мәдениет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Мәдениет аулдық округі әкімі аппаратының “№ 8 “Балауса” бөбекжай” коммуналдық мемлекеттік қазыналық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74" w:id="59"/>
    <w:p>
      <w:pPr>
        <w:spacing w:after="0"/>
        <w:ind w:left="0"/>
        <w:jc w:val="left"/>
      </w:pPr>
      <w:r>
        <w:rPr>
          <w:rFonts w:ascii="Times New Roman"/>
          <w:b/>
          <w:i w:val="false"/>
          <w:color w:val="000000"/>
        </w:rPr>
        <w:t xml:space="preserve"> Жалағаш ауданы әкімдігінің “Мырзабай ахун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“Мырзабай ахун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“Мырзабай ахун ауылдық округі әкімінің аппараты” коммуналдық мемлекеттік мекемесінің бағынысты ведомстволары жоқ:</w:t>
      </w:r>
      <w:r>
        <w:br/>
      </w:r>
      <w:r>
        <w:rPr>
          <w:rFonts w:ascii="Times New Roman"/>
          <w:b w:val="false"/>
          <w:i w:val="false"/>
          <w:color w:val="000000"/>
          <w:sz w:val="28"/>
        </w:rPr>
        <w:t>
      </w:t>
      </w:r>
      <w:r>
        <w:rPr>
          <w:rFonts w:ascii="Times New Roman"/>
          <w:b w:val="false"/>
          <w:i w:val="false"/>
          <w:color w:val="000000"/>
          <w:sz w:val="28"/>
        </w:rPr>
        <w:t>3. Жалағаш ауданы әкімдігінің “Мырзабай ахун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“Мырзабай ахун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“Мырзабай ахун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“Мырзабай ахун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“Мырзабай ахун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“Мырзабай ахун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120212, Қазақстан Республикасы, Қызылорда облысы, Жалағаш ауданы, Мырзабай ахун ауылы, Ленин көшесі № 28.</w:t>
      </w:r>
      <w:r>
        <w:br/>
      </w:r>
      <w:r>
        <w:rPr>
          <w:rFonts w:ascii="Times New Roman"/>
          <w:b w:val="false"/>
          <w:i w:val="false"/>
          <w:color w:val="000000"/>
          <w:sz w:val="28"/>
        </w:rPr>
        <w:t>
      </w:t>
      </w:r>
      <w:r>
        <w:rPr>
          <w:rFonts w:ascii="Times New Roman"/>
          <w:b w:val="false"/>
          <w:i w:val="false"/>
          <w:color w:val="000000"/>
          <w:sz w:val="28"/>
        </w:rPr>
        <w:t>Жалағаш ауданы әкімдігінің “Мырзабай ахун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“Мырзабай ахун ауылдық округі әкімінің аппараты” комуналдық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“Мырзабай ахун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“Мырзабай ахун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“Мырзабай ахун ауылдық округі әкімінің аппараты” коммуналдық мемлекеттік мекемесіне кәсіпкерлік субьектілерімен Жалағаш ауданы әкімдігінің “Мырзабай ахун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76" w:id="6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“Мырзабай ахун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77" w:id="61"/>
    <w:p>
      <w:pPr>
        <w:spacing w:after="0"/>
        <w:ind w:left="0"/>
        <w:jc w:val="left"/>
      </w:pPr>
      <w:r>
        <w:rPr>
          <w:rFonts w:ascii="Times New Roman"/>
          <w:b/>
          <w:i w:val="false"/>
          <w:color w:val="000000"/>
        </w:rPr>
        <w:t xml:space="preserve"> 3. Мемлекеттік органның қызметін ұйымдастыру</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“Мырзабай ахун ауылдық округі әкімінің аппараты” коммуналдық мемлекеттік мекемесіне басшылықты Жалағаш ауданы әкімдігінің “Мырзабай ахун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“Мырзабай ахун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“Мырзабай ахун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“Мырзабай ахун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“Мырзабай ахун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“Мырзабай ахун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78" w:id="62"/>
    <w:p>
      <w:pPr>
        <w:spacing w:after="0"/>
        <w:ind w:left="0"/>
        <w:jc w:val="left"/>
      </w:pPr>
      <w:r>
        <w:rPr>
          <w:rFonts w:ascii="Times New Roman"/>
          <w:b/>
          <w:i w:val="false"/>
          <w:color w:val="000000"/>
        </w:rPr>
        <w:t xml:space="preserve"> 4. Мемлекеттік органның мүлкі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“Мырзабай ахун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“Мырзабай ахун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“Мырзабай ахун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“Мырзабай ахун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63"/>
    <w:p>
      <w:pPr>
        <w:spacing w:after="0"/>
        <w:ind w:left="0"/>
        <w:jc w:val="left"/>
      </w:pPr>
      <w:r>
        <w:rPr>
          <w:rFonts w:ascii="Times New Roman"/>
          <w:b/>
          <w:i w:val="false"/>
          <w:color w:val="000000"/>
        </w:rPr>
        <w:t xml:space="preserve"> 5. Мемлекеттік органды қайта ұйымдастыру және тарату</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“Мырзабай ахун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80" w:id="64"/>
    <w:p>
      <w:pPr>
        <w:spacing w:after="0"/>
        <w:ind w:left="0"/>
        <w:jc w:val="left"/>
      </w:pPr>
      <w:r>
        <w:rPr>
          <w:rFonts w:ascii="Times New Roman"/>
          <w:b/>
          <w:i w:val="false"/>
          <w:color w:val="000000"/>
        </w:rPr>
        <w:t xml:space="preserve"> Жалағаш ауданы әкімдігінің “М.Шаменов атындағы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“М.Шаменов атындағы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“М.Шаменов атындағы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М.Шаменов атындағы ауылдық округі әкімінің аппаратының “М.Шаменов атындағы мәдениет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М.Шәменов атындағы ауылдық округі әкімі аппаратының “№ 18 “Бөбек”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“М.Шаменов атындағы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“М.Шаменов атындағы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“М.Шаменов атындағы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“М.Шаменов атындағы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“М.Шаменов атындағы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“М.Шаменов атындағы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120210, Қазақстан Республикасы, Қызылорда облысы, Жалағаш ауданы, М.Шәменов атындағы ауылы, Мәмбет әулие көшесі № 2б</w:t>
      </w:r>
      <w:r>
        <w:br/>
      </w:r>
      <w:r>
        <w:rPr>
          <w:rFonts w:ascii="Times New Roman"/>
          <w:b w:val="false"/>
          <w:i w:val="false"/>
          <w:color w:val="000000"/>
          <w:sz w:val="28"/>
        </w:rPr>
        <w:t>
      </w:t>
      </w:r>
      <w:r>
        <w:rPr>
          <w:rFonts w:ascii="Times New Roman"/>
          <w:b w:val="false"/>
          <w:i w:val="false"/>
          <w:color w:val="000000"/>
          <w:sz w:val="28"/>
        </w:rPr>
        <w:t>Жалағаш ауданы әкімдігінің “М.Шаменов атындағы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“М.Шаменов атындағы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“М.Шаменов атындағы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“М.Шаменов атындағы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“М.Шаменов атындағы ауылдық округі әкімінің аппараты” коммуналдық мемлекеттік мекемесіне кәсіпкерлік субьектілерімен Жалағаш ауданы әкімдігінің Жалағаш ауданы әкімдігінің “М.Шаменов атындағы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82" w:id="6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“М.Шаменов атындағы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М.Шаменов атындағы ауылдық округі әкімінің аппаратының “М.Шаменов атындағы мәдениет Үйі” коммуналдық мемлекеттік қазыналық кәсіпорның фукциялары: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3) М.Шәменов атындағы ауылдық округі әкімі аппаратының “№ 18 “Бөбек” бөбекжай” коммуналдық мемлекеттік қазыналық кәсіпорның функциялары:</w:t>
      </w:r>
      <w:r>
        <w:br/>
      </w:r>
      <w:r>
        <w:rPr>
          <w:rFonts w:ascii="Times New Roman"/>
          <w:b w:val="false"/>
          <w:i w:val="false"/>
          <w:color w:val="000000"/>
          <w:sz w:val="28"/>
        </w:rPr>
        <w:t>
      </w:t>
      </w:r>
      <w:r>
        <w:rPr>
          <w:rFonts w:ascii="Times New Roman"/>
          <w:b w:val="false"/>
          <w:i w:val="false"/>
          <w:color w:val="000000"/>
          <w:sz w:val="28"/>
        </w:rPr>
        <w:t>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83" w:id="66"/>
    <w:p>
      <w:pPr>
        <w:spacing w:after="0"/>
        <w:ind w:left="0"/>
        <w:jc w:val="left"/>
      </w:pPr>
      <w:r>
        <w:rPr>
          <w:rFonts w:ascii="Times New Roman"/>
          <w:b/>
          <w:i w:val="false"/>
          <w:color w:val="000000"/>
        </w:rPr>
        <w:t xml:space="preserve"> 3. Мемлекеттік органның қызметін ұйымдастыру</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“М.Шаменов атындағы ауылдық округі әкімінің аппараты” коммуналдық мемлекеттік мекемесіне басшылықты Жалағаш ауданы әкімдігінің “М.Шаменов атындағы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“М.Шаменов атындағы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“М.Шаменов атындағы ауылдық округі әкімінің аппараты” коммуналдық мемлекеттік мекемесі бірінші басшысының Қазақстан Республикасының заңнамасына сәйкес қызметке тағайындайтын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“М.Шаменов атындағы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“М.Шаменов атындағы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“М.Шаменов атындағы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84" w:id="67"/>
    <w:p>
      <w:pPr>
        <w:spacing w:after="0"/>
        <w:ind w:left="0"/>
        <w:jc w:val="left"/>
      </w:pPr>
      <w:r>
        <w:rPr>
          <w:rFonts w:ascii="Times New Roman"/>
          <w:b/>
          <w:i w:val="false"/>
          <w:color w:val="000000"/>
        </w:rPr>
        <w:t xml:space="preserve"> 4. Мемлекеттік органның мүлкі</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“М.Шаменов атындағы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“М.Шаменов атындағы ауылдық округі әкімінің аппараты”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“М.Шаменов атындағы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“М.Шаменов атындағы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“М.Шаменов атындағы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6" w:id="69"/>
    <w:p>
      <w:pPr>
        <w:spacing w:after="0"/>
        <w:ind w:left="0"/>
        <w:jc w:val="left"/>
      </w:pPr>
      <w:r>
        <w:rPr>
          <w:rFonts w:ascii="Times New Roman"/>
          <w:b/>
          <w:i w:val="false"/>
          <w:color w:val="000000"/>
        </w:rPr>
        <w:t xml:space="preserve"> Жалағаш ауданы әкімдігінің “М.Шаменов атындағы ауылдық округі әкімінің аппараты” коммуналдық мемлекеттік мекемесінің және оның ведомстволарының қарамағындағы ұйымдардың тізбесі</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 М.Шаменов атындағы ауылдық округі әкімінің аппаратының “М.Шаменов атындағы мәдениет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М.Шәменов атындағы ауылдық округі әкімі аппаратының “№ 18 “Бөбек” бөбекжай” коммуналдық мемлекеттік қазыналық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225 қаулысына қосымша</w:t>
            </w:r>
          </w:p>
        </w:tc>
      </w:tr>
    </w:tbl>
    <w:bookmarkStart w:name="z87" w:id="70"/>
    <w:p>
      <w:pPr>
        <w:spacing w:after="0"/>
        <w:ind w:left="0"/>
        <w:jc w:val="left"/>
      </w:pPr>
      <w:r>
        <w:rPr>
          <w:rFonts w:ascii="Times New Roman"/>
          <w:b/>
          <w:i w:val="false"/>
          <w:color w:val="000000"/>
        </w:rPr>
        <w:t xml:space="preserve"> Жалағаш ауданы әкімдігінің “Еңбек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“Еңбек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“Еңбек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Еңбек ауылдық округі әкімі аппаратының “Аққошқар ауылдық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“Еңбек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“Еңбек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“Еңбек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“Еңбек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“Еңбек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“Еңбек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120202, Қазақстан Республикасы, Қызылорда облысы, Жалағаш ауданы, Еңбек ауылы, Т.Дәуітбаев көшесі № 4.</w:t>
      </w:r>
      <w:r>
        <w:br/>
      </w:r>
      <w:r>
        <w:rPr>
          <w:rFonts w:ascii="Times New Roman"/>
          <w:b w:val="false"/>
          <w:i w:val="false"/>
          <w:color w:val="000000"/>
          <w:sz w:val="28"/>
        </w:rPr>
        <w:t>
      </w:t>
      </w:r>
      <w:r>
        <w:rPr>
          <w:rFonts w:ascii="Times New Roman"/>
          <w:b w:val="false"/>
          <w:i w:val="false"/>
          <w:color w:val="000000"/>
          <w:sz w:val="28"/>
        </w:rPr>
        <w:t>Жалағаш ауданы әкімдігінің “Еңбек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 Мемлекеттік органның толық атауы - Жалағаш ауданы әкімдігінің “Еңбек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12.Осы Ереже Жалағаш ауданы әкімдігінің “Еңбек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“Еңбек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Жалағаш ауданы әкімдігінің “Еңбек ауылдық округі әкімінің аппараты” коммуналдық мемлекеттік мекемесіне кәсіпкерлік субьектілерімен Жалағаш ауданы әкімдігінің “Еңбек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89" w:id="7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“Еңбек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Еңбек ауылдық округі әкімі аппаратының “Аққошқар ауылдық мәдениет Үйі”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90" w:id="72"/>
    <w:p>
      <w:pPr>
        <w:spacing w:after="0"/>
        <w:ind w:left="0"/>
        <w:jc w:val="left"/>
      </w:pPr>
      <w:r>
        <w:rPr>
          <w:rFonts w:ascii="Times New Roman"/>
          <w:b/>
          <w:i w:val="false"/>
          <w:color w:val="000000"/>
        </w:rPr>
        <w:t xml:space="preserve"> 3. Мемлекеттік органның қызметін ұйымдастыру</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“Еңбек ауылдық округі әкімінің аппараты” коммуналдық мемлекеттік мекемесіне басшылықты Жалағаш ауданы әкімдігінің “Еңбек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“Еңбек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“Еңбек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“Еңбек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“Еңбек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“Еңбек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91" w:id="73"/>
    <w:p>
      <w:pPr>
        <w:spacing w:after="0"/>
        <w:ind w:left="0"/>
        <w:jc w:val="left"/>
      </w:pPr>
      <w:r>
        <w:rPr>
          <w:rFonts w:ascii="Times New Roman"/>
          <w:b/>
          <w:i w:val="false"/>
          <w:color w:val="000000"/>
        </w:rPr>
        <w:t xml:space="preserve"> 4. Мемлекеттік органның мүлкі</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“Еңбек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“Еңбек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“Еңбек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“Еңбек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“Еңбек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3" w:id="75"/>
    <w:p>
      <w:pPr>
        <w:spacing w:after="0"/>
        <w:ind w:left="0"/>
        <w:jc w:val="left"/>
      </w:pPr>
      <w:r>
        <w:rPr>
          <w:rFonts w:ascii="Times New Roman"/>
          <w:b/>
          <w:i w:val="false"/>
          <w:color w:val="000000"/>
        </w:rPr>
        <w:t xml:space="preserve"> Жалағаш ауданы әкімдігінің “Еңбек ауылдық округі әкімінің аппараты” коммуналдық мемлекеттік мекемесінің және оның ведомстволарының қарамағындағы ұйымдар тізбесі</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 Еңбек ауылдық округі әкімі аппаратының “Аққошқар ауылдық мәдениет Үйі” коммуналдық мемлекеттік қазыналық кәсіпорын.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94" w:id="76"/>
    <w:p>
      <w:pPr>
        <w:spacing w:after="0"/>
        <w:ind w:left="0"/>
        <w:jc w:val="left"/>
      </w:pPr>
      <w:r>
        <w:rPr>
          <w:rFonts w:ascii="Times New Roman"/>
          <w:b/>
          <w:i w:val="false"/>
          <w:color w:val="000000"/>
        </w:rPr>
        <w:t xml:space="preserve"> Жалағаш ауданы әкімдігінің “Таң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“Таң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“Таң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Таң ауылдық округі әкімінің аппаратының "Таң ауылдық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“Таң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“Таң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“Таң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“Таң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“Таң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“Таң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120213, Қазақстан Республикасы, Қызылорда облысы, Жалағаш ауданы, Таң ауылы, Орынбай жырау көшесі №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“Таң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“Таң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“Таң ауылдық округі әкімінің аппараты” коммуналдық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“Таң ауылдық округі әкімінің аппараты” коммуналдық мемлекеттік мекемесіне кәсіпкерлік субьектілерімен Жалағаш ауданы әкімдігінің “Таң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96" w:id="7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“Таң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Таң ауылдық округі әкімінің аппаратының "Таң ауылдық мәдениет Үйі"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97" w:id="78"/>
    <w:p>
      <w:pPr>
        <w:spacing w:after="0"/>
        <w:ind w:left="0"/>
        <w:jc w:val="left"/>
      </w:pPr>
      <w:r>
        <w:rPr>
          <w:rFonts w:ascii="Times New Roman"/>
          <w:b/>
          <w:i w:val="false"/>
          <w:color w:val="000000"/>
        </w:rPr>
        <w:t xml:space="preserve"> 3. Мемлекеттік органның қызметін ұйымдастыру</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“Таң ауылдық округі әкімінің аппараты” коммуналдық мемлекеттік мекемесіне басшылықты Жалағаш ауданы әкімдігінің “Таң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“Таң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“Таң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“Таң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мүлікті</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“Таң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“Таң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98" w:id="79"/>
    <w:p>
      <w:pPr>
        <w:spacing w:after="0"/>
        <w:ind w:left="0"/>
        <w:jc w:val="left"/>
      </w:pPr>
      <w:r>
        <w:rPr>
          <w:rFonts w:ascii="Times New Roman"/>
          <w:b/>
          <w:i w:val="false"/>
          <w:color w:val="000000"/>
        </w:rPr>
        <w:t xml:space="preserve"> 4. Мемлекеттік органның мүлкі</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“Таң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“Таң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“Таң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“Таң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“Таң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0" w:id="81"/>
    <w:p>
      <w:pPr>
        <w:spacing w:after="0"/>
        <w:ind w:left="0"/>
        <w:jc w:val="left"/>
      </w:pPr>
      <w:r>
        <w:rPr>
          <w:rFonts w:ascii="Times New Roman"/>
          <w:b/>
          <w:i w:val="false"/>
          <w:color w:val="000000"/>
        </w:rPr>
        <w:t xml:space="preserve"> Жалағаш ауданы әкімдігінің “Таң ауылдық округі әкімінің аппараты” коммуналдық мемлекеттік мекемесінің және оның ведомстволарының қарамағындағы ұйымдар тізбесі</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 Таң ауылдық округі әкімінің аппаратының "Таң ауылдық мәдениет Үйі"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101" w:id="82"/>
    <w:p>
      <w:pPr>
        <w:spacing w:after="0"/>
        <w:ind w:left="0"/>
        <w:jc w:val="left"/>
      </w:pPr>
      <w:r>
        <w:rPr>
          <w:rFonts w:ascii="Times New Roman"/>
          <w:b/>
          <w:i w:val="false"/>
          <w:color w:val="000000"/>
        </w:rPr>
        <w:t xml:space="preserve"> Жалағаш ауданы әкімдігінің “Қаракеткен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“Қаракеткен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“Қаракеткен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Қаракеткен ауылдық округі әкімі аппаратының “Қаракеткен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“Қаракеткен ауылдық округі әкімінің аппаратының “Далдабай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Жалағаш ауданы әкімдігінің “Қаракеткен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“Қаракеткен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“Қаракеткен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“Қаракеткен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“Қаракеткен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“Қаракеткен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120208, Қазақстан Республикасы, Қызылорда облысы, Жалағаш ауданы, Қаракеткен ауылы, Игілік көшесі № 10.</w:t>
      </w:r>
      <w:r>
        <w:br/>
      </w:r>
      <w:r>
        <w:rPr>
          <w:rFonts w:ascii="Times New Roman"/>
          <w:b w:val="false"/>
          <w:i w:val="false"/>
          <w:color w:val="000000"/>
          <w:sz w:val="28"/>
        </w:rPr>
        <w:t>
      </w:t>
      </w:r>
      <w:r>
        <w:rPr>
          <w:rFonts w:ascii="Times New Roman"/>
          <w:b w:val="false"/>
          <w:i w:val="false"/>
          <w:color w:val="000000"/>
          <w:sz w:val="28"/>
        </w:rPr>
        <w:t>Жалағаш ауданы әкімдігінің “Қаракеткен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“Қаракеткен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“Қаракеткен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“Қаракеткен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“Қаракеткен ауылдық округі әкімінің аппараты” коммуналдық мемлекеттік мекемесіне кәсіпкерлік субьектілерімен Жалағаш ауданы әкімдігінің “Қаракеткен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“Қаракеткен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Қаракеткен ауылдық округі әкімі аппаратының “Қаракеткен ауылдық клубы” және “Далдабай ауылдық клубы”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104" w:id="84"/>
    <w:p>
      <w:pPr>
        <w:spacing w:after="0"/>
        <w:ind w:left="0"/>
        <w:jc w:val="left"/>
      </w:pPr>
      <w:r>
        <w:rPr>
          <w:rFonts w:ascii="Times New Roman"/>
          <w:b/>
          <w:i w:val="false"/>
          <w:color w:val="000000"/>
        </w:rPr>
        <w:t xml:space="preserve"> 3. Мемлекеттік органның қызметін ұйымдастыру</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“Қаракеткен ауылдық округі әкімінің аппараты” коммуналдық мемлекеттік мекемесіне басшылықты Жалағаш ауданы әкімдігінің “Қаракеткен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“Қаракеткен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“Қаракеткен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“Қаракеткен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“Қаракеткен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“Қаракеткен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105" w:id="85"/>
    <w:p>
      <w:pPr>
        <w:spacing w:after="0"/>
        <w:ind w:left="0"/>
        <w:jc w:val="left"/>
      </w:pPr>
      <w:r>
        <w:rPr>
          <w:rFonts w:ascii="Times New Roman"/>
          <w:b/>
          <w:i w:val="false"/>
          <w:color w:val="000000"/>
        </w:rPr>
        <w:t xml:space="preserve"> 4. Мемлекеттік органның мүлкі</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“Қаракеткен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“Қаракеткен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“Қаракеткен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“Қаракеткен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6"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“Қаракеткен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7" w:id="87"/>
    <w:p>
      <w:pPr>
        <w:spacing w:after="0"/>
        <w:ind w:left="0"/>
        <w:jc w:val="left"/>
      </w:pPr>
      <w:r>
        <w:rPr>
          <w:rFonts w:ascii="Times New Roman"/>
          <w:b/>
          <w:i w:val="false"/>
          <w:color w:val="000000"/>
        </w:rPr>
        <w:t xml:space="preserve"> Жалағаш ауданы әкімдігінің “Қаракеткен ауылдық округі әкімінің аппараты” коммуналдық мемлекеттік мекемесінің және оның ведомстволарының қарамағындағы ұйымдар тізбесі</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1) Қаракеткен ауылдық округі әкімінің аппаратының “Қаракеткен ауылдық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Қаракеткен ауылдық округі әкімінің аппаратының “Далдабай ауылдық клубы" коммуналдық мемлекеттік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255 қаулысына қосымша</w:t>
            </w:r>
          </w:p>
        </w:tc>
      </w:tr>
    </w:tbl>
    <w:bookmarkStart w:name="z108" w:id="88"/>
    <w:p>
      <w:pPr>
        <w:spacing w:after="0"/>
        <w:ind w:left="0"/>
        <w:jc w:val="left"/>
      </w:pPr>
      <w:r>
        <w:rPr>
          <w:rFonts w:ascii="Times New Roman"/>
          <w:b/>
          <w:i w:val="false"/>
          <w:color w:val="000000"/>
        </w:rPr>
        <w:t xml:space="preserve"> Жалағаш ауданы әкімдігінің “Мақпалкөл ауылдық округі әкімінің аппараты” коммуналдық мемлекеттік мекемесінің Ережесі</w:t>
      </w:r>
      <w:r>
        <w:br/>
      </w:r>
      <w:r>
        <w:rPr>
          <w:rFonts w:ascii="Times New Roman"/>
          <w:b/>
          <w:i w:val="false"/>
          <w:color w:val="000000"/>
        </w:rPr>
        <w:t>1. Жалпы ережелер</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ауданы әкімдігінің “Мақпалкөл ауылдық округі әкімінің аппараты” коммуналдық мемлекеттік мекемесі ауылдық округі әкімінің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ауданы әкімдігінің “Мақпалкөл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Мақпалкөл ауылдық округі әкімі аппаратының “Мақпалкөл ауылдық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Мақпалкөл ауылдық округі әкімі аппаратының “№ 15 “Балбөбек” бөбекжай”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Жалағаш ауданы әкімдігінің “Мақпалкөл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ауданы әкімдігінің “Мақпалкөл ауылдық округі әкімінің аппараты” коммуналдық мемлекеттік мекемесі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ауданы әкімдігінің “Мақпалкөл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ауданы әкімдігінің “Мақпалкөл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ауданы әкімдігінің “Мақпалкөл ауылдық округі әкімінің аппараты” коммуналдық мемлекеттік мекемесі өз құзыретінің мәселелері бойынша заңнамада белгіленген тәртіппен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ауданы әкімдігінің “Мақпалкөл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120211, Қазақстан Республикасы, Қызыл-орда облысы, Жалағаш ауданы, Мақпалкөл ауылы, Ә.Оңалбаев көшесі № 23 үй.</w:t>
      </w:r>
      <w:r>
        <w:br/>
      </w:r>
      <w:r>
        <w:rPr>
          <w:rFonts w:ascii="Times New Roman"/>
          <w:b w:val="false"/>
          <w:i w:val="false"/>
          <w:color w:val="000000"/>
          <w:sz w:val="28"/>
        </w:rPr>
        <w:t>
      </w:t>
      </w:r>
      <w:r>
        <w:rPr>
          <w:rFonts w:ascii="Times New Roman"/>
          <w:b w:val="false"/>
          <w:i w:val="false"/>
          <w:color w:val="000000"/>
          <w:sz w:val="28"/>
        </w:rPr>
        <w:t>Жалағаш ауданы әкімдігінің “Мақпалкөл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Жалағаш ауданы әкімдігінің “Мақпалкөл ауылдық округі әкімінің аппараты” комуналдық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ауданы әкімдігінің “Мақпалкөл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ауданы әкімдігінің “Мақпалкөл ауылдық округі әкімінің аппараты”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ауданы әкімдігінің “Мақпалкөл ауылдық округі әкімінің аппараты” коммуналдық мемлекеттік мекемесіне кәсіпкерлік субьектілерімен Жалағаш ауданы әкімдігінің “Мақпалкөл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110" w:id="8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14. Жалағаш ауданы әкімдігінің “Мақпалкөл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 әкімінің қызметін қамтамасыз ету міндеттерін жүзеге асырады.</w:t>
      </w:r>
      <w:r>
        <w:br/>
      </w:r>
      <w:r>
        <w:rPr>
          <w:rFonts w:ascii="Times New Roman"/>
          <w:b w:val="false"/>
          <w:i w:val="false"/>
          <w:color w:val="000000"/>
          <w:sz w:val="28"/>
        </w:rPr>
        <w:t>
      </w:t>
      </w:r>
      <w:r>
        <w:rPr>
          <w:rFonts w:ascii="Times New Roman"/>
          <w:b w:val="false"/>
          <w:i w:val="false"/>
          <w:color w:val="000000"/>
          <w:sz w:val="28"/>
        </w:rPr>
        <w:t>16. Функциясы:</w:t>
      </w:r>
      <w:r>
        <w:br/>
      </w:r>
      <w:r>
        <w:rPr>
          <w:rFonts w:ascii="Times New Roman"/>
          <w:b w:val="false"/>
          <w:i w:val="false"/>
          <w:color w:val="000000"/>
          <w:sz w:val="28"/>
        </w:rPr>
        <w:t>
      </w:t>
      </w:r>
      <w:r>
        <w:rPr>
          <w:rFonts w:ascii="Times New Roman"/>
          <w:b w:val="false"/>
          <w:i w:val="false"/>
          <w:color w:val="000000"/>
          <w:sz w:val="28"/>
        </w:rPr>
        <w:t>1) ауылдық округі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2) Мақпалкөл ауылдық округі әкімі аппаратының “Мақпалкөл ауылдық мәдениет Үйі” коммуналдық мемлекеттік қазыналық кәсіпорының функциялары:</w:t>
      </w:r>
      <w:r>
        <w:br/>
      </w:r>
      <w:r>
        <w:rPr>
          <w:rFonts w:ascii="Times New Roman"/>
          <w:b w:val="false"/>
          <w:i w:val="false"/>
          <w:color w:val="000000"/>
          <w:sz w:val="28"/>
        </w:rPr>
        <w:t>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w:t>
      </w:r>
      <w:r>
        <w:rPr>
          <w:rFonts w:ascii="Times New Roman"/>
          <w:b w:val="false"/>
          <w:i w:val="false"/>
          <w:color w:val="000000"/>
          <w:sz w:val="28"/>
        </w:rPr>
        <w:t>халық шаруашылығы фестивальдарын, айтыстар, семинарлар және басқа да шаралар өткізу;</w:t>
      </w:r>
      <w:r>
        <w:br/>
      </w:r>
      <w:r>
        <w:rPr>
          <w:rFonts w:ascii="Times New Roman"/>
          <w:b w:val="false"/>
          <w:i w:val="false"/>
          <w:color w:val="000000"/>
          <w:sz w:val="28"/>
        </w:rPr>
        <w:t>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ұстау;</w:t>
      </w:r>
      <w:r>
        <w:br/>
      </w:r>
      <w:r>
        <w:rPr>
          <w:rFonts w:ascii="Times New Roman"/>
          <w:b w:val="false"/>
          <w:i w:val="false"/>
          <w:color w:val="000000"/>
          <w:sz w:val="28"/>
        </w:rPr>
        <w:t>
      </w:t>
      </w:r>
      <w:r>
        <w:rPr>
          <w:rFonts w:ascii="Times New Roman"/>
          <w:b w:val="false"/>
          <w:i w:val="false"/>
          <w:color w:val="000000"/>
          <w:sz w:val="28"/>
        </w:rPr>
        <w:t>3) Мақпалкөл ауылдық округі әкімі аппаратының “№ 15 “Балбөбек” бөбекжай” коммуналдық мемлекеттік қазыналық кәсіпорның функциясы:</w:t>
      </w:r>
      <w:r>
        <w:br/>
      </w:r>
      <w:r>
        <w:rPr>
          <w:rFonts w:ascii="Times New Roman"/>
          <w:b w:val="false"/>
          <w:i w:val="false"/>
          <w:color w:val="000000"/>
          <w:sz w:val="28"/>
        </w:rPr>
        <w:t>
      </w:t>
      </w:r>
      <w:r>
        <w:rPr>
          <w:rFonts w:ascii="Times New Roman"/>
          <w:b w:val="false"/>
          <w:i w:val="false"/>
          <w:color w:val="000000"/>
          <w:sz w:val="28"/>
        </w:rPr>
        <w:t>мектепке дейiнгi ұйымдар бiр жастан бастап мектеп жасына дейiн жеткенше тәрбиеленушілерді тәрбиелеу, оқыту мен дамыту және медициналық бақылау, сондай-ақ қарау, бағу және сауықтыру бойынша мемлекеттік білім беру тапсырысын, мемлекет қаржыландыратын қызмет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 ақпараттық-талдамалық, құқықтық, ұйымдық, хаттамалық, құжаттамалық,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ауылдық округі әкімінің заңды мүдделерін соттарда білдіру және қорғау, прокурорлық ден қою актілерімен жұмыс жасау;</w:t>
      </w:r>
      <w:r>
        <w:br/>
      </w:r>
      <w:r>
        <w:rPr>
          <w:rFonts w:ascii="Times New Roman"/>
          <w:b w:val="false"/>
          <w:i w:val="false"/>
          <w:color w:val="000000"/>
          <w:sz w:val="28"/>
        </w:rPr>
        <w:t>
      </w:t>
      </w:r>
      <w:r>
        <w:rPr>
          <w:rFonts w:ascii="Times New Roman"/>
          <w:b w:val="false"/>
          <w:i w:val="false"/>
          <w:color w:val="000000"/>
          <w:sz w:val="28"/>
        </w:rPr>
        <w:t>3) ауылдық округі әкімінің шешімдері мен өкімдерінің жобасын дайындау;</w:t>
      </w:r>
      <w:r>
        <w:br/>
      </w:r>
      <w:r>
        <w:rPr>
          <w:rFonts w:ascii="Times New Roman"/>
          <w:b w:val="false"/>
          <w:i w:val="false"/>
          <w:color w:val="000000"/>
          <w:sz w:val="28"/>
        </w:rPr>
        <w:t>
      </w:t>
      </w:r>
      <w:r>
        <w:rPr>
          <w:rFonts w:ascii="Times New Roman"/>
          <w:b w:val="false"/>
          <w:i w:val="false"/>
          <w:color w:val="000000"/>
          <w:sz w:val="28"/>
        </w:rPr>
        <w:t>4) ауылдық округі әкімінің бұқаралық ақпарат құралдарымен өзара байланысын қамтамасыз ету;</w:t>
      </w:r>
      <w:r>
        <w:br/>
      </w:r>
      <w:r>
        <w:rPr>
          <w:rFonts w:ascii="Times New Roman"/>
          <w:b w:val="false"/>
          <w:i w:val="false"/>
          <w:color w:val="000000"/>
          <w:sz w:val="28"/>
        </w:rPr>
        <w:t>
      </w:t>
      </w:r>
      <w:r>
        <w:rPr>
          <w:rFonts w:ascii="Times New Roman"/>
          <w:b w:val="false"/>
          <w:i w:val="false"/>
          <w:color w:val="000000"/>
          <w:sz w:val="28"/>
        </w:rPr>
        <w:t>5) ауылдық округі әкімінің азаматтарды жеке және заңды тұлғалардың, сондай-ақ ауылдық округі әкімі аппаратының қызметкерлерін жеке мәселелерімен қабылдауды ұйымдастыру;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7) заңнамаға сәйкес өзге құқықтар мен міндеттері жүзеге асырады.</w:t>
      </w:r>
      <w:r>
        <w:br/>
      </w:r>
      <w:r>
        <w:rPr>
          <w:rFonts w:ascii="Times New Roman"/>
          <w:b w:val="false"/>
          <w:i w:val="false"/>
          <w:color w:val="000000"/>
          <w:sz w:val="28"/>
        </w:rPr>
        <w:t>
</w:t>
      </w:r>
    </w:p>
    <w:bookmarkStart w:name="z111" w:id="90"/>
    <w:p>
      <w:pPr>
        <w:spacing w:after="0"/>
        <w:ind w:left="0"/>
        <w:jc w:val="left"/>
      </w:pPr>
      <w:r>
        <w:rPr>
          <w:rFonts w:ascii="Times New Roman"/>
          <w:b/>
          <w:i w:val="false"/>
          <w:color w:val="000000"/>
        </w:rPr>
        <w:t xml:space="preserve"> 3. Мемлекеттік органның қызметін ұйымдастыру</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ауданы әкімдігінің “Мақпалкөл ауылдық округі әкімінің аппараты” коммуналдық мемлекеттік мекемесіне басшылықты “Мақпалкөл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ауданы әкімдігінің “Мақпалкөл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Жалағаш ауданы әкімдігінің “Мақпалкөл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Жалағаш ауданы әкімдігінің “Мақпалкөл ауылдық округі әкімінің аппараты”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5)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7)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8) ауылдық округтің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9)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10)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11)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12)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15)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16)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19)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20)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21)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22)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23)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ауылдық округтің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33) берілген коммуналдық мемлекеттік кәсіпорындар қызметінің басым бағыттарын және бюджеттен қаржыландырылатын жұмыстарын (көрсетілетін қызметтерінің) міндетті мөлшерін айқындайды;</w:t>
      </w:r>
      <w:r>
        <w:br/>
      </w:r>
      <w:r>
        <w:rPr>
          <w:rFonts w:ascii="Times New Roman"/>
          <w:b w:val="false"/>
          <w:i w:val="false"/>
          <w:color w:val="000000"/>
          <w:sz w:val="28"/>
        </w:rPr>
        <w:t>
      </w:t>
      </w:r>
      <w:r>
        <w:rPr>
          <w:rFonts w:ascii="Times New Roman"/>
          <w:b w:val="false"/>
          <w:i w:val="false"/>
          <w:color w:val="000000"/>
          <w:sz w:val="28"/>
        </w:rPr>
        <w:t>34)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35) берілген аудандық комуналдық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37) басқаруына берілген комуналдық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әкімнің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42)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45) ауылдық округ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46)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ауданы әкімдігінің “Мақпалкөл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23. Жалағаш ауданы әкімдігінің “Мақпалкөл ауылдық округі әкімінің аппараты” коммуналдық мемлекеттік мекемесінің аппаратының Қазақстан Республикасының заңнамасына сәйкес қызметке тағайындалатын және қызметтен босатылатын ауылдық округ әкімі басқарады.</w:t>
      </w:r>
      <w:r>
        <w:br/>
      </w:r>
      <w:r>
        <w:rPr>
          <w:rFonts w:ascii="Times New Roman"/>
          <w:b w:val="false"/>
          <w:i w:val="false"/>
          <w:color w:val="000000"/>
          <w:sz w:val="28"/>
        </w:rPr>
        <w:t>
</w:t>
      </w:r>
    </w:p>
    <w:bookmarkStart w:name="z112" w:id="91"/>
    <w:p>
      <w:pPr>
        <w:spacing w:after="0"/>
        <w:ind w:left="0"/>
        <w:jc w:val="left"/>
      </w:pPr>
      <w:r>
        <w:rPr>
          <w:rFonts w:ascii="Times New Roman"/>
          <w:b/>
          <w:i w:val="false"/>
          <w:color w:val="000000"/>
        </w:rPr>
        <w:t xml:space="preserve"> 4. Мемлекеттік органның мүлкі</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ауданы әкімдігінің “Мақпалкөл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ауданы әкімдігінің “Мақпалкөл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ауданы әкімдігінің “Мақпалкөл ауылдық округі әкімінің аппараты”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ауданы әкімдігінің “Мақпалкөл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ауданы әкімдігінің “Мақпалкөл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4" w:id="93"/>
    <w:p>
      <w:pPr>
        <w:spacing w:after="0"/>
        <w:ind w:left="0"/>
        <w:jc w:val="left"/>
      </w:pPr>
      <w:r>
        <w:rPr>
          <w:rFonts w:ascii="Times New Roman"/>
          <w:b/>
          <w:i w:val="false"/>
          <w:color w:val="000000"/>
        </w:rPr>
        <w:t xml:space="preserve"> Жалағаш ауданы әкімдігінің “Мақпалкөл ауылдық округі әкімінің аппараты” коммуналдық мемлекеттік мекемесінің және оның ведомстволарының қарамағындағы ұйымдар тізбесі</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1) Мақпалкөл ауылдық округі әкімінің аппаратының “Мақпалкөл ауылдық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2) Мақпалкөл ауылдық округі әкімі аппаратының “№ 15 “Балбөбек” бөбекжай”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