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3634e" w14:textId="f2363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Жекелеген санаттағы азаматтарға әлеуметтік жеңілдіктер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2014 жылғы 06 маусымдағы № 33-5 шешімі. Қызылорда облысының Әділет департаментінде 2014 жылғы 23 маусымда № 4708 болып тіркелді. Күші жойылды - Қызылорда облысы Жалағаш аудандық мәслихатының 2016 жылғы 01 тамыздағы № 5-3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Қызылорда облысы Жалағаш аудандық мәслихатының 01.08.2016 </w:t>
      </w:r>
      <w:r>
        <w:rPr>
          <w:rFonts w:ascii="Times New Roman"/>
          <w:b w:val="false"/>
          <w:i w:val="false"/>
          <w:color w:val="ff0000"/>
          <w:sz w:val="28"/>
        </w:rPr>
        <w:t>№ 5-3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“Қазақстан Республикасының мемлекеттiк наградалары туралы” Қазақстан Республикасының 1995 жылғы 12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44-бабына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“Қазақстан Республикасындағы жергілікті мемлекеттік басқару және өзін-өзі басқару туралы” Қазақстан Республикасының 2001 жылғы 23 қаңтардағы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Жалағаш ауданында “Отан”, “Даңқ” ордендерімен наградталған, айырымның ең жоғары дәрежесі - “Халық Қаһарманы” атағына, республиканың құрметті атақтарына ие болған азаматтарға қоғамдық көліктің барлық түрімен (таксиден басқа) жүру үшін, ай сайын - 1,9 айлық есептік көрсеткіш мөлшерінде әлеуметтік жеңілдіктер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Әлеуметтік жеңілдіктерді қаржыландыру “1999 жылдың 26 шілдесінде “Отан”, “Даңқ” ордендерімен марапатталған, “Халық Қаһарманы” жоғары атағын және республиканың құрметті атақтарын алған азаматтарды әлеуметтік қолдау” 009 - бюджеттік бағдарламасы бойынша аудан бюджеті қаражаты есебінен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3"/>
        <w:gridCol w:w="4177"/>
      </w:tblGrid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Жалағаш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мәслихатының XХХІІІ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КИПШАКБАЕВ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Жалағаш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СҮЛЕЙМЕНОВ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КЕЛІСІЛДІ: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“Жалағаш аудандық экономика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 бюджеттік жоспарлау бөлімі”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 Б.Тәшімбетов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“06” маусым 2014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