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7806" w14:textId="8b47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әкімінің 2014 жылғы 21 мамырдағы N 9 шешімі. Қызылорда облысының Әділет департаментінде 2014 жылғы 09 маусымда N 4697 болып тіркелді. Күші жойылды - Қызылорда облысы Жалағаш ауданы әкімінің 2015 жылғы 28 қаңтардағы N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Қызылорда облысы Жалағаш ауданы әкімінің 28.01.2015 N 1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ауданында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Жалағаш ауданы әкімінің аппараты басшысы Ш.Қалыбаевқа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С.Әлиев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мамыр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 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сайлау учаскелері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N 128 сайлау учаскесі - Жалағаш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129 сайлау учаскесі - Жалағаш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130 сайлау учаскесі - Жалағаш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131 сайлау учаскесі - Жалағаш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132 сайлау учаскесі - Жалағаш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133 сайлау учаскесі - М.Шаменов атындағы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134 сайлау учаскесі - Қаракеткен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135 сайлау учаскесі - Далдабай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136 сайлау учаскесі - Таң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137 сайлау учаскесі - Бұқарбай батыр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138 сайлау учаскесі - Бұқарбай батыр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139 сайлау учаскесі - Ақсу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140 сайлау учаскесі - Аққыр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141 сайлау учаскесі - Жаңаталап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142 сайлау учаскесі - Мақпалкөл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143 сайлау учаскесі - Мақпалкөл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144 сайлау учаскесі - Мәдениет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145 сайлау учаскесі - Мәдениет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146 сайлау учаскесі - Мырзабай ахун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147 сайлау учаскесі - Аққұм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148 сайлау учаскесі - Аққұм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149 сайлау учаскесі - Еңбек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150 сайлау учаскесі - Аламесек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151 сайлау учаскесі - Аламесек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152 сайлау учаскесі - Жаңадария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153 сайлау учаскесі - Жалағаш кенті.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