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c04" w14:textId="a330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коммуналдық қалдықтарды әкету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2014 жылғы 09 сәуірдегі № 30-10 шешімі. Қызылорда облысының Әділет департаментінде 2014 жылғы 30 сәуірде № 4651 болып тіркелді. Күші жойылды - Қызылорда облысы Жалағаш аудандық мәслихатының 2017 жылғы 17 мамырдағы № 11-2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аудандық мәслихатының 17.05.2017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Жалағаш ауданы бойынша коммуналдық қалдықтарды әкету тарифтері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XХХ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Жалағаш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"09"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30-10 шешiмiне 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бойынша коммуналдық қалдықтарды әкету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6"/>
        <w:gridCol w:w="4734"/>
      </w:tblGrid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коммуналдық қалдық әкету үшiн заңды тұлғаларға</w:t>
            </w:r>
          </w:p>
          <w:bookmarkEnd w:id="4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теңге</w:t>
            </w:r>
          </w:p>
        </w:tc>
      </w:tr>
      <w:tr>
        <w:trPr>
          <w:trHeight w:val="30" w:hRule="atLeast"/>
        </w:trPr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әкету үшiн айына бір адамнан</w:t>
            </w:r>
          </w:p>
          <w:bookmarkEnd w:id="5"/>
        </w:tc>
        <w:tc>
          <w:tcPr>
            <w:tcW w:w="4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