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7eb1" w14:textId="2347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Жалағаш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2014 жылғы 11 наурыздағы N 76 қаулысы. Қызылорда облысының Әділет департаментінде 2014 жылғы 09 сәуірде N 4632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N 149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жылға арналған Жалағаш ауданының аумағында тұратын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Е.Өмірсеріковке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Сермағамбетов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 қаулысына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Жалағаш ауданының аумағында тұратын нысаналы топтарға жататын адамдардың қосымша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Жиырма бір жастан жиырма тоғыз жасқа дейінгі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Жасы елуден асқан жұмыссыз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Отбасында бірде-бір адам жұмыс істемейтін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Ұзақ уақыт жұмыс істемейтін адамдар (бір жылдан артық).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Техникалық және кәсіби білім беру оқу орындарының түлектері.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