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0e7a" w14:textId="b3d0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 Қағидасын бекіту туралы" Жалағаш аудандық мәслихатының 2012 жылғы 26 қыркүйектегі N 11-8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2014 жылғы 23 қаңтардыға N 28-3 шешімі. Қызылорда облысының Әділет департаментінде 2014 жылғы 12 ақпанда N 4593 тіркелді. Күші жойылды - Қызылорда облысы Жалағаш аудандық мәслихатының 2017 жылғы 5 шілдедегі № 13-3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аудандық мәслихатының 05.07.2017 </w:t>
      </w:r>
      <w:r>
        <w:rPr>
          <w:rFonts w:ascii="Times New Roman"/>
          <w:b w:val="false"/>
          <w:i w:val="false"/>
          <w:color w:val="ff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кейбiр заңнамалық актiлерiне энергия үнемдеу және энергия тиiмдiлiгiн арттыру мәселелерi бойынша өзгерiстер мен толықтырулар енгiзу туралы" Қазақстан Республикасының 2012 жылғы 13 қаңтардағы Заңының 2-бабының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"Тұрғын үй көмегін көрсету ережесін бекіту туралы" Қазақстан Республикасы Үкіметінің 2009 жылғы 30 желтоқсандағы N 2314 қаулысына өзгеріс пен толықтыру енгізу туралы" Қазақстан Республикасы Үкіметінің 2012 жылғы 16 қазандағы N 1316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 көмегін көрсету Қағидасын бекіту туралы" Жалағаш аудандық мәслихатының 2012 жылғы 26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N 11-8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4328 болып тіркелген, 2012 жылғы 03 қарашада "Жалағаш жаршысы"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Тұрғын үй көмегін көрсету Қағидасында: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жергiлiктi атқарушы орган жеке тұрғын үй қорынан жалға алған тұрғын үй-жайды пайдаланғаны үшiн жалға алу төлемақысын төлеуге берiледi.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(азаматтардың) тұрғын үй көмегiн есептеуге қабылданатын шығыстары жоғарыда көрсетiлген бағыттардың әрқайсысы бойынша шығыстардың сомасы ретiнде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 телекоммуникация желісіне қосылған телефон үшін абоненттік төлемақының, жеке тұрғын үй қорынан жергілікті атқарушы орган жалдаған тұрғын үй-жайды пайдаланғаны үшін жалға алу ақысының ұлғаюы бөлігінде тұрғын үйді (тұрғын ғимаратты) күтіп-ұстауға арналған шығыстарға, коммуналдық қызметтер мен байланыс қызметтерін тұтынуға нормалар шегінде ақы төлеу сомасы мен отбасының (азаматтардың) осы мақсаттарға жұмсаған шығыстарының шекті жол берілетін деңгейінің арасындағы айырма ретінде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нормалар шегіндегі шекті жол берілетін шығыстар үлесі отбасының (азаматтың) жиынтық табысының 15 пайызы мөлшерінде белгіленеді.";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Аталған жерлерде тұрақты тұратын адамдарға тұрғын үйді (тұрғын ғимаратты) күтіп ұстауға арналған ай сайынғы және нысаналы жарналардың мөлшерін айқындайтын сметаға сәйкес, тұрғын үйді (тұрғын ғимаратты) күтіп-ұстауға арналған коммуналдық қызметтер көрсету ақысын төлеу үшін жеткізушілер ұсынған шоттар бойынша тұрғын үй көмегі бюджет қаражаты есебінен көрсетіледі.".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 ресми жарияланған күннен бастап қолданысқа енгізіледі және 2014 жылғы 1 қаңтардан бастап пайда болған қатынастарға таралады.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69"/>
        <w:gridCol w:w="3331"/>
      </w:tblGrid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мәслихатының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XХVІІІ сессиясының төрағасы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БЕКЖАНОВ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СҮЛЕЙМЕНОВ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