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c85e2" w14:textId="15c85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"2014-2016 жылдарға арналған аудандық бюджет туралы" аудандық мәслихаттың 2013 жылғы 25 желтоқсандағы N 140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2014 жылғы 02 желтоқсандағы N 222 шешімі. Қызылорда облысының Әділет департаментінде 2014 жылғы 04 желтоқсанда N 4809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Бюджет кодексі"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"2014-2016 жылдарға арналған аудандық бюджет туралы" Қармақшы аудандық мәслихатының 2013 жылғы 25 желтоқсандағы кезекті 24-сессиясының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4574 нөмірімен тіркелген, аудандық "Қармақшы таңы" газетінің 2014 жылғы 18 қаңтарда жарияланған)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кірістер – 7 857 856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806 551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23 196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13 476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– 7 014 633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7 794 819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4-тармақтың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Ұлы Отан соғысы жылдарында тылда кемінде алты ай жұмыс істеген адамдарға коммуналдық қызметтердің ақысын төлеу үшін әлеуметтік көмекке – 35 392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өңірге қажет мамандықтар бойынша әлеуметтік тұрғыдан халықтық осал тобы қатарынан білім алушы студенттер үшін әлеуметтік көмек көрсетуге – 16 769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туберкулез көрсеткішін төмендету мақсатында, резистентік түрде тұрақты емделіп жүрген науқастарға әлеуметтік көмекке – 5 599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5-тармақтың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"4) мүгедектердің құқықтарын қамтамасыз ету және өмір сүру сапасын жақсарту жөніндегі іс-шаралар жоспарын іске асыруға – 1 905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мемлекеттік атаулы әлеуметтік көмек төлеуге – 5 517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коммуналдық тұрғын үй қорының тұрғын үйін жобалауға, салуға және (немесе) сатып алуға, оның ішінде кезекте тұрғандарға тұрғын үй салуға – 28 840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коммуналдық тұрғын үй қорының тұрғын үйін жобалауға, салуға және (немесе) сатып алуға, оның ішінде кезекте тұрғандарға тұрғын үй салуға – 44 160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"2014-2016 жылдарға арналған аудандық бюджет туралы" Қармақшы аудандық мәслихатының 2013 жылғы 25 желтоқсандағы кезекті 24-сессиясының № 140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шешім алғашқы ресми жарияланған күнінен бастап қолданысқа енгізіледі және 2014 жылдың 1 қаңтарынан бастап туындаған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Қармақшы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кезектен 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Қармақшы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34-сессиясының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 шешіміне 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24-сессиясының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 шешіміне 1- қосымша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1015"/>
        <w:gridCol w:w="1015"/>
        <w:gridCol w:w="7345"/>
        <w:gridCol w:w="221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кәсіби қызметті жүргiзгенi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 да 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 да 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 мекемелерге бекітілген мемлекеттік мүлікті 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 мекемелерге бекітілген мемлекеттік мүлікті 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меншiкке түскен мүлiктi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бiлiм беру, әлеуметтiк қамтамасыз ету, мәдениет, спорт және ветеринар мамандарына отын сатып алуға Қазақстан Республикасының заңнамасына сәйкес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Инженерлiк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салуға және (немесе) сатып алуға, инженерлік-коммуникациялық инфрақұрылымды дамытуға және (немесе) сатып алуға және жастарға арналған жатақханаларды салуға, сатып алуға, салып бітіру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түрлерi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"Өңiрлердi дамыту" Бағдарламасы шеңберiнде өңiрлердi экономикалық дамытуға жәрдемдесу бойынша 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органының резервi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-247470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6.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34-сессиясының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"25"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24-сессиясының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 шешіміне 6-қосымша</w:t>
            </w:r>
          </w:p>
        </w:tc>
      </w:tr>
    </w:tbl>
    <w:bookmarkStart w:name="z26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Кент, ауылдық округ әкімі аппараттарының 2014 жылға арналған бюджеттік бағдарламаларының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4"/>
        <w:gridCol w:w="1397"/>
        <w:gridCol w:w="1397"/>
        <w:gridCol w:w="1397"/>
        <w:gridCol w:w="4082"/>
        <w:gridCol w:w="30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