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4a80" w14:textId="ed54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Диірментөбе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24 қыркүйектегі N 214 шешімі және Қызылорда облысы Қармақшы ауданы әкімдігінің 2014 жылғы 24 қыркүйектегі N 519 қаулысы. Қызылорда облысының Әділет департаментінде 2014 жылғы 31 қазанда N 4784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Жер Кодексі» Қазақстан Республикасының 2003 жылғы 20 маусымдағы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ауданы Жосалы кенті Диірментөбе ауылының шекарасы (шегі) жерлердің экспликациясы бойынша жалпы көлемі 100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 және шешім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9"/>
        <w:gridCol w:w="3381"/>
      </w:tblGrid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32-сессия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1"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Н.Шамұратов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С.Жолымбетов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 24 »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519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24 » қыркүйектегі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қосымша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Қармақшы ауданы Жосалы кенті Диірментөбе ауылы жерлерінің экспликациясы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743"/>
        <w:gridCol w:w="2867"/>
        <w:gridCol w:w="1106"/>
        <w:gridCol w:w="2112"/>
        <w:gridCol w:w="2112"/>
      </w:tblGrid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Диірментөбе ауылының шекарасы (шегі)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