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f05b" w14:textId="645f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"Бөлек жергілікті қоғамдастық жиындарын өткізу қағидасын бекіту туралы" аудандық мәслихаттың 2014 жылғы 17 ақпандағы N 149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2014 жылғы 30 маусымдағы N 180 шешімі. Қызылорда облысының Әділет департаментінде 2014 жылғы 01 тамызда N 4739 болып тіркелді. Күші жойылды - Қызылорда облысы Қармақшы аудандық мәслихатының 2025 жылғы 16 мамырдағы № 284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өзiн-өзi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Нормативтiк құқықтық актiлер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1998 жылғы 24 наурыздағы Заңдарына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"Бөлек жергілікті қоғамдастық жиындарын өткізу қағидасын бекіту туралы" Қармақшы аудандық мәслихатының 2014 жылғы 17 ақпандағы кезектен тыс 25-сессиясының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149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4624 нөмірімен тіркелген, аудандық "Қармақшы таңы" газетінің 2014 жылғы 05 сәуірдегі № 26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Бөлек жергілікті қоғамдастық жиындарын өткізудің 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Жергiлiктi қоғамдастық жиынына қатысу үшiн ауыл, көше, көппәтерлi тұрғын үй тұрғындары өкiлдерiнiң кандидатуралары қосымшаға сәйкес сандық құрамда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Жергiлiктi қоғамдастық жиынына қатысу үшiн ауыл, көше, көппәтерлi тұрғын үй тұрғындары өкiлдерiнiң саны тең өкiлдiк ету қағидаты негiзiнде айқындалады.".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қағида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Дәуленбаев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Наятұлы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жергілікті қоғамдастық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жиындарын өткізудің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қағидасына 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Жергiлiктi қоғамдастық жиынына қатысу үшiн ауыл, көше, көппәтерлi тұрғын үй тұрғындары өкiлдерiнiң кандидатуралары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қоғамдастық жиынына әр көшеден қатысатын азаматтар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қатысатын азаматтар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Интернационал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