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d997" w14:textId="91dd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аудандық мәслихаттың 2013 жылғы 25 желтоқсандағы № 140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2014 жылғы 14 шілдеде № 202 шешімі. Қызылорда облысының Әділет департаментінде 2014 жылғы 22 шілдеде № 4732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"2014-2016 жылдарға арналған аудандық бюджет туралы" Қармақшы аудандық мәслихатының 2013 жылғы 25 желтоқсандағы кезекті 24-сессиясының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140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4574 нөмірімен тіркелген, аудандық "Қармақшы таңы" газетінің 2014 жылғы 18 қаңтарда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"2014-2016 жылдарға арналған аудандық бюджет туралы" Қармақшы аудандық мәслихатының 2013 жылғы 25 желтоқсандағы кезекті 24-сессиясының № 140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қолданысқа енгізіледі және 2014 жылдың 1 қаңтарынан бастап туындаған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29-сессиясының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"14"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29-сессиясының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202 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24-сессиясының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140 шешіміне 1-қосымша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035"/>
        <w:gridCol w:w="1035"/>
        <w:gridCol w:w="7246"/>
        <w:gridCol w:w="2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кәсіби қызметті жүргiзгенi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түрлерi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өңiрлердi экономикалық дамытуға жәрдемдесу бойынша 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"14"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29-сессиясының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24-сессиясының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 4-қосымша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бюджеттің бюджеттік инвестицияларды жүзеге асыруға бағытталған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035"/>
        <w:gridCol w:w="1035"/>
        <w:gridCol w:w="7246"/>
        <w:gridCol w:w="2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"14"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29-сессиясының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202 шешіміне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24-сессиясының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140 шешіміне 6-қосымша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2014 жылға арналған бюджеттік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397"/>
        <w:gridCol w:w="1397"/>
        <w:gridCol w:w="1397"/>
        <w:gridCol w:w="4082"/>
        <w:gridCol w:w="30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