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8cb9" w14:textId="7358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2014 жылғы 11 қыркүйектегі N 340 қаулысы. Қызылорда облысының Әділет департаментінде 2014 жылғы 21 қазанда N 4775 болып тіркелді. Күші жойылды - Қызылорда облысы Қазалы ауданы әкімдігінің 2015 жылғы 04 наурыздағы N 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Қазалы ауданы әкімдігінің 04.03.2015 </w:t>
      </w:r>
      <w:r>
        <w:rPr>
          <w:rFonts w:ascii="Times New Roman"/>
          <w:b w:val="false"/>
          <w:i w:val="false"/>
          <w:color w:val="ff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қыркүйектегi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сайлау комиссиясымен бiрлесiп барлық кандидаттар үшiн үгiттiк баспа материалдарын орналастыру үшiн орындар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Қаулының орындалуын бақылау Қазалы ауданы әкiмiнiң орынбасары Ғ.Бәймішевке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күнiнен кейiн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4"/>
        <w:gridCol w:w="4196"/>
      </w:tblGrid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Ғ.Бәймішев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Ж.Жалғасбай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"12" қыркүйек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"11"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3453"/>
        <w:gridCol w:w="7255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мекеннiң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көшесі, 52 үйде орналасқан Әйтеке би кенттiк клубының алдындағы стенд немесе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Ү.Түктібаев көшесі, №43 А үйде орналасқан қалалық мәдениет Үйiнiң алдындағы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Майлыбас ауылдық округiнің Ақсуат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көшесі, №21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Майлыбас ауылдық округiнгің Байқожа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Байқожа көшесі 27 үйде орналасқан №258 негізгі мектебінің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Майлыбас ауылдық округiнің Майлыбас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Майлыбас көшесі 8 үйде орналасқан бастауыш мектеп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Өркендеу ауылдық округiнің Өркендеу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көшесі, №23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ауылдық округiнің 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көшесі, №48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округiнің Жанқожа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№33 үйде орналасқан ауылдық мәдениет Үйi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Аранды ауылдық округiнің Қожабақы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Темірбай Емешұлы көшесі, №28 үйде орналасқан ауылдық мәдениет Үйi жанындағы стенд немесе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Аранды ауылдық округiнің Аранды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Өтжан Нұрымбетұлы көшесі, №3 үйде орналасқан ауылдық клуб жанындағы стенд немесе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Майдакөл ауылдық округiнің Бекарыстан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Елеш Тілеубаев көшесі, №19 үйде орналасқан ауылдық мәдениет Үйi жанындағы стенд немесе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ауылдық округiнің Бозкөл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Қожали Өтепбергенов көшесi бойындағы аялдама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Қарашеңгел ауылдық округiнің Жалаңтөс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Әбдіраман Тілеубаев көшесі, №3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округiнің Ү.Түктiбаев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Үрмәш Түктібаев көшесі, № 12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Көларық ауылдық округiнің Ақтан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Ақтан батыр көшесі, № 3 үйде орналасқан ауылдық клуб жанындағы стенд немесе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Басықара ауылдық округiнің Басықара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Бейбiтшiлiк көшесi бойындағы сауда орталығы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Құмжиек ауылдық округiнің Қ.Пiрiмов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көшесі, №37 А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Құмжиек ауылдық округiнің Тапа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Тапа көшесі №23 үйде орналасқан медициналық пункт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округiнің Кәукей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көшесі, нөмірсіз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округiнің Ажар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Ажар көшесі нөмірсіз үйде орналасқан №146 негізгі мектебінің жанындағы стенд немесе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ауылдық округiнің Ғани Мұратбаев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Ғани Мұратбаев көшесі № 7 үйде орналасқан ауылдық мәдениет үйінің жанындағы стенд немесе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Ақжона ауылдық округiнің Майдакөл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көшесі №29 А үйде орналасқан ауылдық клуб жанындағы стенд немесе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 ауылдық округiнің Бiрлiк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көшесі, №45 үйден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ауылдық округiнің Шәкен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Шакен көшесі, нөмірсіз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ауылдық округiнің Сарбұлақ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көшесі, №61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округiнің Тасарық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көшесі, №32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округiнің Лахалы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Лахалы көшесі, №52 үйде орналасқан ауылдық клуб жанындағы стенд немесе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