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3130" w14:textId="5e43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Қазалы аудандық мәслихатының 2013 жылғы 27 желтоқсандағы № 165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2014 жылғы 05 тамыздағы № 235 шешімі. Қызылорда облысының Әділет департаментінде 2014 жылғы 11 тамызда № 4742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туралы" Қазалы аудандық мәслихатының 2013 жылғы 27 желтоқсандағы </w:t>
      </w:r>
      <w:r>
        <w:rPr>
          <w:rFonts w:ascii="Times New Roman"/>
          <w:b w:val="false"/>
          <w:i w:val="false"/>
          <w:color w:val="000000"/>
          <w:sz w:val="28"/>
        </w:rPr>
        <w:t>№ 165</w:t>
      </w:r>
      <w:r>
        <w:rPr>
          <w:rFonts w:ascii="Times New Roman"/>
          <w:b w:val="false"/>
          <w:i w:val="false"/>
          <w:color w:val="000000"/>
          <w:sz w:val="28"/>
        </w:rPr>
        <w:t xml:space="preserve"> шешіміне (нормативтік құқықтық актілерді мемлекеттік тіркеу Тізілімінде 4573 нөмірімен тіркелген, аудандық "Қазалы" газетінің 2014 жылғы 18 қаңтардағы № 6-7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10017973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1428839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20501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31466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8537167 мың теңге;</w:t>
      </w:r>
      <w:r>
        <w:br/>
      </w:r>
      <w:r>
        <w:rPr>
          <w:rFonts w:ascii="Times New Roman"/>
          <w:b w:val="false"/>
          <w:i w:val="false"/>
          <w:color w:val="000000"/>
          <w:sz w:val="28"/>
        </w:rPr>
        <w:t>
      </w:t>
      </w:r>
      <w:r>
        <w:rPr>
          <w:rFonts w:ascii="Times New Roman"/>
          <w:b w:val="false"/>
          <w:i w:val="false"/>
          <w:color w:val="000000"/>
          <w:sz w:val="28"/>
        </w:rPr>
        <w:t>2) шығындар – 10141829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170964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194737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23773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58581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58581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-353401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353401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1), 2), 7), 9)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"1) білім беру ұйымдарын материалдық-техникалық жарақтандыруға 57370 мың теңге;";</w:t>
      </w:r>
      <w:r>
        <w:br/>
      </w:r>
      <w:r>
        <w:rPr>
          <w:rFonts w:ascii="Times New Roman"/>
          <w:b w:val="false"/>
          <w:i w:val="false"/>
          <w:color w:val="000000"/>
          <w:sz w:val="28"/>
        </w:rPr>
        <w:t>
      </w:t>
      </w:r>
      <w:r>
        <w:rPr>
          <w:rFonts w:ascii="Times New Roman"/>
          <w:b w:val="false"/>
          <w:i w:val="false"/>
          <w:color w:val="000000"/>
          <w:sz w:val="28"/>
        </w:rPr>
        <w:t>"2) Ұлы Отан соғысының қатысушылары мен мүгедектеріне, Ұлы Отан соғысында қаза тапқан жауынгерлердің екінші рет некеге тұрмаған жесірлеріне, екінші дүние жүзілік соғысы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КСРО Одағының ордендерімен және медальдарымен марапатталған адамдарға біржолғы материалдық көмекке 895 мың теңге;";</w:t>
      </w:r>
      <w:r>
        <w:br/>
      </w:r>
      <w:r>
        <w:rPr>
          <w:rFonts w:ascii="Times New Roman"/>
          <w:b w:val="false"/>
          <w:i w:val="false"/>
          <w:color w:val="000000"/>
          <w:sz w:val="28"/>
        </w:rPr>
        <w:t>
      </w:t>
      </w:r>
      <w:r>
        <w:rPr>
          <w:rFonts w:ascii="Times New Roman"/>
          <w:b w:val="false"/>
          <w:i w:val="false"/>
          <w:color w:val="000000"/>
          <w:sz w:val="28"/>
        </w:rPr>
        <w:t>"7) ветеринарлық ұйымдардың материалдық-техникалық базасын нығайтуға 50153 мың теңге;";</w:t>
      </w:r>
      <w:r>
        <w:br/>
      </w:r>
      <w:r>
        <w:rPr>
          <w:rFonts w:ascii="Times New Roman"/>
          <w:b w:val="false"/>
          <w:i w:val="false"/>
          <w:color w:val="000000"/>
          <w:sz w:val="28"/>
        </w:rPr>
        <w:t>
      </w:t>
      </w:r>
      <w:r>
        <w:rPr>
          <w:rFonts w:ascii="Times New Roman"/>
          <w:b w:val="false"/>
          <w:i w:val="false"/>
          <w:color w:val="000000"/>
          <w:sz w:val="28"/>
        </w:rPr>
        <w:t>"9) жалпы білім беру мектептеріне электрондық оқу жүйесін енгізуге 7089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10), 11)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"10) қазіргі заман талабына сай жоғарғы сападағы ауыз су тазарту қондырғысын орнатуға 12963 мың теңге;";</w:t>
      </w:r>
      <w:r>
        <w:br/>
      </w:r>
      <w:r>
        <w:rPr>
          <w:rFonts w:ascii="Times New Roman"/>
          <w:b w:val="false"/>
          <w:i w:val="false"/>
          <w:color w:val="000000"/>
          <w:sz w:val="28"/>
        </w:rPr>
        <w:t>
      </w:t>
      </w:r>
      <w:r>
        <w:rPr>
          <w:rFonts w:ascii="Times New Roman"/>
          <w:b w:val="false"/>
          <w:i w:val="false"/>
          <w:color w:val="000000"/>
          <w:sz w:val="28"/>
        </w:rPr>
        <w:t>"11) Жанқожа батыр ауылына кіре беріс 3,2 км автомобиль жолын күрделі жөндеуге 81569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1), 4), 6)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"1) коммуналдық тұрғын үй қорының тұрғын үйін жобалау, салу және (немесе) сатып алуға 27879,5 мың теңге;";</w:t>
      </w:r>
      <w:r>
        <w:br/>
      </w:r>
      <w:r>
        <w:rPr>
          <w:rFonts w:ascii="Times New Roman"/>
          <w:b w:val="false"/>
          <w:i w:val="false"/>
          <w:color w:val="000000"/>
          <w:sz w:val="28"/>
        </w:rPr>
        <w:t>
      </w:t>
      </w:r>
      <w:r>
        <w:rPr>
          <w:rFonts w:ascii="Times New Roman"/>
          <w:b w:val="false"/>
          <w:i w:val="false"/>
          <w:color w:val="000000"/>
          <w:sz w:val="28"/>
        </w:rPr>
        <w:t>"4) инженерлік-коммуникациялық инфрақұрылымды жобалауға, дамытуға, жайластыруға және (немесе) сатып алуға 31257,5 мың теңге;";</w:t>
      </w:r>
      <w:r>
        <w:br/>
      </w:r>
      <w:r>
        <w:rPr>
          <w:rFonts w:ascii="Times New Roman"/>
          <w:b w:val="false"/>
          <w:i w:val="false"/>
          <w:color w:val="000000"/>
          <w:sz w:val="28"/>
        </w:rPr>
        <w:t>
      </w:t>
      </w:r>
      <w:r>
        <w:rPr>
          <w:rFonts w:ascii="Times New Roman"/>
          <w:b w:val="false"/>
          <w:i w:val="false"/>
          <w:color w:val="000000"/>
          <w:sz w:val="28"/>
        </w:rPr>
        <w:t>"6) Әйтеке би кентіндегі 18 пәтерлік тұрғын үйдің құрылысына 200198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7), 8)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"7) аудандық маңызы бар Бозкөл-Тасарық автомобиль жолын қайта құруды бастауға 5000 мың теңге;";</w:t>
      </w:r>
      <w:r>
        <w:br/>
      </w:r>
      <w:r>
        <w:rPr>
          <w:rFonts w:ascii="Times New Roman"/>
          <w:b w:val="false"/>
          <w:i w:val="false"/>
          <w:color w:val="000000"/>
          <w:sz w:val="28"/>
        </w:rPr>
        <w:t>
      </w:t>
      </w:r>
      <w:r>
        <w:rPr>
          <w:rFonts w:ascii="Times New Roman"/>
          <w:b w:val="false"/>
          <w:i w:val="false"/>
          <w:color w:val="000000"/>
          <w:sz w:val="28"/>
        </w:rPr>
        <w:t>"8) аудандық маңызы бар Қожабақы-Аранды автомобиль жолын қайта құруды бастауға 5000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w:t>
      </w:r>
      <w:r>
        <w:br/>
      </w:r>
      <w:r>
        <w:rPr>
          <w:rFonts w:ascii="Times New Roman"/>
          <w:b w:val="false"/>
          <w:i w:val="false"/>
          <w:color w:val="000000"/>
          <w:sz w:val="28"/>
        </w:rPr>
        <w:t>
      </w:t>
      </w:r>
      <w:r>
        <w:rPr>
          <w:rFonts w:ascii="Times New Roman"/>
          <w:b w:val="false"/>
          <w:i w:val="false"/>
          <w:color w:val="000000"/>
          <w:sz w:val="28"/>
        </w:rPr>
        <w:t>3), 7), 8), 13), 14), 18), 24)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"3) 123-008 "Елді мекендердегі көшелерді жарықтандыру" бағдарламасы 8816 мың теңгеге;</w:t>
      </w:r>
      <w:r>
        <w:br/>
      </w:r>
      <w:r>
        <w:rPr>
          <w:rFonts w:ascii="Times New Roman"/>
          <w:b w:val="false"/>
          <w:i w:val="false"/>
          <w:color w:val="000000"/>
          <w:sz w:val="28"/>
        </w:rPr>
        <w:t>
      </w:t>
      </w:r>
      <w:r>
        <w:rPr>
          <w:rFonts w:ascii="Times New Roman"/>
          <w:b w:val="false"/>
          <w:i w:val="false"/>
          <w:color w:val="000000"/>
          <w:sz w:val="28"/>
        </w:rPr>
        <w:t>7) 123-001 "Қаладағы аудан, аудандық маңызы бар қаланың, кент, ауыл, ауылдық округ әкімінің қызметін қамтамасыз ету жөніндегі қызметтер" бағдарламасы 5262 мың теңгеге;</w:t>
      </w:r>
      <w:r>
        <w:br/>
      </w:r>
      <w:r>
        <w:rPr>
          <w:rFonts w:ascii="Times New Roman"/>
          <w:b w:val="false"/>
          <w:i w:val="false"/>
          <w:color w:val="000000"/>
          <w:sz w:val="28"/>
        </w:rPr>
        <w:t>
      </w:t>
      </w:r>
      <w:r>
        <w:rPr>
          <w:rFonts w:ascii="Times New Roman"/>
          <w:b w:val="false"/>
          <w:i w:val="false"/>
          <w:color w:val="000000"/>
          <w:sz w:val="28"/>
        </w:rPr>
        <w:t>8) 123-022 "Мемлекеттік органның күрделі шығыстары" бағдарламасы 1480 мың теңгеге;</w:t>
      </w:r>
      <w:r>
        <w:br/>
      </w:r>
      <w:r>
        <w:rPr>
          <w:rFonts w:ascii="Times New Roman"/>
          <w:b w:val="false"/>
          <w:i w:val="false"/>
          <w:color w:val="000000"/>
          <w:sz w:val="28"/>
        </w:rPr>
        <w:t>
      </w:t>
      </w:r>
      <w:r>
        <w:rPr>
          <w:rFonts w:ascii="Times New Roman"/>
          <w:b w:val="false"/>
          <w:i w:val="false"/>
          <w:color w:val="000000"/>
          <w:sz w:val="28"/>
        </w:rPr>
        <w:t>13) 123-009 "Елді мекендердің санитариясын қамтамасыз ету" бағдарламасы 1218 мың теңгеге;</w:t>
      </w:r>
      <w:r>
        <w:br/>
      </w:r>
      <w:r>
        <w:rPr>
          <w:rFonts w:ascii="Times New Roman"/>
          <w:b w:val="false"/>
          <w:i w:val="false"/>
          <w:color w:val="000000"/>
          <w:sz w:val="28"/>
        </w:rPr>
        <w:t>
      </w:t>
      </w:r>
      <w:r>
        <w:rPr>
          <w:rFonts w:ascii="Times New Roman"/>
          <w:b w:val="false"/>
          <w:i w:val="false"/>
          <w:color w:val="000000"/>
          <w:sz w:val="28"/>
        </w:rPr>
        <w:t>14) 123-011 "Елді мекендерді абаттандыру мен көгалдандыру" бағдарламасы 14494 мың теңгеге;</w:t>
      </w:r>
      <w:r>
        <w:br/>
      </w:r>
      <w:r>
        <w:rPr>
          <w:rFonts w:ascii="Times New Roman"/>
          <w:b w:val="false"/>
          <w:i w:val="false"/>
          <w:color w:val="000000"/>
          <w:sz w:val="28"/>
        </w:rPr>
        <w:t>
      </w:t>
      </w:r>
      <w:r>
        <w:rPr>
          <w:rFonts w:ascii="Times New Roman"/>
          <w:b w:val="false"/>
          <w:i w:val="false"/>
          <w:color w:val="000000"/>
          <w:sz w:val="28"/>
        </w:rPr>
        <w:t>18) 455-032 "Ведомстволық бағыныстағы мемлекеттік мекемелерінің және ұйымдарының күрделі шығыстары" бағдарламасы 4147 мың теңгеге;</w:t>
      </w:r>
      <w:r>
        <w:br/>
      </w:r>
      <w:r>
        <w:rPr>
          <w:rFonts w:ascii="Times New Roman"/>
          <w:b w:val="false"/>
          <w:i w:val="false"/>
          <w:color w:val="000000"/>
          <w:sz w:val="28"/>
        </w:rPr>
        <w:t>
      </w:t>
      </w:r>
      <w:r>
        <w:rPr>
          <w:rFonts w:ascii="Times New Roman"/>
          <w:b w:val="false"/>
          <w:i w:val="false"/>
          <w:color w:val="000000"/>
          <w:sz w:val="28"/>
        </w:rPr>
        <w:t>24) 464-006 "Балаларға қосымша білім беру" бағдарламасы 33294 мың теңгеге;";</w:t>
      </w:r>
      <w:r>
        <w:br/>
      </w:r>
      <w:r>
        <w:rPr>
          <w:rFonts w:ascii="Times New Roman"/>
          <w:b w:val="false"/>
          <w:i w:val="false"/>
          <w:color w:val="000000"/>
          <w:sz w:val="28"/>
        </w:rPr>
        <w:t>
      </w:t>
      </w:r>
      <w:r>
        <w:rPr>
          <w:rFonts w:ascii="Times New Roman"/>
          <w:b w:val="false"/>
          <w:i w:val="false"/>
          <w:color w:val="000000"/>
          <w:sz w:val="28"/>
        </w:rPr>
        <w:t>мынадай мазмұндағы 26), 27), 28), 29), 30), 31), 32), 33), 34)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"26) 464-003 "Жалпы білім беру" бағдарламасы 13954 мың теңгеге;</w:t>
      </w:r>
      <w:r>
        <w:br/>
      </w:r>
      <w:r>
        <w:rPr>
          <w:rFonts w:ascii="Times New Roman"/>
          <w:b w:val="false"/>
          <w:i w:val="false"/>
          <w:color w:val="000000"/>
          <w:sz w:val="28"/>
        </w:rPr>
        <w:t>
      </w:t>
      </w:r>
      <w:r>
        <w:rPr>
          <w:rFonts w:ascii="Times New Roman"/>
          <w:b w:val="false"/>
          <w:i w:val="false"/>
          <w:color w:val="000000"/>
          <w:sz w:val="28"/>
        </w:rPr>
        <w:t>27) 464-005 "Ауданның (облыстык маңызы бар қаланың) мемлекеттік білім беру мекемелер үшін оқулықтар мен оқу-әдiстемелiк кешендерді сатып алу және жеткізу" бағдарламасы 266 мың теңгеге;</w:t>
      </w:r>
      <w:r>
        <w:br/>
      </w:r>
      <w:r>
        <w:rPr>
          <w:rFonts w:ascii="Times New Roman"/>
          <w:b w:val="false"/>
          <w:i w:val="false"/>
          <w:color w:val="000000"/>
          <w:sz w:val="28"/>
        </w:rPr>
        <w:t>
      </w:t>
      </w:r>
      <w:r>
        <w:rPr>
          <w:rFonts w:ascii="Times New Roman"/>
          <w:b w:val="false"/>
          <w:i w:val="false"/>
          <w:color w:val="000000"/>
          <w:sz w:val="28"/>
        </w:rPr>
        <w:t>28) 123-002 "Шұғыл жағдайларда сырқаты ауыр адамдарды дәрігерлік көмек көрсететін ең жақын денсаулық сақтау ұйымына дейін жеткізуді ұйымдастыру" бағдарламасы 131 мың теңгеге;</w:t>
      </w:r>
      <w:r>
        <w:br/>
      </w:r>
      <w:r>
        <w:rPr>
          <w:rFonts w:ascii="Times New Roman"/>
          <w:b w:val="false"/>
          <w:i w:val="false"/>
          <w:color w:val="000000"/>
          <w:sz w:val="28"/>
        </w:rPr>
        <w:t>
      </w:t>
      </w:r>
      <w:r>
        <w:rPr>
          <w:rFonts w:ascii="Times New Roman"/>
          <w:b w:val="false"/>
          <w:i w:val="false"/>
          <w:color w:val="000000"/>
          <w:sz w:val="28"/>
        </w:rPr>
        <w:t>29) 464-026 "Жұмыспен қамту 2020 жол картасы бойынша қалаларды және ауылдық елді мекендерді дамыту шеңберінде объектілерді жөндеу" бағдарламасы 1404 мың теңгеге;</w:t>
      </w:r>
      <w:r>
        <w:br/>
      </w:r>
      <w:r>
        <w:rPr>
          <w:rFonts w:ascii="Times New Roman"/>
          <w:b w:val="false"/>
          <w:i w:val="false"/>
          <w:color w:val="000000"/>
          <w:sz w:val="28"/>
        </w:rPr>
        <w:t>
      </w:t>
      </w:r>
      <w:r>
        <w:rPr>
          <w:rFonts w:ascii="Times New Roman"/>
          <w:b w:val="false"/>
          <w:i w:val="false"/>
          <w:color w:val="000000"/>
          <w:sz w:val="28"/>
        </w:rPr>
        <w:t>30) 451-014 "Мұқтаж азаматтарға үйде әлеуметтiк көмек көрсету" бағдарламасы 294 мың теңгеге;</w:t>
      </w:r>
      <w:r>
        <w:br/>
      </w:r>
      <w:r>
        <w:rPr>
          <w:rFonts w:ascii="Times New Roman"/>
          <w:b w:val="false"/>
          <w:i w:val="false"/>
          <w:color w:val="000000"/>
          <w:sz w:val="28"/>
        </w:rPr>
        <w:t>
      </w:t>
      </w:r>
      <w:r>
        <w:rPr>
          <w:rFonts w:ascii="Times New Roman"/>
          <w:b w:val="false"/>
          <w:i w:val="false"/>
          <w:color w:val="000000"/>
          <w:sz w:val="28"/>
        </w:rPr>
        <w:t>31) 123-014 "Елді мекендерді сумен жабдықтауды ұйымдастыру" бағдарламасы 74 мың теңгеге;</w:t>
      </w:r>
      <w:r>
        <w:br/>
      </w:r>
      <w:r>
        <w:rPr>
          <w:rFonts w:ascii="Times New Roman"/>
          <w:b w:val="false"/>
          <w:i w:val="false"/>
          <w:color w:val="000000"/>
          <w:sz w:val="28"/>
        </w:rPr>
        <w:t>
      </w:t>
      </w:r>
      <w:r>
        <w:rPr>
          <w:rFonts w:ascii="Times New Roman"/>
          <w:b w:val="false"/>
          <w:i w:val="false"/>
          <w:color w:val="000000"/>
          <w:sz w:val="28"/>
        </w:rPr>
        <w:t>32) 455-009 "Тарихи-мәдени мұра ескерткіштерін сақтауды және оларға қол жетімділікті қамтамасыз ету" бағдарламасы 55 мың теңгеге;</w:t>
      </w:r>
      <w:r>
        <w:br/>
      </w:r>
      <w:r>
        <w:rPr>
          <w:rFonts w:ascii="Times New Roman"/>
          <w:b w:val="false"/>
          <w:i w:val="false"/>
          <w:color w:val="000000"/>
          <w:sz w:val="28"/>
        </w:rPr>
        <w:t>
      </w:t>
      </w:r>
      <w:r>
        <w:rPr>
          <w:rFonts w:ascii="Times New Roman"/>
          <w:b w:val="false"/>
          <w:i w:val="false"/>
          <w:color w:val="000000"/>
          <w:sz w:val="28"/>
        </w:rPr>
        <w:t>33) 463-001 "Аудан (облыстық маңызы бар қала) аумағында жер қатынастарын реттеу саласындағы мемлекеттік саясатты іске асыру жөніндегі қызметтер" бағдарламасы 869 мың теңгеге;</w:t>
      </w:r>
      <w:r>
        <w:br/>
      </w:r>
      <w:r>
        <w:rPr>
          <w:rFonts w:ascii="Times New Roman"/>
          <w:b w:val="false"/>
          <w:i w:val="false"/>
          <w:color w:val="000000"/>
          <w:sz w:val="28"/>
        </w:rPr>
        <w:t>
      </w:t>
      </w:r>
      <w:r>
        <w:rPr>
          <w:rFonts w:ascii="Times New Roman"/>
          <w:b w:val="false"/>
          <w:i w:val="false"/>
          <w:color w:val="000000"/>
          <w:sz w:val="28"/>
        </w:rPr>
        <w:t>34) 473-006 "Ауру жануарларды санитарлық союды ұйымдастыру" бағдарламасы 2008 мың теңгеге;";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w:t>
      </w:r>
      <w:r>
        <w:br/>
      </w:r>
      <w:r>
        <w:rPr>
          <w:rFonts w:ascii="Times New Roman"/>
          <w:b w:val="false"/>
          <w:i w:val="false"/>
          <w:color w:val="000000"/>
          <w:sz w:val="28"/>
        </w:rPr>
        <w:t>
      </w:t>
      </w:r>
      <w:r>
        <w:rPr>
          <w:rFonts w:ascii="Times New Roman"/>
          <w:b w:val="false"/>
          <w:i w:val="false"/>
          <w:color w:val="000000"/>
          <w:sz w:val="28"/>
        </w:rPr>
        <w:t>3), 4), 6), 8), 13), 15), 16), 20), 22)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"3) 122-001 "Аудан (облыстық маңызы бар қала) әкімінің қызметін қамтамасыз ету жөніндегі қызметтер" бағдарламасына 11561 мың теңге;</w:t>
      </w:r>
      <w:r>
        <w:br/>
      </w:r>
      <w:r>
        <w:rPr>
          <w:rFonts w:ascii="Times New Roman"/>
          <w:b w:val="false"/>
          <w:i w:val="false"/>
          <w:color w:val="000000"/>
          <w:sz w:val="28"/>
        </w:rPr>
        <w:t>
      </w:t>
      </w:r>
      <w:r>
        <w:rPr>
          <w:rFonts w:ascii="Times New Roman"/>
          <w:b w:val="false"/>
          <w:i w:val="false"/>
          <w:color w:val="000000"/>
          <w:sz w:val="28"/>
        </w:rPr>
        <w:t>4) 123-001 "Қаладағы аудан, аудандық маңызы бар қаланың, кент, ауыл, ауылдық округ әкімінің қызметін қамтамасыз ету жөніндегі қызметтер" бағдарламасына 18153 мың теңге;</w:t>
      </w:r>
      <w:r>
        <w:br/>
      </w:r>
      <w:r>
        <w:rPr>
          <w:rFonts w:ascii="Times New Roman"/>
          <w:b w:val="false"/>
          <w:i w:val="false"/>
          <w:color w:val="000000"/>
          <w:sz w:val="28"/>
        </w:rPr>
        <w:t>
      </w:t>
      </w:r>
      <w:r>
        <w:rPr>
          <w:rFonts w:ascii="Times New Roman"/>
          <w:b w:val="false"/>
          <w:i w:val="false"/>
          <w:color w:val="000000"/>
          <w:sz w:val="28"/>
        </w:rPr>
        <w:t>6) 452-001 "Ауданның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бағдарламасына 1041 мың теңге;</w:t>
      </w:r>
      <w:r>
        <w:br/>
      </w:r>
      <w:r>
        <w:rPr>
          <w:rFonts w:ascii="Times New Roman"/>
          <w:b w:val="false"/>
          <w:i w:val="false"/>
          <w:color w:val="000000"/>
          <w:sz w:val="28"/>
        </w:rPr>
        <w:t>
      </w:t>
      </w:r>
      <w:r>
        <w:rPr>
          <w:rFonts w:ascii="Times New Roman"/>
          <w:b w:val="false"/>
          <w:i w:val="false"/>
          <w:color w:val="000000"/>
          <w:sz w:val="28"/>
        </w:rPr>
        <w:t>8) 464-003 "Жалпы білім беру" бағдарламасына 12908 мың теңге;</w:t>
      </w:r>
      <w:r>
        <w:br/>
      </w:r>
      <w:r>
        <w:rPr>
          <w:rFonts w:ascii="Times New Roman"/>
          <w:b w:val="false"/>
          <w:i w:val="false"/>
          <w:color w:val="000000"/>
          <w:sz w:val="28"/>
        </w:rPr>
        <w:t>
      </w:t>
      </w:r>
      <w:r>
        <w:rPr>
          <w:rFonts w:ascii="Times New Roman"/>
          <w:b w:val="false"/>
          <w:i w:val="false"/>
          <w:color w:val="000000"/>
          <w:sz w:val="28"/>
        </w:rPr>
        <w:t>13) 458-012 "Сумен жабдықтау және су бұру жүйесінің жұмыс істеуі" бағдарламасына 11669 мың теңге;</w:t>
      </w:r>
      <w:r>
        <w:br/>
      </w:r>
      <w:r>
        <w:rPr>
          <w:rFonts w:ascii="Times New Roman"/>
          <w:b w:val="false"/>
          <w:i w:val="false"/>
          <w:color w:val="000000"/>
          <w:sz w:val="28"/>
        </w:rPr>
        <w:t>
      </w:t>
      </w:r>
      <w:r>
        <w:rPr>
          <w:rFonts w:ascii="Times New Roman"/>
          <w:b w:val="false"/>
          <w:i w:val="false"/>
          <w:color w:val="000000"/>
          <w:sz w:val="28"/>
        </w:rPr>
        <w:t>15) 123-011 "Елді мекендерді абаттандыру мен көгалдандыру" бағдарламасына 40353 мың теңге;</w:t>
      </w:r>
      <w:r>
        <w:br/>
      </w:r>
      <w:r>
        <w:rPr>
          <w:rFonts w:ascii="Times New Roman"/>
          <w:b w:val="false"/>
          <w:i w:val="false"/>
          <w:color w:val="000000"/>
          <w:sz w:val="28"/>
        </w:rPr>
        <w:t>
      </w:t>
      </w:r>
      <w:r>
        <w:rPr>
          <w:rFonts w:ascii="Times New Roman"/>
          <w:b w:val="false"/>
          <w:i w:val="false"/>
          <w:color w:val="000000"/>
          <w:sz w:val="28"/>
        </w:rPr>
        <w:t>16) 455-003 "Мәдени-демалыс жұмысын қолдау" бағдарламасына 1967 мың теңге;</w:t>
      </w:r>
      <w:r>
        <w:br/>
      </w:r>
      <w:r>
        <w:rPr>
          <w:rFonts w:ascii="Times New Roman"/>
          <w:b w:val="false"/>
          <w:i w:val="false"/>
          <w:color w:val="000000"/>
          <w:sz w:val="28"/>
        </w:rPr>
        <w:t>
      </w:t>
      </w:r>
      <w:r>
        <w:rPr>
          <w:rFonts w:ascii="Times New Roman"/>
          <w:b w:val="false"/>
          <w:i w:val="false"/>
          <w:color w:val="000000"/>
          <w:sz w:val="28"/>
        </w:rPr>
        <w:t>20) 455-032 "Ведомстволық бағыныстағы мемлекеттік мекемелерінің және ұйымдарының күрделі шығыстары" бағдарламасына 6625 мың теңге;";</w:t>
      </w:r>
      <w:r>
        <w:br/>
      </w:r>
      <w:r>
        <w:rPr>
          <w:rFonts w:ascii="Times New Roman"/>
          <w:b w:val="false"/>
          <w:i w:val="false"/>
          <w:color w:val="000000"/>
          <w:sz w:val="28"/>
        </w:rPr>
        <w:t>
      </w:t>
      </w:r>
      <w:r>
        <w:rPr>
          <w:rFonts w:ascii="Times New Roman"/>
          <w:b w:val="false"/>
          <w:i w:val="false"/>
          <w:color w:val="000000"/>
          <w:sz w:val="28"/>
        </w:rPr>
        <w:t>22) 467-001 "Жергілікті деңгейде құрылыс саласындағы мемлекеттік саясатты іске асыру жөніндегі қызметтер" бағдарламасына 4312 мың теңге;</w:t>
      </w:r>
      <w:r>
        <w:br/>
      </w:r>
      <w:r>
        <w:rPr>
          <w:rFonts w:ascii="Times New Roman"/>
          <w:b w:val="false"/>
          <w:i w:val="false"/>
          <w:color w:val="000000"/>
          <w:sz w:val="28"/>
        </w:rPr>
        <w:t>
      </w:t>
      </w:r>
      <w:r>
        <w:rPr>
          <w:rFonts w:ascii="Times New Roman"/>
          <w:b w:val="false"/>
          <w:i w:val="false"/>
          <w:color w:val="000000"/>
          <w:sz w:val="28"/>
        </w:rPr>
        <w:t>24) тармақшаның бірінші, екінші абзацтары жаңа редакцияда жазылсын:</w:t>
      </w:r>
      <w:r>
        <w:br/>
      </w:r>
      <w:r>
        <w:rPr>
          <w:rFonts w:ascii="Times New Roman"/>
          <w:b w:val="false"/>
          <w:i w:val="false"/>
          <w:color w:val="000000"/>
          <w:sz w:val="28"/>
        </w:rPr>
        <w:t>
      </w:t>
      </w:r>
      <w:r>
        <w:rPr>
          <w:rFonts w:ascii="Times New Roman"/>
          <w:b w:val="false"/>
          <w:i w:val="false"/>
          <w:color w:val="000000"/>
          <w:sz w:val="28"/>
        </w:rPr>
        <w:t>"1) 112-001 "Аудан (облыстық маңызы бар қала) мәслихатының қызметін қамтамасыз ету жөніндегі қызметтер" бағдарламасына 1019 мың теңге;</w:t>
      </w:r>
      <w:r>
        <w:br/>
      </w:r>
      <w:r>
        <w:rPr>
          <w:rFonts w:ascii="Times New Roman"/>
          <w:b w:val="false"/>
          <w:i w:val="false"/>
          <w:color w:val="000000"/>
          <w:sz w:val="28"/>
        </w:rPr>
        <w:t>
      </w:t>
      </w:r>
      <w:r>
        <w:rPr>
          <w:rFonts w:ascii="Times New Roman"/>
          <w:b w:val="false"/>
          <w:i w:val="false"/>
          <w:color w:val="000000"/>
          <w:sz w:val="28"/>
        </w:rPr>
        <w:t>2) 122-003 "Мемлекеттік органның күрделі шығыстары" бағдарламасына 1522 мың теңге;";</w:t>
      </w:r>
      <w:r>
        <w:br/>
      </w:r>
      <w:r>
        <w:rPr>
          <w:rFonts w:ascii="Times New Roman"/>
          <w:b w:val="false"/>
          <w:i w:val="false"/>
          <w:color w:val="000000"/>
          <w:sz w:val="28"/>
        </w:rPr>
        <w:t>
      </w:t>
      </w:r>
      <w:r>
        <w:rPr>
          <w:rFonts w:ascii="Times New Roman"/>
          <w:b w:val="false"/>
          <w:i w:val="false"/>
          <w:color w:val="000000"/>
          <w:sz w:val="28"/>
        </w:rPr>
        <w:t>25) тармақшаның бірінші абзацы жаңа редакцияда жазылсын:</w:t>
      </w:r>
      <w:r>
        <w:br/>
      </w:r>
      <w:r>
        <w:rPr>
          <w:rFonts w:ascii="Times New Roman"/>
          <w:b w:val="false"/>
          <w:i w:val="false"/>
          <w:color w:val="000000"/>
          <w:sz w:val="28"/>
        </w:rPr>
        <w:t>
      </w:t>
      </w:r>
      <w:r>
        <w:rPr>
          <w:rFonts w:ascii="Times New Roman"/>
          <w:b w:val="false"/>
          <w:i w:val="false"/>
          <w:color w:val="000000"/>
          <w:sz w:val="28"/>
        </w:rPr>
        <w:t>"1) 464-067 "Ведомстволық бағыныстағы мемлекеттік мекемелерінің және ұйымдарының күрделі шығыстары" бағдарламасына 18310 мың теңге;";</w:t>
      </w:r>
      <w:r>
        <w:br/>
      </w:r>
      <w:r>
        <w:rPr>
          <w:rFonts w:ascii="Times New Roman"/>
          <w:b w:val="false"/>
          <w:i w:val="false"/>
          <w:color w:val="000000"/>
          <w:sz w:val="28"/>
        </w:rPr>
        <w:t>
      </w:t>
      </w:r>
      <w:r>
        <w:rPr>
          <w:rFonts w:ascii="Times New Roman"/>
          <w:b w:val="false"/>
          <w:i w:val="false"/>
          <w:color w:val="000000"/>
          <w:sz w:val="28"/>
        </w:rPr>
        <w:t>мынадай мазмұндағы 26) тармақшамен толықтырылсын:</w:t>
      </w:r>
      <w:r>
        <w:br/>
      </w:r>
      <w:r>
        <w:rPr>
          <w:rFonts w:ascii="Times New Roman"/>
          <w:b w:val="false"/>
          <w:i w:val="false"/>
          <w:color w:val="000000"/>
          <w:sz w:val="28"/>
        </w:rPr>
        <w:t>
      </w:t>
      </w:r>
      <w:r>
        <w:rPr>
          <w:rFonts w:ascii="Times New Roman"/>
          <w:b w:val="false"/>
          <w:i w:val="false"/>
          <w:color w:val="000000"/>
          <w:sz w:val="28"/>
        </w:rPr>
        <w:t>"26) бюджеттік бағдарламалар бойынша көбейтілсін:</w:t>
      </w:r>
      <w:r>
        <w:br/>
      </w:r>
      <w:r>
        <w:rPr>
          <w:rFonts w:ascii="Times New Roman"/>
          <w:b w:val="false"/>
          <w:i w:val="false"/>
          <w:color w:val="000000"/>
          <w:sz w:val="28"/>
        </w:rPr>
        <w:t>
      </w:t>
      </w:r>
      <w:r>
        <w:rPr>
          <w:rFonts w:ascii="Times New Roman"/>
          <w:b w:val="false"/>
          <w:i w:val="false"/>
          <w:color w:val="000000"/>
          <w:sz w:val="28"/>
        </w:rPr>
        <w:t>1) 122-006 "Аудан (облыстық маңызы бар қала) ауқымындағы төтенше жағдайлардың алдын алу және оларды жою" бағдарламасына 10000 мың теңге;</w:t>
      </w:r>
      <w:r>
        <w:br/>
      </w:r>
      <w:r>
        <w:rPr>
          <w:rFonts w:ascii="Times New Roman"/>
          <w:b w:val="false"/>
          <w:i w:val="false"/>
          <w:color w:val="000000"/>
          <w:sz w:val="28"/>
        </w:rPr>
        <w:t>
      </w:t>
      </w:r>
      <w:r>
        <w:rPr>
          <w:rFonts w:ascii="Times New Roman"/>
          <w:b w:val="false"/>
          <w:i w:val="false"/>
          <w:color w:val="000000"/>
          <w:sz w:val="28"/>
        </w:rPr>
        <w:t>2) 458-021 "Елдi мекендерде жол қозғалысы қауiпсiздiгін қамтамасыз ету" бағдарламасына 2437 мың теңге;</w:t>
      </w:r>
      <w:r>
        <w:br/>
      </w:r>
      <w:r>
        <w:rPr>
          <w:rFonts w:ascii="Times New Roman"/>
          <w:b w:val="false"/>
          <w:i w:val="false"/>
          <w:color w:val="000000"/>
          <w:sz w:val="28"/>
        </w:rPr>
        <w:t>
      </w:t>
      </w:r>
      <w:r>
        <w:rPr>
          <w:rFonts w:ascii="Times New Roman"/>
          <w:b w:val="false"/>
          <w:i w:val="false"/>
          <w:color w:val="000000"/>
          <w:sz w:val="28"/>
        </w:rPr>
        <w:t>3) 451-004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бағдарламасына 4097 мың теңге;</w:t>
      </w:r>
      <w:r>
        <w:br/>
      </w:r>
      <w:r>
        <w:rPr>
          <w:rFonts w:ascii="Times New Roman"/>
          <w:b w:val="false"/>
          <w:i w:val="false"/>
          <w:color w:val="000000"/>
          <w:sz w:val="28"/>
        </w:rPr>
        <w:t>
      </w:t>
      </w:r>
      <w:r>
        <w:rPr>
          <w:rFonts w:ascii="Times New Roman"/>
          <w:b w:val="false"/>
          <w:i w:val="false"/>
          <w:color w:val="000000"/>
          <w:sz w:val="28"/>
        </w:rPr>
        <w:t>4) 451-017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бағдарламасына 1867 мың теңге;</w:t>
      </w:r>
      <w:r>
        <w:br/>
      </w:r>
      <w:r>
        <w:rPr>
          <w:rFonts w:ascii="Times New Roman"/>
          <w:b w:val="false"/>
          <w:i w:val="false"/>
          <w:color w:val="000000"/>
          <w:sz w:val="28"/>
        </w:rPr>
        <w:t>
      </w:t>
      </w:r>
      <w:r>
        <w:rPr>
          <w:rFonts w:ascii="Times New Roman"/>
          <w:b w:val="false"/>
          <w:i w:val="false"/>
          <w:color w:val="000000"/>
          <w:sz w:val="28"/>
        </w:rPr>
        <w:t>5) 464-026 "Жұмыспен қамту 2020 жол картасы бойынша қалаларды және ауылдық елді мекендерді дамыту шеңберінде объектілерді жөндеу" бағдарламасына 7894 мың теңге;</w:t>
      </w:r>
      <w:r>
        <w:br/>
      </w:r>
      <w:r>
        <w:rPr>
          <w:rFonts w:ascii="Times New Roman"/>
          <w:b w:val="false"/>
          <w:i w:val="false"/>
          <w:color w:val="000000"/>
          <w:sz w:val="28"/>
        </w:rPr>
        <w:t>
      </w:t>
      </w:r>
      <w:r>
        <w:rPr>
          <w:rFonts w:ascii="Times New Roman"/>
          <w:b w:val="false"/>
          <w:i w:val="false"/>
          <w:color w:val="000000"/>
          <w:sz w:val="28"/>
        </w:rPr>
        <w:t>6) 467-006 "Сумен жабдықтау және су бұру жүйесін дамыту" бағдарламасына 1500 мың теңге;</w:t>
      </w:r>
      <w:r>
        <w:br/>
      </w:r>
      <w:r>
        <w:rPr>
          <w:rFonts w:ascii="Times New Roman"/>
          <w:b w:val="false"/>
          <w:i w:val="false"/>
          <w:color w:val="000000"/>
          <w:sz w:val="28"/>
        </w:rPr>
        <w:t>
      </w:t>
      </w:r>
      <w:r>
        <w:rPr>
          <w:rFonts w:ascii="Times New Roman"/>
          <w:b w:val="false"/>
          <w:i w:val="false"/>
          <w:color w:val="000000"/>
          <w:sz w:val="28"/>
        </w:rPr>
        <w:t>7) 123-006 "Жергілікті деңгейде мәдени-демалыс жұмыстарын қолдау" бағдарламасына 5052 мың теңге;</w:t>
      </w:r>
      <w:r>
        <w:br/>
      </w:r>
      <w:r>
        <w:rPr>
          <w:rFonts w:ascii="Times New Roman"/>
          <w:b w:val="false"/>
          <w:i w:val="false"/>
          <w:color w:val="000000"/>
          <w:sz w:val="28"/>
        </w:rPr>
        <w:t>
      </w:t>
      </w:r>
      <w:r>
        <w:rPr>
          <w:rFonts w:ascii="Times New Roman"/>
          <w:b w:val="false"/>
          <w:i w:val="false"/>
          <w:color w:val="000000"/>
          <w:sz w:val="28"/>
        </w:rPr>
        <w:t>8) 455-009 "Тарихи-мәдени мұра ескерткіштерін сақтауды және оларға қол жетімділікті қамтамасыз ету" бағдарламасына 4268 мың теңге;</w:t>
      </w:r>
      <w:r>
        <w:br/>
      </w:r>
      <w:r>
        <w:rPr>
          <w:rFonts w:ascii="Times New Roman"/>
          <w:b w:val="false"/>
          <w:i w:val="false"/>
          <w:color w:val="000000"/>
          <w:sz w:val="28"/>
        </w:rPr>
        <w:t>
      </w:t>
      </w:r>
      <w:r>
        <w:rPr>
          <w:rFonts w:ascii="Times New Roman"/>
          <w:b w:val="false"/>
          <w:i w:val="false"/>
          <w:color w:val="000000"/>
          <w:sz w:val="28"/>
        </w:rPr>
        <w:t>9) 456-002 "Газеттер мен журналдар арқылы мемлекеттік ақпараттық саясат жүргізу жөніндегі қызметтер" бағдарламасына 7000 мың теңге;</w:t>
      </w:r>
      <w:r>
        <w:br/>
      </w:r>
      <w:r>
        <w:rPr>
          <w:rFonts w:ascii="Times New Roman"/>
          <w:b w:val="false"/>
          <w:i w:val="false"/>
          <w:color w:val="000000"/>
          <w:sz w:val="28"/>
        </w:rPr>
        <w:t>
      </w:t>
      </w:r>
      <w:r>
        <w:rPr>
          <w:rFonts w:ascii="Times New Roman"/>
          <w:b w:val="false"/>
          <w:i w:val="false"/>
          <w:color w:val="000000"/>
          <w:sz w:val="28"/>
        </w:rPr>
        <w:t>10) 456-005 "Телерадио хабарларын тарату арқылы мемлекеттік ақпараттық саясатты жүргізу жөніндегі қызметтер" бағдарламасына 5000 мың теңге;</w:t>
      </w:r>
      <w:r>
        <w:br/>
      </w:r>
      <w:r>
        <w:rPr>
          <w:rFonts w:ascii="Times New Roman"/>
          <w:b w:val="false"/>
          <w:i w:val="false"/>
          <w:color w:val="000000"/>
          <w:sz w:val="28"/>
        </w:rPr>
        <w:t>
      </w:t>
      </w:r>
      <w:r>
        <w:rPr>
          <w:rFonts w:ascii="Times New Roman"/>
          <w:b w:val="false"/>
          <w:i w:val="false"/>
          <w:color w:val="000000"/>
          <w:sz w:val="28"/>
        </w:rPr>
        <w:t>11) 465-006 "Аудандық (облыстық маңызы бар қалалық) деңгейде спорттық жарыстар өткiзу" бағдарламасына 2550 мың теңге;</w:t>
      </w:r>
      <w:r>
        <w:br/>
      </w:r>
      <w:r>
        <w:rPr>
          <w:rFonts w:ascii="Times New Roman"/>
          <w:b w:val="false"/>
          <w:i w:val="false"/>
          <w:color w:val="000000"/>
          <w:sz w:val="28"/>
        </w:rPr>
        <w:t>
      </w:t>
      </w:r>
      <w:r>
        <w:rPr>
          <w:rFonts w:ascii="Times New Roman"/>
          <w:b w:val="false"/>
          <w:i w:val="false"/>
          <w:color w:val="000000"/>
          <w:sz w:val="28"/>
        </w:rPr>
        <w:t>12) 455-001 "Жергілікті деңгейде тілдерді және мәдениетті дамыту саласындағы мемлекеттік саясатты іске асыру жөніндегі қызметтер" бағдарламасына 200 мың теңге;</w:t>
      </w:r>
      <w:r>
        <w:br/>
      </w:r>
      <w:r>
        <w:rPr>
          <w:rFonts w:ascii="Times New Roman"/>
          <w:b w:val="false"/>
          <w:i w:val="false"/>
          <w:color w:val="000000"/>
          <w:sz w:val="28"/>
        </w:rPr>
        <w:t>
      </w:t>
      </w:r>
      <w:r>
        <w:rPr>
          <w:rFonts w:ascii="Times New Roman"/>
          <w:b w:val="false"/>
          <w:i w:val="false"/>
          <w:color w:val="000000"/>
          <w:sz w:val="28"/>
        </w:rPr>
        <w:t>13) 462-099 "Мамандардың әлеуметтік көмек көрсетуі жөніндегі шараларды іске асыру" бағдарламасына 44 мың теңге;</w:t>
      </w:r>
      <w:r>
        <w:br/>
      </w:r>
      <w:r>
        <w:rPr>
          <w:rFonts w:ascii="Times New Roman"/>
          <w:b w:val="false"/>
          <w:i w:val="false"/>
          <w:color w:val="000000"/>
          <w:sz w:val="28"/>
        </w:rPr>
        <w:t>
      </w:t>
      </w:r>
      <w:r>
        <w:rPr>
          <w:rFonts w:ascii="Times New Roman"/>
          <w:b w:val="false"/>
          <w:i w:val="false"/>
          <w:color w:val="000000"/>
          <w:sz w:val="28"/>
        </w:rPr>
        <w:t>14)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бағдарламасына 1650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мазмұндағы 3) тармақшасымен толықтырылсын:</w:t>
      </w:r>
      <w:r>
        <w:br/>
      </w:r>
      <w:r>
        <w:rPr>
          <w:rFonts w:ascii="Times New Roman"/>
          <w:b w:val="false"/>
          <w:i w:val="false"/>
          <w:color w:val="000000"/>
          <w:sz w:val="28"/>
        </w:rPr>
        <w:t>
      </w:t>
      </w:r>
      <w:r>
        <w:rPr>
          <w:rFonts w:ascii="Times New Roman"/>
          <w:b w:val="false"/>
          <w:i w:val="false"/>
          <w:color w:val="000000"/>
          <w:sz w:val="28"/>
        </w:rPr>
        <w:t>"3) 123-022 "Мемлекеттік органның күрделі шығыстары" бағдарламасы 1140 мың теңгеге азайтылып, 123-008 "Елді мекендердегі көшелерді жарықтандыру" бағдарламасы 1140 мың теңгеге көбейтілсін;</w:t>
      </w:r>
      <w:r>
        <w:br/>
      </w:r>
      <w:r>
        <w:rPr>
          <w:rFonts w:ascii="Times New Roman"/>
          <w:b w:val="false"/>
          <w:i w:val="false"/>
          <w:color w:val="000000"/>
          <w:sz w:val="28"/>
        </w:rPr>
        <w:t>
      </w:t>
      </w:r>
      <w:r>
        <w:rPr>
          <w:rFonts w:ascii="Times New Roman"/>
          <w:b w:val="false"/>
          <w:i w:val="false"/>
          <w:color w:val="000000"/>
          <w:sz w:val="28"/>
        </w:rPr>
        <w:t>464-040 "Мектепке дейінгі білім беру ұйымдарында мемлекеттік білім беру тапсырысын іске асыруға" бағдарламасы 588156 мың теңгеге азайтылып, 123-004 "Мектепке дейінгі тәрбие мен оқыту ұйымдарының қызметін қамтамасыз ету" бағдарламасы 534410 мың теңгеге, 464-003 "Жалпы білім беру" бағдарламасы 53746 мың теңгеге көбейтілсін;</w:t>
      </w:r>
      <w:r>
        <w:br/>
      </w:r>
      <w:r>
        <w:rPr>
          <w:rFonts w:ascii="Times New Roman"/>
          <w:b w:val="false"/>
          <w:i w:val="false"/>
          <w:color w:val="000000"/>
          <w:sz w:val="28"/>
        </w:rPr>
        <w:t>
      </w:t>
      </w:r>
      <w:r>
        <w:rPr>
          <w:rFonts w:ascii="Times New Roman"/>
          <w:b w:val="false"/>
          <w:i w:val="false"/>
          <w:color w:val="000000"/>
          <w:sz w:val="28"/>
        </w:rPr>
        <w:t>451-002 "Жұмыспен қамту бағдарламасы" бағдарламасы 11301 мың теңгеге азайтылып, 123-026 "Жергілікті деңгейде халықты жұмыспен қамтуды қамтамасыз ету" бағдарламасы 11301 мың теңгеге көбейтілсін;</w:t>
      </w:r>
      <w:r>
        <w:br/>
      </w:r>
      <w:r>
        <w:rPr>
          <w:rFonts w:ascii="Times New Roman"/>
          <w:b w:val="false"/>
          <w:i w:val="false"/>
          <w:color w:val="000000"/>
          <w:sz w:val="28"/>
        </w:rPr>
        <w:t>
      </w:t>
      </w:r>
      <w:r>
        <w:rPr>
          <w:rFonts w:ascii="Times New Roman"/>
          <w:b w:val="false"/>
          <w:i w:val="false"/>
          <w:color w:val="000000"/>
          <w:sz w:val="28"/>
        </w:rPr>
        <w:t>451-014 "Мұқтаж азаматтарға үйде әлеуметтiк көмек көрсету" бағдарламасы 22189 мың теңгеге азайтылып, 123-003 "Мұқтаж азаматтарға үйінде әлеуметтік көмек көрсету" бағдарламасы 21220 мың теңгеге,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969 мың теңгеге көбейтілсін;</w:t>
      </w:r>
      <w:r>
        <w:br/>
      </w:r>
      <w:r>
        <w:rPr>
          <w:rFonts w:ascii="Times New Roman"/>
          <w:b w:val="false"/>
          <w:i w:val="false"/>
          <w:color w:val="000000"/>
          <w:sz w:val="28"/>
        </w:rPr>
        <w:t>
      </w:t>
      </w:r>
      <w:r>
        <w:rPr>
          <w:rFonts w:ascii="Times New Roman"/>
          <w:b w:val="false"/>
          <w:i w:val="false"/>
          <w:color w:val="000000"/>
          <w:sz w:val="28"/>
        </w:rPr>
        <w:t>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93 мың теңгеге азайтылып, 451-021 "Мемлекеттік органның күрделі шығыстары" бағдарламасы 93 мың теңгеге көбейтілсін;</w:t>
      </w:r>
      <w:r>
        <w:br/>
      </w:r>
      <w:r>
        <w:rPr>
          <w:rFonts w:ascii="Times New Roman"/>
          <w:b w:val="false"/>
          <w:i w:val="false"/>
          <w:color w:val="000000"/>
          <w:sz w:val="28"/>
        </w:rPr>
        <w:t>
      </w:t>
      </w:r>
      <w:r>
        <w:rPr>
          <w:rFonts w:ascii="Times New Roman"/>
          <w:b w:val="false"/>
          <w:i w:val="false"/>
          <w:color w:val="000000"/>
          <w:sz w:val="28"/>
        </w:rPr>
        <w:t>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35 мың теңгеге азайтылып, 123-001 "Қаладағы аудан, аудандық маңызы бар қаланың, кент, ауыл, ауылдық округ әкімінің қызметін қамтамасыз ету жөніндегі қызметтер" бағдарламасы 35 мың теңгеге көбейтілсін;</w:t>
      </w:r>
      <w:r>
        <w:br/>
      </w:r>
      <w:r>
        <w:rPr>
          <w:rFonts w:ascii="Times New Roman"/>
          <w:b w:val="false"/>
          <w:i w:val="false"/>
          <w:color w:val="000000"/>
          <w:sz w:val="28"/>
        </w:rPr>
        <w:t>
      </w:t>
      </w:r>
      <w:r>
        <w:rPr>
          <w:rFonts w:ascii="Times New Roman"/>
          <w:b w:val="false"/>
          <w:i w:val="false"/>
          <w:color w:val="000000"/>
          <w:sz w:val="28"/>
        </w:rPr>
        <w:t>123-009 "Елді мекендердің санитариясын қамтамасыз ету" бағдарламасы 533 мың теңгеге азайтылып, 123-011 "Елді мекендерді абаттандыру мен көгалдандыру" бағдарламасы 533 мың теңгеге көбейтілсін;</w:t>
      </w:r>
      <w:r>
        <w:br/>
      </w:r>
      <w:r>
        <w:rPr>
          <w:rFonts w:ascii="Times New Roman"/>
          <w:b w:val="false"/>
          <w:i w:val="false"/>
          <w:color w:val="000000"/>
          <w:sz w:val="28"/>
        </w:rPr>
        <w:t>
      </w:t>
      </w:r>
      <w:r>
        <w:rPr>
          <w:rFonts w:ascii="Times New Roman"/>
          <w:b w:val="false"/>
          <w:i w:val="false"/>
          <w:color w:val="000000"/>
          <w:sz w:val="28"/>
        </w:rPr>
        <w:t>455-003 "Мәдени-демалыс жұмысын қолдау" бағдарламасы 140870 мың теңгеге азайтылып, 123-006 "Жергілікті деңгейде мәдени-демалыс жұмыстарын қолдау" бағдарламасы 140870 мың теңгеге көбейтілсін;</w:t>
      </w:r>
      <w:r>
        <w:br/>
      </w:r>
      <w:r>
        <w:rPr>
          <w:rFonts w:ascii="Times New Roman"/>
          <w:b w:val="false"/>
          <w:i w:val="false"/>
          <w:color w:val="000000"/>
          <w:sz w:val="28"/>
        </w:rPr>
        <w:t>
      </w:t>
      </w:r>
      <w:r>
        <w:rPr>
          <w:rFonts w:ascii="Times New Roman"/>
          <w:b w:val="false"/>
          <w:i w:val="false"/>
          <w:color w:val="000000"/>
          <w:sz w:val="28"/>
        </w:rPr>
        <w:t>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 166 мың теңгеге азайтылып, 458-031 "Кондоминиум объектісіне техникалық паспорттар дайындау" бағдарламасы 166 мың теңгеге көбейтілсін;";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бастап қолданысқа енгізіледі және 2014 жылдың 1 қаңтарынан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Қазалы аудандық мәслихатының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XXХІV</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Қазалы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Бөріқұлақов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"5" тамыздағы кезектен тыс</w:t>
            </w:r>
            <w:r>
              <w:br/>
            </w:r>
            <w:r>
              <w:rPr>
                <w:rFonts w:ascii="Times New Roman"/>
                <w:b w:val="false"/>
                <w:i w:val="false"/>
                <w:color w:val="000000"/>
                <w:sz w:val="20"/>
              </w:rPr>
              <w:t>ХХХІV сессиясының № 235 шешіміне</w:t>
            </w:r>
            <w:r>
              <w:br/>
            </w:r>
            <w:r>
              <w:rPr>
                <w:rFonts w:ascii="Times New Roman"/>
                <w:b w:val="false"/>
                <w:i w:val="false"/>
                <w:color w:val="000000"/>
                <w:sz w:val="20"/>
              </w:rPr>
              <w:t>1-қосымша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"27" желтоқсандағы</w:t>
            </w:r>
            <w:r>
              <w:br/>
            </w:r>
            <w:r>
              <w:rPr>
                <w:rFonts w:ascii="Times New Roman"/>
                <w:b w:val="false"/>
                <w:i w:val="false"/>
                <w:color w:val="000000"/>
                <w:sz w:val="20"/>
              </w:rPr>
              <w:t>ХХVІ сессиясының № 165 шешіміне</w:t>
            </w:r>
            <w:r>
              <w:br/>
            </w:r>
            <w:r>
              <w:rPr>
                <w:rFonts w:ascii="Times New Roman"/>
                <w:b w:val="false"/>
                <w:i w:val="false"/>
                <w:color w:val="000000"/>
                <w:sz w:val="20"/>
              </w:rPr>
              <w:t>1-қосымша</w:t>
            </w:r>
          </w:p>
        </w:tc>
      </w:tr>
    </w:tbl>
    <w:bookmarkStart w:name="z12" w:id="0"/>
    <w:p>
      <w:pPr>
        <w:spacing w:after="0"/>
        <w:ind w:left="0"/>
        <w:jc w:val="left"/>
      </w:pPr>
      <w:r>
        <w:rPr>
          <w:rFonts w:ascii="Times New Roman"/>
          <w:b/>
          <w:i w:val="false"/>
          <w:color w:val="000000"/>
        </w:rPr>
        <w:t xml:space="preserve"> 2014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942"/>
        <w:gridCol w:w="942"/>
        <w:gridCol w:w="7146"/>
        <w:gridCol w:w="26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10 017 973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1 428 839</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597459</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597459</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438054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438054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361860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296039</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8539</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құралдарына салынатын салық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55125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14072</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31466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31386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8537167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8537167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8537167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10141829</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599311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136517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134995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385517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357923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34882</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21718</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21718</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52746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49845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49845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5599743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574144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574144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151425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103115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48310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4706264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4541706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164558</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167910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15208</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18575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114964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379197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286887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18648</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23387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93543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36604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74463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58612</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53466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1962426,1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24871,6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761,2</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19589,4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29402</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29402</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480505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279720,5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192946,5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7838</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6739</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6739</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838409,5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767388,5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117393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117393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319891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86671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51034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179046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145215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669735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160364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160364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72258</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55515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53376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8762</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27708</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154061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154061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74134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25423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102806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11662</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91144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26741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241857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44942</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31249</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79520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50153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19538</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15238</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49896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36632</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36632</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413105,3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394070,3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10964,3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299737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81569</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122924,4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21708</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21708</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88105,4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20690,4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67415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43550,2</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43550,2</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34784,2</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8766</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170964</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кредиттерді өтеу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58581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58581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58581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21181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21181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-353401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6.Бюджет тапшылығын қаржыландыру (профицитті пайдалану)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353401</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23773</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182437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182437</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182437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"5" тамыздағы кезектен тыс</w:t>
            </w:r>
            <w:r>
              <w:br/>
            </w:r>
            <w:r>
              <w:rPr>
                <w:rFonts w:ascii="Times New Roman"/>
                <w:b w:val="false"/>
                <w:i w:val="false"/>
                <w:color w:val="000000"/>
                <w:sz w:val="20"/>
              </w:rPr>
              <w:t>ХХХІV сессиясының № 235 шешіміне</w:t>
            </w:r>
            <w:r>
              <w:br/>
            </w:r>
            <w:r>
              <w:rPr>
                <w:rFonts w:ascii="Times New Roman"/>
                <w:b w:val="false"/>
                <w:i w:val="false"/>
                <w:color w:val="000000"/>
                <w:sz w:val="20"/>
              </w:rPr>
              <w:t>2-қосымша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"27" желтоқсандағы</w:t>
            </w:r>
            <w:r>
              <w:br/>
            </w:r>
            <w:r>
              <w:rPr>
                <w:rFonts w:ascii="Times New Roman"/>
                <w:b w:val="false"/>
                <w:i w:val="false"/>
                <w:color w:val="000000"/>
                <w:sz w:val="20"/>
              </w:rPr>
              <w:t>ХХVІ сессиясының № 165 шешіміне</w:t>
            </w:r>
            <w:r>
              <w:br/>
            </w:r>
            <w:r>
              <w:rPr>
                <w:rFonts w:ascii="Times New Roman"/>
                <w:b w:val="false"/>
                <w:i w:val="false"/>
                <w:color w:val="000000"/>
                <w:sz w:val="20"/>
              </w:rPr>
              <w:t>6-қосымша</w:t>
            </w:r>
          </w:p>
        </w:tc>
      </w:tr>
    </w:tbl>
    <w:bookmarkStart w:name="z13" w:id="1"/>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2014 жылға арналған жеке жоспарларының қаржылар көлемі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305"/>
        <w:gridCol w:w="988"/>
        <w:gridCol w:w="1062"/>
        <w:gridCol w:w="721"/>
        <w:gridCol w:w="721"/>
        <w:gridCol w:w="854"/>
        <w:gridCol w:w="721"/>
        <w:gridCol w:w="721"/>
        <w:gridCol w:w="721"/>
        <w:gridCol w:w="854"/>
        <w:gridCol w:w="842"/>
        <w:gridCol w:w="587"/>
        <w:gridCol w:w="854"/>
        <w:gridCol w:w="721"/>
        <w:gridCol w:w="587"/>
        <w:gridCol w:w="721"/>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бағдарламалар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 қолдау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ді абаттандыру мен көгалдандыру</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кенті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594477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64173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248351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48086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99316</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26710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"Қазалы қаласы әкімінің аппараты" мемлекеттік мекемесі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184043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26787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70553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"Майлыбас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"Қызылқұм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39103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"Бозкөл ауылдық округі әкімінің аппараты" мемлекеттік мекемесі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41817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"Аранды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58179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30825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7</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37292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8</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"Майдакөл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31327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9</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62855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25460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25549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"Көларық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31418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11</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38414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"Мұратбаев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63710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34457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13</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"Құмжиек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25380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14</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"Қарашенгел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55056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"Басықара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59398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17798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16</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"Өркендеу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69209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17</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"Тасарық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18</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"Ақжона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"Шәкен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21</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"Сарбұлақ ауылдық округі әкімінің аппараты" мемлекеттік мекемесі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1535611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357923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574144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86671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51034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179046</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160364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