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35640" w14:textId="b4356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"2014-2016 жылдарға арналған аудандық бюджет туралы" аудандық мәслихатының 2013 жылғы 27 желтоқсандағы № 165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2014 жылғы 18 маусымдағы № 216 шешімі. Қызылорда облысының Әділет департаментінде 2014 жылғы 20 маусымда № 4705 болып тіркелді. Қолданылу мерзімінің аяқталуына байланысты тоқтатылды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Қазалы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"2014-2016 жылдарға арналған аудандық бюджет туралы" Қазалы аудандық мәслихатының 2013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165 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кесімдердің мемлекеттік тіркеу тізілімінде 4573 нөмірімен тіркелген, аудандық "Қазалы" газетінің 2014 жылғы 18 қаңтардағы № 6-7 сандарында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2014-2016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2014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– 9718728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– 1400297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– 20501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– 31466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трансферттердің түсімдері – 8266464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9863765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 беру – 170964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– 194737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23773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– 37400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 – 37400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мемлекеттің қаржы активтерін сатудан түсетін түсімдер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– -353401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– 353401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7), 14), 21) тармақшалары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"7) 123-001 "Қаладағы аудан, аудандық маңызы бар қаланың, кент, ауыл, ауылдық округ әкімінің қызметін қамтамасыз ету жөніндегі қызметтер" бағдарламасы 3329 мың теңгеге;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123-011 "Елді мекендерді абаттандыру мен көгалдандыру" бағдарламасы 4347 мың теңгеге;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467-010 "Ауыл шаруашылығы объектілерін дамыту" бағдарламасы 1370 мың теңгеге;";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мынадай мазмұндағы 24), 25) тармақшаларымен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"24) 464-006 "Балаларға қосымша білім беру" бағдарламасы 2273 мың теңгеге;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25) 467-006 "Сумен жабдықтау және су бұру жүйесін дамыту" бағдарламасы 433 мың теңгеге;";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14 тармақ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1), 4), 15) тармақшалары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122-001 "Аудан (облыстық маңызы бар қала) әкімінің қызметін қамтамасыз ету жөніндегі қызметтер" бағдарламасына 9309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123-001 "Қаладағы аудан, аудандық маңызы бар қаланың, кент, ауыл, ауылдық округ әкімінің қызметін қамтамасыз ету жөніндегі қызметтер" бағдарламасына 18059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123-011 "Елді мекендерді абаттандыру мен көгалдандыру" бағдарламасына 35633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мынадай мазмұндағы 25)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"25) бюджеттік бағдарламалар бойынша көбейтілсін: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464-067 "Ведомстволық бағыныстағы мемлекеттік мекемелерінің және ұйымдарының күрделі шығыстары" бағдарламасына 7955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451-009 "1999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қолдау" бағдарламасына 200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451-001 "Жергілікті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қызметтер" бағдарламасына 108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451-021 "Мемлекеттік органның күрделі шығыстары" бағдарламасына 923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2) тармақшасымен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"2) 451-011 "Жәрдемақыларды және басқа да әлеуметтік төлемдерді есептеу, төлеу мен жеткізу бойынша қызметтерге ақы төлеу" бағдарламасы 149 мың теңгеге азайтылып, 451-005 "Мемлекеттік атаулы әлеуметтік көмек" бағдарламасы 59 мың теңгеге, 451-016 "18 жасқа дейінгі балаларға мемлекеттік жәрдемақылар" бағдарламасы 90 мың теңгеге көбейтілсін;";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6-қосымшасы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оның алғашқы ресми жарияланған күнінен бастап қолданысқа енгізіледі және 2014 жылдың 1 қаңтарынан бастап пайда болған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Қазалы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мәслихатының кезектен тыс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ХХХІ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Наурызбай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Қазалы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Бөріқұлақов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"18"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ХХХІ сессиясының № 216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ХХVІ сессиясының № 165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аудандық бюджет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4"/>
        <w:gridCol w:w="949"/>
        <w:gridCol w:w="554"/>
        <w:gridCol w:w="7311"/>
        <w:gridCol w:w="29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9718728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Көлiк құралдарына салынатын салық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8266464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8266464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8266464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952"/>
        <w:gridCol w:w="953"/>
        <w:gridCol w:w="7230"/>
        <w:gridCol w:w="24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9863765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5606247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4668285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Қайтыс болған Совет Одағының батырларын, "Халық қаһармандарын", Социалистік Еңбек ерлерін, Даңқ Орденінің үш дәрежесімен және "Отан"орденімен марапатталған соғыс ардагерлері мен мүгедектерін жерлеу рәсімдері бойынша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1803502,1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дамыту, жайластыру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тұрғын үй қорының тұрғын үйін жобалау, салу және (немесе)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дамыту, жайластыру және (немесе)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қызметтік тұрғын үй салуға және (немесе) сатып алуға, инженерлік-коммуникациялық инфрақұрылымды дамытуға және (немесе) сатып алуға және жастарға арналған жатақханаларды салуға, сатып алуға, салып бітіруге берілетін 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834965,5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767388,5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объектілерін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321536,3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302501,3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142621,4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өнеркәсіп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107802,4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өнеркәсіп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34784,2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-353401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6.Бюджет тапшылығын қаржыландыру (профицитті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 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"18"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ХХХІ сессиясының № 216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ХХVІ сессиясының № 165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Қала, кент, ауылдық округі әкімі аппараттары бюджеттік бағдарлама әкімшілері бойынша 2014 жылға арналған жеке жоспарларының қаржылар көлемі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/мың теңге/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"/>
        <w:gridCol w:w="526"/>
        <w:gridCol w:w="854"/>
        <w:gridCol w:w="1484"/>
        <w:gridCol w:w="721"/>
        <w:gridCol w:w="850"/>
        <w:gridCol w:w="721"/>
        <w:gridCol w:w="721"/>
        <w:gridCol w:w="721"/>
        <w:gridCol w:w="721"/>
        <w:gridCol w:w="854"/>
        <w:gridCol w:w="1191"/>
        <w:gridCol w:w="587"/>
        <w:gridCol w:w="721"/>
        <w:gridCol w:w="721"/>
        <w:gridCol w:w="587"/>
      </w:tblGrid>
      <w:tr>
        <w:trPr>
          <w:trHeight w:val="30" w:hRule="atLeast"/>
        </w:trPr>
        <w:tc>
          <w:tcPr>
            <w:tcW w:w="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бағдарламалар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 да сырқаты ауыр адамдарды дәрігерлік көмек көрсететін ең жақын денсаулық сақтау ұйымына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"Әйтеке би кенті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"Қазалы қаласы әкімінің аппараты"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"Майлыбас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"Қызылқұм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"Бозкөл ауылдық округі әкімінің аппараты"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"Аранды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"Алға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"Майдакөл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"Арықбалық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"Көларық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"Мұратбаев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"Құмжиек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"Қарашенгел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"Басықара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"Өркендеу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"Тасарық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"Бірлік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"Ақжона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"Шәкен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"Сарбұлақ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