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5031" w14:textId="fb35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28 наурыздағы № 193 шешімі. Қызылорда облысының Әділет департаментінде 2014 жылғы 29 сәуірде № 4644 болып тіркелді. Күші жойылды - Қызылорда облысы Қазалы аудандық мәслихатының 2016 жылғы 26 тамыздағы № 48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аудандық мәслихатының 26.08.2016 </w:t>
      </w:r>
      <w:r>
        <w:rPr>
          <w:rFonts w:ascii="Times New Roman"/>
          <w:b w:val="false"/>
          <w:i w:val="false"/>
          <w:color w:val="ff0000"/>
          <w:sz w:val="28"/>
        </w:rPr>
        <w:t>№ 48</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w:t>
      </w:r>
      <w:r>
        <w:rPr>
          <w:rFonts w:ascii="Times New Roman"/>
          <w:b w:val="false"/>
          <w:i w:val="false"/>
          <w:color w:val="000000"/>
          <w:sz w:val="28"/>
        </w:rPr>
        <w:t>Қазалы аудандық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"Қазалы аудандық мәслихатының регламентін бекіту туралы" Қазалы аудандық мәслихатының 2012 жылғы 11 сәуірдегі N 18 шешімі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Ізбасов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N 193 шешімімен бекітілген</w:t>
            </w:r>
          </w:p>
        </w:tc>
      </w:tr>
    </w:tbl>
    <w:bookmarkStart w:name="z5" w:id="0"/>
    <w:p>
      <w:pPr>
        <w:spacing w:after="0"/>
        <w:ind w:left="0"/>
        <w:jc w:val="left"/>
      </w:pPr>
      <w:r>
        <w:rPr>
          <w:rFonts w:ascii="Times New Roman"/>
          <w:b/>
          <w:i w:val="false"/>
          <w:color w:val="000000"/>
        </w:rPr>
        <w:t xml:space="preserve"> Қазалы аудандық мәслихатының регламентi</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Қазалы аудандық мәслихаттың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Мәслихат (жергiлiктi өкiлдi орган)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Қазалы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облысы Қазалы аудандық мәслихатының 30.06.2015 </w:t>
      </w:r>
      <w:r>
        <w:rPr>
          <w:rFonts w:ascii="Times New Roman"/>
          <w:b w:val="false"/>
          <w:i w:val="false"/>
          <w:color w:val="ff0000"/>
          <w:sz w:val="28"/>
        </w:rPr>
        <w:t>№ 321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Қазалы ауданының әкімі (бұдан әрі – аудан әкімі)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қала және ауылдық округтері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2.2. Мәслихат актiлерiн қабылдау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тиiстi атқарушы органның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Аудандық бюджеттiң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аудандық бюджеттiң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Аудандық бюджет облыстық бюджетті бекіту туралы облыстық мәслихаттың шешімімне қол қойылғаннан кейін екi апта мерзiмнен кешiктiрмей аудандық мәслихаттың сессиясында бекiтіледi.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3. Есептердi тыңдау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әкiмiнiң есебiн тыңдау жолымен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 Жарлығына</w:t>
      </w:r>
      <w:r>
        <w:rPr>
          <w:rFonts w:ascii="Times New Roman"/>
          <w:b w:val="false"/>
          <w:i w:val="false"/>
          <w:color w:val="000000"/>
          <w:sz w:val="28"/>
        </w:rPr>
        <w:t xml:space="preserve"> сәйкес сессияда аудан әкiмiнiң есебiн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24-бабына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 бюджетінің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Аудандық маңызы бар қала, 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4. Депутаттардың сауалдарын қарау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аудан әкiміне, Қазалы аудандық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40.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5.1.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5.2. Мәслихат хатшысы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5.3. Мәслихаттың тұрақты және уақытша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w:t>
      </w:r>
      <w:r>
        <w:br/>
      </w:r>
      <w:r>
        <w:rPr>
          <w:rFonts w:ascii="Times New Roman"/>
          <w:b w:val="false"/>
          <w:i w:val="false"/>
          <w:color w:val="000000"/>
          <w:sz w:val="28"/>
        </w:rPr>
        <w:t>
      </w:t>
      </w:r>
      <w:r>
        <w:rPr>
          <w:rFonts w:ascii="Times New Roman"/>
          <w:b w:val="false"/>
          <w:i w:val="false"/>
          <w:color w:val="000000"/>
          <w:sz w:val="28"/>
        </w:rPr>
        <w:t>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5.4. Мәслихаттың редакциялық және есеп комиссиялары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54.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5.5. Мәслихаттардағы депутаттық бiрлестiктер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6.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21-бабына сәйкес жазалау шаралары қолданылуы мүмкiн.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7.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аудан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