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777d" w14:textId="add7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аудандық бюджет туралы" Арал аудандық мәслихатының 2013 жылғы 25 желтоқсандағы N 137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2014 жылғы 05 қарашадағы N 191 шешімі. Қызылорда облысының Әділет департаментінде 2014 жылғы 17 қарашада N 4797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Бюджет кодексі»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1.«2014-2016 жылдарға арналған аудандық бюджет туралы» Арал аудандық мәслихатының 2013 жылғы 25 желтоқсандағы кезекті жиырма төртінші сессиясының 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4570 нөмірімен тіркелген, аудандық «Толқын» газетінің 2014 жылғы 22 қаңтардағы №06 санында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8 393 566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1 204 507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10 769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180 068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6 998 222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8 477 834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27 353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31 158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3 805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21 970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- 21 970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(профициті)- - 133 591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- 133 591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 оның алғашқы ресми жарияланған күнінен бастап қолданысқа енгізіледі және 2014 жылдың 1 қаңтарынан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8"/>
        <w:gridCol w:w="3282"/>
      </w:tblGrid>
      <w:tr>
        <w:trPr>
          <w:trHeight w:val="30" w:hRule="atLeast"/>
        </w:trPr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Арал аудандық 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тыс отыз екінші 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Арал аудандық мәслихат хатшысының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уақытша атқарушы</w:t>
            </w:r>
          </w:p>
          <w:bookmarkEnd w:id="1"/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Жулдасбаев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А.Асанбаев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« 05» қарашадағы №191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отыз екінші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«25» желтоқсандағы №137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 жиырма төртінші сессиясының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  <w:bookmarkEnd w:id="3"/>
        </w:tc>
      </w:tr>
    </w:tbl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 бюджеті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8"/>
        <w:gridCol w:w="1128"/>
        <w:gridCol w:w="6450"/>
        <w:gridCol w:w="27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6"/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сомасы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8 393 566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1 204 507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380 370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380 370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491 266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415 200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57 937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түсетін түсімдер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180 068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180 068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6 998 222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6 998 222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6 998 222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"/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8 477 834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563 667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356 809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348 789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бағалау, сақтау және сату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5 467 488 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200 046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141 053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466 663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342 352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4 576 970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4 481 195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222 546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447 476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374 244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101 073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жылғы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135 616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30 476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44 822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655 236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114 155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42 695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125 351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268 261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268 261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512 182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266 342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248 265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Ведомостволық бағыныстағы мемлекеттік мекемелерінің және ұйымдарының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85 155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саясатты жүргізу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 шараларды іске асыру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220 309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36 297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451 349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451 349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203 573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71 424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кәсіпкерлікті, өнеркәсіпті және туризмді дамыту саласындағы мемлекеттік саясатты іске асыру жөніндегі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- 133 591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қаражаттарының пайдаланылатын қалдықтары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106 238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106 238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"05" тамыздағы №191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отыз екінші сессиясының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  <w:bookmarkEnd w:id="3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"25" желтоқсандағы №137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 жиырма төртінші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4-қосымша</w:t>
            </w:r>
          </w:p>
          <w:bookmarkEnd w:id="34"/>
        </w:tc>
      </w:tr>
    </w:tbl>
    <w:bookmarkStart w:name="z26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Аудандағы қала, кент, ауылдық округтердің бюджеттік бағдарламалары бойынша 2014 жылға арналған шығындар көлемі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1442"/>
        <w:gridCol w:w="1576"/>
        <w:gridCol w:w="50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КБК-(123001000) Қаладағы аудан, аудандық маңызы бар қала, кент, ауыл, ауылдық округ әкімінің қызметін қамтамасыз ету жөніндегі қызметтер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КБК-(123002000) 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КБК-(123003000) Мұқтаж азаматтарға үйде әлеуметтік көмек көрсету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КБК-(123004000) Мектепке дейінгі тәрбие мен оқыту ұйымдарының қызметін қамтамасыз ету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КБК-(123005000) Ауылдық жерлерде балаларды мектепке дейін тегін алып баруды және кері алып келуді ұйымдастыру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КБК-(123006000) Жергілікті деңгейде мәдени-демалыс жұмыстарын қолдау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КБК-(123008000) лді мекендердің көшелерін жарықтандыру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КБК-(123009000) лді мекендердің санитариясын қамтамасыз ету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КБК-(123011000) Елді мекендерді абаттандыру мен көгалдандыру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КБК-(123014000) Елді мекендерді сумен жабдықтауды ұйымдастыру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КБК-(123026000) Жергілікті деңгейде халықты жұмыспен қамтуды қамтамасыз ету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КБК-(123022000) Мемлекеттік органның күрделі шығыстары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КБК-(123040000)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КБК-(12304100) 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КБК-(123065000) Заңды тұлғалардың жарғылық капиталын қалыптастыру немесе ұлғайту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Жинағы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51 745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69 833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50 889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50 817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40 442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308 656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Сексеуіл кенті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81 925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Жақсықылыш кенті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33 396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Аралқұм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15 963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Аманөткел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25 820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25 437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27 995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Жаңақұрылыс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19 284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Қаратерең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17 181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Жіңішкеқұм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14 853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24 334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Құланды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16 491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Қамыстыбас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18 939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28 578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Мергенсай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29 055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Бекбауыл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15 265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Қосаман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14 555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Ақирек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19 683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Қосжар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12 756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15 649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Атанши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14 652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Сапақ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12 877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6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Жетес би а/о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14 210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6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Беларан а/о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12 752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 кент, ауыл әкімінің аппараты жинағы: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348 789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12 842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141 053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50 612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19 042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54 767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51 542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14 391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6 275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34 408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58 993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820 306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