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24c5" w14:textId="66f2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Арал аудандық мәслихатының 2013 жылғы 25 желтоқсандағы N 137 шешіміне өзгерістер мен толықтырулары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2014 жылғы 05 тамыздағы N 182 шешімі. Қызылорда облысының Әділет департаментінде 2014 жылғы 15 тамызда N 4748 болып тіркелді. Шешімнің қабылдау мерзімінің өтуіне байланысты қолдану тоқтатылды (Қызылорда облысы Арал аудандық мәслихатының 2015 жылғы 28 қаңтардағы N 03-16/28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Арал аудандық мәслихатының 28.01.2015 N 03-16/28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Республикасының 2008 жылғы 4 желтоқсандағы кодексіне,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Арал аудандық мәслихатының 2013 жылғы 25 желтоқсандағы кезекті жиырма төртінші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4570 нөмірімен тіркелген, аудандық «Толқын» газетінің 2014 жылғы 22 қаңтардағы №06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8 428 296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1 204 507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296 460 мың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6 916 562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8 512 547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27 353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31 158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21 987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- 21 987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- 133 591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133 591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жылдың 1 қаңтарынан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отызыншы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Жанназарова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Данабай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«05» тамыздағы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отызыншы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 бюджеті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2"/>
        <w:gridCol w:w="1142"/>
        <w:gridCol w:w="6527"/>
        <w:gridCol w:w="26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8 512 547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жылғы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 мен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қаражаттарының пайдаланылатын қалдықтары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«05» тамыздағы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отызыншы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  <w:bookmarkEnd w:id="3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«25» желтоқсандағы №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кезекті жиырма төртінші сессиясының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4-қосымша</w:t>
            </w:r>
          </w:p>
          <w:bookmarkEnd w:id="37"/>
        </w:tc>
      </w:tr>
    </w:tbl>
    <w:bookmarkStart w:name="z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Аудандағы қала, кент, ауылдық округтердің бюджеттік бағдарламалары бойынша 2014 жылға арналған шығындар көлемі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576"/>
        <w:gridCol w:w="1442"/>
        <w:gridCol w:w="1576"/>
        <w:gridCol w:w="90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КБК-(123001000) Қаладағы аудан, аудандық маңызы бар қала, кент, ауыл, ауылдық округ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КБК-(123003000) 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КБК-(123004000) 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КБК-(123005000) Ауылдық жерлерде балаларды мектепке дейін тегін алып баруды және кері алып келуді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КБК-(123006000) 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КБК-(123008000) 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КБК-(123009000) лді мекендердің санитариясын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КБК-(123011000) Елді мекендерді абаттандыру мен көгалдандыру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КБК-(123014000) 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КБК-(123026000) 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КБК-(123022000) 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КБК-(123040000)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КБК-(12304100) 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КБК-(123065000) Заңды тұлғалардыңжарғылық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Сексеуіл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Жақсықылыш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Аманөткел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Жаңақұрылыс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Қаратерең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Жіңішкеқұм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Қамыстыбас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Мергенсай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Бекбауыл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Қосаман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Ақирек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Қосжар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Атанши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Сапақ а/о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Беларан а/о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кент, ауыл әкімінің аппараты жинағы: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