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efa2" w14:textId="6f5e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Арал аудандық мәслихатының 2013 жылғы 02 мамырдағы N 97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18 ақпандағы N 147 шешімі. Қызылорда облысының Әділет департаментінде 2014 жылғы 03 наурыздағы N 4608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1997 жылғы 16 сәуiрдегi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көмегiн көрсету Ережесiн бекiту туралы" Қазақстан Республикасы Үкiметiнiң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2314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көрсетудің мөлшері мен тәртібін айқындау туралы" Арал аудандық мәслихатының 2013 жылғы 02 мамырдағы </w:t>
      </w:r>
      <w:r>
        <w:rPr>
          <w:rFonts w:ascii="Times New Roman"/>
          <w:b w:val="false"/>
          <w:i w:val="false"/>
          <w:color w:val="000000"/>
          <w:sz w:val="28"/>
        </w:rPr>
        <w:t>N 97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4459 болып тіркелген, аудандық "Толқын" газетінің 2013 жылғы 19 маусымдағы N 51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көрсетудің мөлшері мен тәртібіндегі: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жиырма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С. 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К. Данабай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