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d9e5" w14:textId="7f2d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мемлекеттік кәсіпорындары мүліктік кешен ретінде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2014 жылғы 08 қыркүйектегі № 2317 қаулысы. Қызылорда облысының Әділет департаментінде 2014 жылғы 30 қыркүйекте № 4767 болып тіркелді. Күші жойылды - Қызылорда облысы Қызылорда қаласы әкімдігінің 2016 жылғы 29 қаңтардағы № 4861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Қызылорда қаласы әкімдігінің 29.01.2016 </w:t>
      </w:r>
      <w:r>
        <w:rPr>
          <w:rFonts w:ascii="Times New Roman"/>
          <w:b w:val="false"/>
          <w:i w:val="false"/>
          <w:color w:val="ff0000"/>
          <w:sz w:val="28"/>
        </w:rPr>
        <w:t>№ 4861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"Жекешелендірудің кейбір мәселелері туралы" Қазақстан Республикасы Үкіметінің 2014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тізім бойынша қалалық мемлекеттік кәсіпорындар мүліктік кешен ретінде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қала әкімінің орынбасары Н. Ахатовқа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2"/>
        <w:gridCol w:w="4148"/>
      </w:tblGrid>
      <w:tr>
        <w:trPr>
          <w:trHeight w:val="30" w:hRule="atLeast"/>
        </w:trPr>
        <w:tc>
          <w:tcPr>
            <w:tcW w:w="7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"Қызылорда облысының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Жақыпбаев Талғат Өмірзақұлы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"08" қыркүйек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"08"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№2317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Мүліктік кешен ретінде жекешелендірілетін қалалық мемлекеттік кәсіпорындардың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7201"/>
        <w:gridCol w:w="3244"/>
        <w:gridCol w:w="596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 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"Сырдария" балалар сауықтыру лагері"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мәдениет және тілдерді дамыту бөлімінің шаруашылық жүргізу құқығындағы "Қалалық мәдени және демалыс паркі" мемлекеттік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