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dafc" w14:textId="030d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 көшпелі сауданы жүзеге асыру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2014 жылғы 01 шілдедегі N 2048 қаулысы. Қызылорда облысының Әділет департаментінде 2014 жылғы 28 шілдеде N 4734 болып тіркелді. Күші жойылды - Қызылорда облысы Қызылорда қаласы әкімдігінің 2015 жылғы 23 қаңтардағы N 2787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23.01.2015 </w:t>
      </w:r>
      <w:r>
        <w:rPr>
          <w:rFonts w:ascii="Times New Roman"/>
          <w:b w:val="false"/>
          <w:i w:val="false"/>
          <w:color w:val="ff0000"/>
          <w:sz w:val="28"/>
        </w:rPr>
        <w:t>N 2787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қаласында көшпелі сауданы жүзеге асыру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орынбасары Н. Ахатовқа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Қызылорда қаласында көшпелі сауданы жүзеге асыру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Ғани Мұратбаев және Қожа Ахмет Ясауи көшелері қиылысының солтүстік жағы;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Әбілхайырхан көшесінің бойы (3-ірілендірілген квартал, № 5 үйге қарсы алаң);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"Мерей" мөлтек ауданында орналасқан "Сырдария" сауда үйі мен "Думан" мейрамханасының арасындағы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