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f325" w14:textId="85bf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әкімінің 2014 жылғы 30 мамырдағы N 228 шешімі. Қызылорда облысының Әділет департаментінде 2014 жылғы 27 маусымда N 4715 болып тіркелді. Күші жойылды - Қызылорда облысы Қызылорда қаласы әкімінің 2015 жылғы 19 қаңтардағы N 295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Қызылорда облысы Қызылорда қаласы әкімінің 19.01.2015 N 295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қыркүйектегi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 бойынша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Шешімнің орындалуын бақылау Қызылорда қаласы әкімі аппаратының басшысы А. Есжановқа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8"/>
        <w:gridCol w:w="4162"/>
      </w:tblGrid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"КЕЛIСIЛДI"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Аралбаев Марат Жайылханұлы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"30" мамыр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 қосымша</w:t>
            </w:r>
          </w:p>
        </w:tc>
      </w:tr>
    </w:tbl>
    <w:bookmarkStart w:name="z1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бойынша сайлау учаскелері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Қосымша жаңа редакцияда - Қызылорда облысы Қызылорда қаласы әкімінің 17.10.2014 </w:t>
      </w:r>
      <w:r>
        <w:rPr>
          <w:rFonts w:ascii="Times New Roman"/>
          <w:b w:val="false"/>
          <w:i w:val="false"/>
          <w:color w:val="ff0000"/>
          <w:sz w:val="28"/>
        </w:rPr>
        <w:t>N 274 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№172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№173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№174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№175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№176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№177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№178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№179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№180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№181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№182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№183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№184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№185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№186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№187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№188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№189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№190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№191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№192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№193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№194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№195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№196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№197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№198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№199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№200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№201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№202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№203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№204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№205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№206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№207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№208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№209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№210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№211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№212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№213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№214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№215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№216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№217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№218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№219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№220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№221 сайлау учаскесі - Белкөл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№222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№223 сайлау учаскесі - Тасбөгет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№224 сайлау учаскесі - Тасбөгет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№225 сайлау учаскесі - Тасбөгет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№226 сайлау учаскесі - Тасбөгет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№227 сайлау учаскесі - Ақсуат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№228 сайлау учаскесі - Ақжарма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№229 сайлау учаскесі - Ақжарма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№230 сайлау учаскесі - Ақжарма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№231 сайлау учаскесі - Қосшыңырау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№232 сайлау учаскесі - Қарауылтөбе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№233 сайлау учаскесі - Қызылөзек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№234 сайлау учаскесі - Талсуат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№235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№236 сайлау учаскесі - Белкөл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№237 сайлау учаскесі - Тасбөгет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№238 сайлау учаскесі - Тасбөгет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№239 сайлау учаскесі - Қызылөзек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№240 сайлау учаскесі - Қызылөзек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№241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№242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№243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№244 сайлау учаскесі - Құмкөл кен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№245 сайлау учаскесі - Құмкөл кен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№246 сайлау учаскесі - Құмкөл кен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№247 сайлау учаскесі - Құмкөл кен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№248 сайлау учаскесі - Құмкөл кен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№249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№250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№251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№252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№253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№254 сайлау учаскесі - Қызылжарма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№255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№256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№257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№258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№259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№260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№261 сайлау учаскесі - Тасбөгет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№262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№263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№264 сайлау учаскесі -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№265 сайлау учаскесі - Ақсуат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№266 сайлау учаскесі - Қызылжарма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№344 сайлау учаскесі - Талсуат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№345 сайлау учаскесі - Қызылорда қаласы.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