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31af" w14:textId="eba3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өңдеу өнеркәсібі саласында көрсететін мемлекеттік қызметтер регламенттерiн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жылы 18 маусымдағы № 229 бұйрығы. Қазақстан Республикасының Әділет министрлігінде 2014 жылы 25 шілдеде № 9627 тіркелді. Күші жойылды - Қазақстан Республикасы Инвестициялар және даму министрінің м.а. 2015 жылғы 28 мамырдағы № 638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 :</w:t>
      </w:r>
      <w:r>
        <w:br/>
      </w:r>
      <w:r>
        <w:rPr>
          <w:rFonts w:ascii="Times New Roman"/>
          <w:b w:val="false"/>
          <w:i w:val="false"/>
          <w:color w:val="000000"/>
          <w:sz w:val="28"/>
        </w:rPr>
        <w:t>
      1. 
</w:t>
      </w:r>
      <w:r>
        <w:rPr>
          <w:rFonts w:ascii="Times New Roman"/>
          <w:b w:val="false"/>
          <w:i w:val="false"/>
          <w:color w:val="000000"/>
          <w:sz w:val="28"/>
        </w:rPr>
        <w:t>
Мыналар:</w:t>
      </w:r>
      <w:r>
        <w:br/>
      </w:r>
      <w:r>
        <w:rPr>
          <w:rFonts w:ascii="Times New Roman"/>
          <w:b w:val="false"/>
          <w:i w:val="false"/>
          <w:color w:val="000000"/>
          <w:sz w:val="28"/>
        </w:rPr>
        <w:t>
      1) 
</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кеден аумағында/аумағынан тыс өңдеу және өнеркәсіптің ішкі тұтыну үшін жеңіл, тау-кен металлургиясы, химия, фармацевтика, ағаш өңдеу салаларында, сондай-ақ машина жасауда және құрылыс индустриясында өңдеу шарттары туралы құжат беру» мемлекеттік көрсетілетін қызмет регламенті;</w:t>
      </w:r>
      <w:r>
        <w:br/>
      </w:r>
      <w:r>
        <w:rPr>
          <w:rFonts w:ascii="Times New Roman"/>
          <w:b w:val="false"/>
          <w:i w:val="false"/>
          <w:color w:val="000000"/>
          <w:sz w:val="28"/>
        </w:rPr>
        <w:t>
      2)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мемлекеттік көрсетілетін қызмет регламенті;</w:t>
      </w:r>
      <w:r>
        <w:br/>
      </w:r>
      <w:r>
        <w:rPr>
          <w:rFonts w:ascii="Times New Roman"/>
          <w:b w:val="false"/>
          <w:i w:val="false"/>
          <w:color w:val="000000"/>
          <w:sz w:val="28"/>
        </w:rPr>
        <w:t>
      3)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аумағына Кеден одағына кiрмейтiн елдерден экспорты лицензия негiзiнде (лицензиясыз) жүзеге асырылатын бағалы металдарды (олардан жасалған бұйымдарды қоспағанда), бағалы металл сынықтары мен қалдықтарын әкелу кезiнде мемлекеттiк бақылау актiсiн беру» мемлекеттік көрсетілетін қызмет регламенті;</w:t>
      </w:r>
      <w:r>
        <w:br/>
      </w:r>
      <w:r>
        <w:rPr>
          <w:rFonts w:ascii="Times New Roman"/>
          <w:b w:val="false"/>
          <w:i w:val="false"/>
          <w:color w:val="000000"/>
          <w:sz w:val="28"/>
        </w:rPr>
        <w:t>
      4) 
</w:t>
      </w:r>
      <w:r>
        <w:rPr>
          <w:rFonts w:ascii="Times New Roman"/>
          <w:b w:val="false"/>
          <w:i w:val="false"/>
          <w:color w:val="000000"/>
          <w:sz w:val="28"/>
        </w:rPr>
        <w:t>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мемлекеттік көрсетілетін қызмет регламенті;</w:t>
      </w:r>
      <w:r>
        <w:br/>
      </w:r>
      <w:r>
        <w:rPr>
          <w:rFonts w:ascii="Times New Roman"/>
          <w:b w:val="false"/>
          <w:i w:val="false"/>
          <w:color w:val="000000"/>
          <w:sz w:val="28"/>
        </w:rPr>
        <w:t>
      5) 
</w:t>
      </w:r>
      <w:r>
        <w:rPr>
          <w:rFonts w:ascii="Times New Roman"/>
          <w:b w:val="false"/>
          <w:i w:val="false"/>
          <w:color w:val="000000"/>
          <w:sz w:val="28"/>
        </w:rPr>
        <w:t>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Республикасында шикізат тауарларынан бағалы металдарды өнеркәсіптік алудың мүмкіндігі (мүмкін еместігі) мен экономикалық орындылығы (орынсыздығы) туралы қорытынды беру» мемлекеттік көрсетілетін қызмет регламенті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Индустрия және жаңа технологиялар министрлiгiнiң Өнеркәсiп комитетi (Б.Ә. Қасымбеков) заңнамада белгiленген тәртiппен:</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 Әдiлет министрлiгiнде мемлекеттiк тiркелуiн;</w:t>
      </w:r>
      <w:r>
        <w:br/>
      </w:r>
      <w:r>
        <w:rPr>
          <w:rFonts w:ascii="Times New Roman"/>
          <w:b w:val="false"/>
          <w:i w:val="false"/>
          <w:color w:val="000000"/>
          <w:sz w:val="28"/>
        </w:rPr>
        <w:t>
      2) 
</w:t>
      </w:r>
      <w:r>
        <w:rPr>
          <w:rFonts w:ascii="Times New Roman"/>
          <w:b w:val="false"/>
          <w:i w:val="false"/>
          <w:color w:val="000000"/>
          <w:sz w:val="28"/>
        </w:rPr>
        <w:t xml:space="preserve">
осы бұйрық Қазақстан Республикасы Әділет министрлігінде мемлекеттiк тiркелгеннен кейiн күнтiзбелiк он күн iшiнде оның бұқаралық ақпарат құралдарында және «Әдiлет» ақпараттық-құқықтық жүйесiнде ресми жариялауға жiберiлуiн; </w:t>
      </w:r>
      <w:r>
        <w:br/>
      </w:r>
      <w:r>
        <w:rPr>
          <w:rFonts w:ascii="Times New Roman"/>
          <w:b w:val="false"/>
          <w:i w:val="false"/>
          <w:color w:val="000000"/>
          <w:sz w:val="28"/>
        </w:rPr>
        <w:t>
      3) 
</w:t>
      </w:r>
      <w:r>
        <w:rPr>
          <w:rFonts w:ascii="Times New Roman"/>
          <w:b w:val="false"/>
          <w:i w:val="false"/>
          <w:color w:val="000000"/>
          <w:sz w:val="28"/>
        </w:rPr>
        <w:t>
осы бұйрықтың Қазақстан Республикасы Индустрия және жаңа технологиялар министрлiгiнiң интернет-ресурсында орналастырылуын;</w:t>
      </w:r>
      <w:r>
        <w:br/>
      </w:r>
      <w:r>
        <w:rPr>
          <w:rFonts w:ascii="Times New Roman"/>
          <w:b w:val="false"/>
          <w:i w:val="false"/>
          <w:color w:val="000000"/>
          <w:sz w:val="28"/>
        </w:rPr>
        <w:t>
      4) 
</w:t>
      </w:r>
      <w:r>
        <w:rPr>
          <w:rFonts w:ascii="Times New Roman"/>
          <w:b w:val="false"/>
          <w:i w:val="false"/>
          <w:color w:val="000000"/>
          <w:sz w:val="28"/>
        </w:rPr>
        <w:t>
осы бұйрық Қазақстан Республикасы Әділет министрлігінде мемлекеттiк тiркелгеннен кейiн күнтiзбелiк он күн iшiнде Қазақстан Республикасы Индустрия және жаңа технологиялар министрлiгiнiң Заң департаментіне осы тармақтың 1), 2) және 3) тармақшаларында көзделген іс-шаралардың орындалуы туралы мәліметтерді ұсынуды қамтамасыз етсiн.</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Қазақстан Республикасы Индустрия және жаңа технологиялар бiрiншi вице-министрi А.П. Рауға жүктелсiн.</w:t>
      </w:r>
      <w:r>
        <w:br/>
      </w:r>
      <w:r>
        <w:rPr>
          <w:rFonts w:ascii="Times New Roman"/>
          <w:b w:val="false"/>
          <w:i w:val="false"/>
          <w:color w:val="000000"/>
          <w:sz w:val="28"/>
        </w:rPr>
        <w:t>
      4. 
</w:t>
      </w:r>
      <w:r>
        <w:rPr>
          <w:rFonts w:ascii="Times New Roman"/>
          <w:b w:val="false"/>
          <w:i w:val="false"/>
          <w:color w:val="000000"/>
          <w:sz w:val="28"/>
        </w:rPr>
        <w:t>
Осы бұйрық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xml:space="preserve">Премьер-Министрiнiң орынбасары – </w:t>
            </w:r>
            <w:r>
              <w:br/>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Индустрия және жаңа</w:t>
            </w:r>
            <w:r>
              <w:br/>
            </w:r>
            <w:r>
              <w:rPr>
                <w:rFonts w:ascii="Times New Roman"/>
                <w:b w:val="false"/>
                <w:i w:val="false"/>
                <w:color w:val="000000"/>
                <w:sz w:val="20"/>
              </w:rPr>
              <w:t>
      </w:t>
            </w:r>
            <w:r>
              <w:rPr>
                <w:rFonts w:ascii="Times New Roman"/>
                <w:b w:val="false"/>
                <w:i/>
                <w:color w:val="000000"/>
                <w:sz w:val="20"/>
              </w:rPr>
              <w:t>технологиялар министрi</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Исекешев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Премьер-Министрінің</w:t>
            </w:r>
            <w:r>
              <w:br/>
            </w:r>
            <w:r>
              <w:rPr>
                <w:rFonts w:ascii="Times New Roman"/>
                <w:b w:val="false"/>
                <w:i w:val="false"/>
                <w:color w:val="000000"/>
                <w:sz w:val="20"/>
              </w:rPr>
              <w:t>
орынбасары – Қазақстан</w:t>
            </w:r>
            <w:r>
              <w:br/>
            </w:r>
            <w:r>
              <w:rPr>
                <w:rFonts w:ascii="Times New Roman"/>
                <w:b w:val="false"/>
                <w:i w:val="false"/>
                <w:color w:val="000000"/>
                <w:sz w:val="20"/>
              </w:rPr>
              <w:t>
Республикасының Индустрия</w:t>
            </w:r>
            <w:r>
              <w:br/>
            </w:r>
            <w:r>
              <w:rPr>
                <w:rFonts w:ascii="Times New Roman"/>
                <w:b w:val="false"/>
                <w:i w:val="false"/>
                <w:color w:val="000000"/>
                <w:sz w:val="20"/>
              </w:rPr>
              <w:t>
және жаңа технологиялар</w:t>
            </w:r>
            <w:r>
              <w:br/>
            </w:r>
            <w:r>
              <w:rPr>
                <w:rFonts w:ascii="Times New Roman"/>
                <w:b w:val="false"/>
                <w:i w:val="false"/>
                <w:color w:val="000000"/>
                <w:sz w:val="20"/>
              </w:rPr>
              <w:t>
министрінің</w:t>
            </w:r>
            <w:r>
              <w:br/>
            </w:r>
            <w:r>
              <w:rPr>
                <w:rFonts w:ascii="Times New Roman"/>
                <w:b w:val="false"/>
                <w:i w:val="false"/>
                <w:color w:val="000000"/>
                <w:sz w:val="20"/>
              </w:rPr>
              <w:t>
2014 жылғы 18 маусымдағы</w:t>
            </w:r>
            <w:r>
              <w:br/>
            </w:r>
            <w:r>
              <w:rPr>
                <w:rFonts w:ascii="Times New Roman"/>
                <w:b w:val="false"/>
                <w:i w:val="false"/>
                <w:color w:val="000000"/>
                <w:sz w:val="20"/>
              </w:rPr>
              <w:t>
№ 229 бұйрығына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1- қосымша</w:t>
            </w:r>
          </w:p>
          <w:bookmarkEnd w:id="3"/>
        </w:tc>
      </w:tr>
    </w:tbl>
    <w:bookmarkStart w:name="z20" w:id="4"/>
    <w:p>
      <w:pPr>
        <w:spacing w:after="0"/>
        <w:ind w:left="0"/>
        <w:jc w:val="left"/>
      </w:pPr>
      <w:r>
        <w:rPr>
          <w:rFonts w:ascii="Times New Roman"/>
          <w:b/>
          <w:i w:val="false"/>
          <w:color w:val="000000"/>
        </w:rPr>
        <w:t xml:space="preserve"> 
«Тауарларды кеден аумағында/аумағынан тыс өңдеу және өнеркәсіптің ішкі тұтыну үшін жеңіл, тау-кен металлургиясы, химия, фармацевтика, ағаш өңдеу салаларында, сондай-ақ машина жасауда және құрылыс индустриясында өңдеу шарттары туралы құжат беру» мемлекеттік көрсетілетін қызмет регламенті</w:t>
      </w:r>
    </w:p>
    <w:bookmarkEnd w:id="4"/>
    <w:bookmarkStart w:name="z21" w:id="5"/>
    <w:p>
      <w:pPr>
        <w:spacing w:after="0"/>
        <w:ind w:left="0"/>
        <w:jc w:val="left"/>
      </w:pPr>
      <w:r>
        <w:rPr>
          <w:rFonts w:ascii="Times New Roman"/>
          <w:b/>
          <w:i w:val="false"/>
          <w:color w:val="000000"/>
        </w:rPr>
        <w:t xml:space="preserve"> 
1.Жалпы ережелер</w:t>
      </w:r>
    </w:p>
    <w:bookmarkEnd w:id="5"/>
    <w:bookmarkStart w:name="z22" w:id="6"/>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министрлігінің Өнеркәсiп комитетi (бұдан әрі – көрсетілетін қызметті беруші) көрсетеді, оның ішінде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қызметтің нысаны – электронды (ішінара автоматтандырылған)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Тауарларды кеден аумағында/аумағынан тыс өңдеу және өнеркәсіптің ішкі тұтыну үшін жеңіл, тау-кен металлургиясы, химия, фармацевтика, ағаш өңдеу салаларында, сондай-ақ машина жасауда және құрылыс индустриясында өңдеу шарттары туралы құжат.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электронды.</w:t>
      </w:r>
      <w:r>
        <w:br/>
      </w:r>
      <w:r>
        <w:rPr>
          <w:rFonts w:ascii="Times New Roman"/>
          <w:b w:val="false"/>
          <w:i w:val="false"/>
          <w:color w:val="000000"/>
          <w:sz w:val="28"/>
        </w:rPr>
        <w:t>
 </w:t>
      </w:r>
    </w:p>
    <w:bookmarkEnd w:id="6"/>
    <w:bookmarkStart w:name="z26" w:id="7"/>
    <w:p>
      <w:pPr>
        <w:spacing w:after="0"/>
        <w:ind w:left="0"/>
        <w:jc w:val="left"/>
      </w:pPr>
      <w:r>
        <w:rPr>
          <w:rFonts w:ascii="Times New Roman"/>
          <w:b/>
          <w:i w:val="false"/>
          <w:color w:val="000000"/>
        </w:rPr>
        <w:t xml:space="preserve"> 
1.Мемлекеттік қызметті көрсету процесінде көрсетілетін қызметті берушінің құрылымдық бөлімшелерінің (қызметкерлерінің) іс-қимылдары тәртібінің сипаттамасы</w:t>
      </w:r>
    </w:p>
    <w:bookmarkEnd w:id="7"/>
    <w:bookmarkStart w:name="z27" w:id="8"/>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6 наурыздағы № 202 қаулысымен бекітілген «Тауарларды кеден аумағында/аумағынан тыс өңдеу және өнеркәсіптің ішкі тұтыну үшін жеңіл, тау-кен металлургиясы, химия, фармацевтика, ағаш өңдеу салаларында, сондай-ақ машина жасауда және құрылыс индустриясында өңдеу шарттары туралы құжат беру» мемлекеттік көрсетілетін қызмет қызмет алушының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тізімі ұсыну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кеңсесінің маманы 1 сағат ішінде құжаттарды қабылдауды және тіркеуді жүзеге асырады, оларды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берушінің басшысы 1 сағат ішінде қарар жазады және оларды басқарма басшысына қарауға жібереді;</w:t>
      </w:r>
      <w:r>
        <w:br/>
      </w:r>
      <w:r>
        <w:rPr>
          <w:rFonts w:ascii="Times New Roman"/>
          <w:b w:val="false"/>
          <w:i w:val="false"/>
          <w:color w:val="000000"/>
          <w:sz w:val="28"/>
        </w:rPr>
        <w:t>
</w:t>
      </w:r>
      <w:r>
        <w:rPr>
          <w:rFonts w:ascii="Times New Roman"/>
          <w:b w:val="false"/>
          <w:i w:val="false"/>
          <w:color w:val="000000"/>
          <w:sz w:val="28"/>
        </w:rPr>
        <w:t>
      3-рәсім – басқарма басшысы 1 сағат ішінде жауапты орындаушыны анықтайды және оған құжаттарды береді;</w:t>
      </w:r>
      <w:r>
        <w:br/>
      </w:r>
      <w:r>
        <w:rPr>
          <w:rFonts w:ascii="Times New Roman"/>
          <w:b w:val="false"/>
          <w:i w:val="false"/>
          <w:color w:val="000000"/>
          <w:sz w:val="28"/>
        </w:rPr>
        <w:t>
</w:t>
      </w:r>
      <w:r>
        <w:rPr>
          <w:rFonts w:ascii="Times New Roman"/>
          <w:b w:val="false"/>
          <w:i w:val="false"/>
          <w:color w:val="000000"/>
          <w:sz w:val="28"/>
        </w:rPr>
        <w:t>
      4-рәсім – жауапты орындаушы ұсынылған құжаттар Стандартының </w:t>
      </w:r>
      <w:r>
        <w:rPr>
          <w:rFonts w:ascii="Times New Roman"/>
          <w:b w:val="false"/>
          <w:i w:val="false"/>
          <w:color w:val="000000"/>
          <w:sz w:val="28"/>
        </w:rPr>
        <w:t xml:space="preserve">9-тармағына </w:t>
      </w:r>
      <w:r>
        <w:rPr>
          <w:rFonts w:ascii="Times New Roman"/>
          <w:b w:val="false"/>
          <w:i w:val="false"/>
          <w:color w:val="000000"/>
          <w:sz w:val="28"/>
        </w:rPr>
        <w:t>сәйкестігін тексереді, мемлекеттік қызметті көрсету нәтижесін дайындайды және 29 күнтізбе күнінен кешіктірмей, басқарма басшысына қарауға ұсынады;</w:t>
      </w:r>
      <w:r>
        <w:br/>
      </w:r>
      <w:r>
        <w:rPr>
          <w:rFonts w:ascii="Times New Roman"/>
          <w:b w:val="false"/>
          <w:i w:val="false"/>
          <w:color w:val="000000"/>
          <w:sz w:val="28"/>
        </w:rPr>
        <w:t>
</w:t>
      </w:r>
      <w:r>
        <w:rPr>
          <w:rFonts w:ascii="Times New Roman"/>
          <w:b w:val="false"/>
          <w:i w:val="false"/>
          <w:color w:val="000000"/>
          <w:sz w:val="28"/>
        </w:rPr>
        <w:t>
      5-рәсім – басқарма басшысы 1 сағаттың ішінде мемлекеттік қызметті көрсету нәтижесіне бұрыштама қояды және көрсетілетін қызметті берушінің басшылығына қол қоюға береді;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берушінің басшылығы 1 сағаттың ішінде мемлекеттік қызметті көрсету нәтижесіне қол қояды және оны жауапты орындаушыға береді;</w:t>
      </w:r>
      <w:r>
        <w:br/>
      </w:r>
      <w:r>
        <w:rPr>
          <w:rFonts w:ascii="Times New Roman"/>
          <w:b w:val="false"/>
          <w:i w:val="false"/>
          <w:color w:val="000000"/>
          <w:sz w:val="28"/>
        </w:rPr>
        <w:t>
</w:t>
      </w:r>
      <w:r>
        <w:rPr>
          <w:rFonts w:ascii="Times New Roman"/>
          <w:b w:val="false"/>
          <w:i w:val="false"/>
          <w:color w:val="000000"/>
          <w:sz w:val="28"/>
        </w:rPr>
        <w:t>
      7-рәсім – жауапты орындаушы 1 сағаттың ішінде мемлекеттік қызметті көрсету нәтижесін көрсетілетін қызметті берушінің кеңсесіне тіркеуге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2 сағаттың ішінде мемлекеттік қызметті көрсету нәтижесін тіркейді және береді.</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болатын мемлекеттік қызметті көрсету жөніндегі рәсім (іс-қимыл) нәтижесі:</w:t>
      </w:r>
      <w:r>
        <w:br/>
      </w:r>
      <w:r>
        <w:rPr>
          <w:rFonts w:ascii="Times New Roman"/>
          <w:b w:val="false"/>
          <w:i w:val="false"/>
          <w:color w:val="000000"/>
          <w:sz w:val="28"/>
        </w:rPr>
        <w:t>
</w:t>
      </w:r>
      <w:r>
        <w:rPr>
          <w:rFonts w:ascii="Times New Roman"/>
          <w:b w:val="false"/>
          <w:i w:val="false"/>
          <w:color w:val="000000"/>
          <w:sz w:val="28"/>
        </w:rPr>
        <w:t>
      1) тіркелген құжаттар;</w:t>
      </w:r>
      <w:r>
        <w:br/>
      </w:r>
      <w:r>
        <w:rPr>
          <w:rFonts w:ascii="Times New Roman"/>
          <w:b w:val="false"/>
          <w:i w:val="false"/>
          <w:color w:val="000000"/>
          <w:sz w:val="28"/>
        </w:rPr>
        <w:t>
</w:t>
      </w:r>
      <w:r>
        <w:rPr>
          <w:rFonts w:ascii="Times New Roman"/>
          <w:b w:val="false"/>
          <w:i w:val="false"/>
          <w:color w:val="000000"/>
          <w:sz w:val="28"/>
        </w:rPr>
        <w:t>
      2) қарар;</w:t>
      </w:r>
      <w:r>
        <w:br/>
      </w:r>
      <w:r>
        <w:rPr>
          <w:rFonts w:ascii="Times New Roman"/>
          <w:b w:val="false"/>
          <w:i w:val="false"/>
          <w:color w:val="000000"/>
          <w:sz w:val="28"/>
        </w:rPr>
        <w:t>
</w:t>
      </w:r>
      <w:r>
        <w:rPr>
          <w:rFonts w:ascii="Times New Roman"/>
          <w:b w:val="false"/>
          <w:i w:val="false"/>
          <w:color w:val="000000"/>
          <w:sz w:val="28"/>
        </w:rPr>
        <w:t>
      3) жауапты орындаушының құжаттарды алуы;</w:t>
      </w:r>
      <w:r>
        <w:br/>
      </w:r>
      <w:r>
        <w:rPr>
          <w:rFonts w:ascii="Times New Roman"/>
          <w:b w:val="false"/>
          <w:i w:val="false"/>
          <w:color w:val="000000"/>
          <w:sz w:val="28"/>
        </w:rPr>
        <w:t>
</w:t>
      </w:r>
      <w:r>
        <w:rPr>
          <w:rFonts w:ascii="Times New Roman"/>
          <w:b w:val="false"/>
          <w:i w:val="false"/>
          <w:color w:val="000000"/>
          <w:sz w:val="28"/>
        </w:rPr>
        <w:t>
      4) басқарма басшысы қарастырған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5) бұрыштама қойылған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xml:space="preserve">
      6) қол қойылған мемлекеттік қызметті көрсету нәтижесі; </w:t>
      </w:r>
      <w:r>
        <w:br/>
      </w:r>
      <w:r>
        <w:rPr>
          <w:rFonts w:ascii="Times New Roman"/>
          <w:b w:val="false"/>
          <w:i w:val="false"/>
          <w:color w:val="000000"/>
          <w:sz w:val="28"/>
        </w:rPr>
        <w:t>
</w:t>
      </w:r>
      <w:r>
        <w:rPr>
          <w:rFonts w:ascii="Times New Roman"/>
          <w:b w:val="false"/>
          <w:i w:val="false"/>
          <w:color w:val="000000"/>
          <w:sz w:val="28"/>
        </w:rPr>
        <w:t>
      7) тіркелген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нәтижесін беру.</w:t>
      </w:r>
      <w:r>
        <w:br/>
      </w:r>
      <w:r>
        <w:rPr>
          <w:rFonts w:ascii="Times New Roman"/>
          <w:b w:val="false"/>
          <w:i w:val="false"/>
          <w:color w:val="000000"/>
          <w:sz w:val="28"/>
        </w:rPr>
        <w:t>
 </w:t>
      </w:r>
    </w:p>
    <w:bookmarkEnd w:id="8"/>
    <w:bookmarkStart w:name="z46" w:id="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9"/>
    <w:bookmarkStart w:name="z47" w:id="1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2) 
</w:t>
      </w:r>
      <w:r>
        <w:rPr>
          <w:rFonts w:ascii="Times New Roman"/>
          <w:b w:val="false"/>
          <w:i w:val="false"/>
          <w:color w:val="000000"/>
          <w:sz w:val="28"/>
        </w:rPr>
        <w:t>
басқарма басшысы;</w:t>
      </w:r>
      <w:r>
        <w:br/>
      </w:r>
      <w:r>
        <w:rPr>
          <w:rFonts w:ascii="Times New Roman"/>
          <w:b w:val="false"/>
          <w:i w:val="false"/>
          <w:color w:val="000000"/>
          <w:sz w:val="28"/>
        </w:rPr>
        <w:t>
      3) 
</w:t>
      </w:r>
      <w:r>
        <w:rPr>
          <w:rFonts w:ascii="Times New Roman"/>
          <w:b w:val="false"/>
          <w:i w:val="false"/>
          <w:color w:val="000000"/>
          <w:sz w:val="28"/>
        </w:rPr>
        <w:t>
жауапты орындаушы;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кеңсесінің маманы;</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 көрсете отырып, құрылымдық бөлімшелердің (қызметкерлердің) арасындағы рәсімдердің (іс-қимылдардың) бірізділігінің сипаттамасы «Тауарларды кеден аумағына/аумағынан тыс өңдеу және өнеркәсіптің ішкі тұтынуы үшін жеңіл, тау-кен металлургиясы, химия, фармацевтика, ағаш өңдеу салаларында, сондай-ақ машина жасауда және құрылыс индустриясында өңдеу шарттары туралы құжат беру» мемлекеттік көрсетілетін қызмет Регламентке (бұдан әрі – Регламент) 1-қосымшада әрбір рәсімнің (іс-қимылдың) ұзақтығын көрсете отырып, әрбір рәсімнің (іс-қимылдың) өту блок-схемасында келтірілген.</w:t>
      </w:r>
      <w:r>
        <w:br/>
      </w:r>
      <w:r>
        <w:rPr>
          <w:rFonts w:ascii="Times New Roman"/>
          <w:b w:val="false"/>
          <w:i w:val="false"/>
          <w:color w:val="000000"/>
          <w:sz w:val="28"/>
        </w:rPr>
        <w:t>
 </w:t>
      </w:r>
    </w:p>
    <w:bookmarkEnd w:id="10"/>
    <w:bookmarkStart w:name="z53" w:id="11"/>
    <w:p>
      <w:pPr>
        <w:spacing w:after="0"/>
        <w:ind w:left="0"/>
        <w:jc w:val="left"/>
      </w:pPr>
      <w:r>
        <w:rPr>
          <w:rFonts w:ascii="Times New Roman"/>
          <w:b/>
          <w:i w:val="false"/>
          <w:color w:val="000000"/>
        </w:rPr>
        <w:t xml:space="preserve"> 
4. Мемлекеттік қызметті көрсету процесіндегі ақпараттық жүйелерді пайдалану тәртібінің сипаттамасы </w:t>
      </w:r>
    </w:p>
    <w:bookmarkEnd w:id="11"/>
    <w:bookmarkStart w:name="z54" w:id="12"/>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рәсімдері (іс-қимылдары) бірізділігінің сипаттамасы: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r>
        <w:br/>
      </w:r>
      <w:r>
        <w:rPr>
          <w:rFonts w:ascii="Times New Roman"/>
          <w:b w:val="false"/>
          <w:i w:val="false"/>
          <w:color w:val="000000"/>
          <w:sz w:val="28"/>
        </w:rPr>
        <w:t>
</w:t>
      </w:r>
      <w:r>
        <w:rPr>
          <w:rFonts w:ascii="Times New Roman"/>
          <w:b w:val="false"/>
          <w:i w:val="false"/>
          <w:color w:val="000000"/>
          <w:sz w:val="28"/>
        </w:rPr>
        <w:t xml:space="preserve">
      3-рәсім – жеке тұлғалардың мемлекеттік дерекқорында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 </w:t>
      </w:r>
      <w:r>
        <w:br/>
      </w:r>
      <w:r>
        <w:rPr>
          <w:rFonts w:ascii="Times New Roman"/>
          <w:b w:val="false"/>
          <w:i w:val="false"/>
          <w:color w:val="000000"/>
          <w:sz w:val="28"/>
        </w:rPr>
        <w:t>
</w:t>
      </w:r>
      <w:r>
        <w:rPr>
          <w:rFonts w:ascii="Times New Roman"/>
          <w:b w:val="false"/>
          <w:i w:val="false"/>
          <w:color w:val="000000"/>
          <w:sz w:val="28"/>
        </w:rPr>
        <w:t>
      2-шарт – ЖТ МД-да/ЗТ МД-да көрсетілетін қызметті алушы деректерінің бар-жоғы тексеру;</w:t>
      </w:r>
      <w:r>
        <w:br/>
      </w:r>
      <w:r>
        <w:rPr>
          <w:rFonts w:ascii="Times New Roman"/>
          <w:b w:val="false"/>
          <w:i w:val="false"/>
          <w:color w:val="000000"/>
          <w:sz w:val="28"/>
        </w:rPr>
        <w:t>
</w:t>
      </w:r>
      <w:r>
        <w:rPr>
          <w:rFonts w:ascii="Times New Roman"/>
          <w:b w:val="false"/>
          <w:i w:val="false"/>
          <w:color w:val="000000"/>
          <w:sz w:val="28"/>
        </w:rPr>
        <w:t>
      4-рәсім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5-рәсім – қағаз нысанындағы құжаттардың бар-жоғы туралы белгілер бөлігінде сұрау нысанының толтырылуы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r>
        <w:br/>
      </w:r>
      <w:r>
        <w:rPr>
          <w:rFonts w:ascii="Times New Roman"/>
          <w:b w:val="false"/>
          <w:i w:val="false"/>
          <w:color w:val="000000"/>
          <w:sz w:val="28"/>
        </w:rPr>
        <w:t>
</w:t>
      </w:r>
      <w:r>
        <w:rPr>
          <w:rFonts w:ascii="Times New Roman"/>
          <w:b w:val="false"/>
          <w:i w:val="false"/>
          <w:color w:val="000000"/>
          <w:sz w:val="28"/>
        </w:rPr>
        <w:t>
      6-рәсім – сұраудың «Е-лицензиялау» МД АЖ-да тіркеу және көрсетілетін қызметтің «Е-лицензиялау» МД АЖ-да өңдеу;</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жүгіну тәртібінің және рәсімдерің (іс-қимылдарың) бірізділігінің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r>
        <w:br/>
      </w:r>
      <w:r>
        <w:rPr>
          <w:rFonts w:ascii="Times New Roman"/>
          <w:b w:val="false"/>
          <w:i w:val="false"/>
          <w:color w:val="000000"/>
          <w:sz w:val="28"/>
        </w:rPr>
        <w:t>
</w:t>
      </w:r>
      <w:r>
        <w:rPr>
          <w:rFonts w:ascii="Times New Roman"/>
          <w:b w:val="false"/>
          <w:i w:val="false"/>
          <w:color w:val="000000"/>
          <w:sz w:val="28"/>
        </w:rPr>
        <w:t>
      4-рәсім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r>
        <w:br/>
      </w:r>
      <w:r>
        <w:rPr>
          <w:rFonts w:ascii="Times New Roman"/>
          <w:b w:val="false"/>
          <w:i w:val="false"/>
          <w:color w:val="000000"/>
          <w:sz w:val="28"/>
        </w:rPr>
        <w:t>
</w:t>
      </w:r>
      <w:r>
        <w:rPr>
          <w:rFonts w:ascii="Times New Roman"/>
          <w:b w:val="false"/>
          <w:i w:val="false"/>
          <w:color w:val="000000"/>
          <w:sz w:val="28"/>
        </w:rPr>
        <w:t>
      5-рәсім – электрондық құжаттың (көрсетілетін қызметті алушы сұрауының) «Е-лицензиялау» МД АЖ-да тіркелуі және «Е-лицензиялау» МД АЖ-да сұраудың өңделуі;</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r>
        <w:br/>
      </w:r>
      <w:r>
        <w:rPr>
          <w:rFonts w:ascii="Times New Roman"/>
          <w:b w:val="false"/>
          <w:i w:val="false"/>
          <w:color w:val="000000"/>
          <w:sz w:val="28"/>
        </w:rPr>
        <w:t>
      10. 
</w:t>
      </w:r>
      <w:r>
        <w:rPr>
          <w:rFonts w:ascii="Times New Roman"/>
          <w:b w:val="false"/>
          <w:i w:val="false"/>
          <w:color w:val="000000"/>
          <w:sz w:val="28"/>
        </w:rPr>
        <w:t>
Қызмет беруші арқылы мемлекеттік қызмет көрсетуге тартылған ақпараттық жүйелердің функционалдық өзара іс-қимылы диаграммасы және көрсетілетін қызметті алушы арқылы мемлекеттік қызмет көрсетуге тартылған ақпараттық жүйелердің функционалдық өзара іс-қимылы диаграммасы осы Регламентке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11.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 w:id="13"/>
          <w:p>
            <w:pPr>
              <w:spacing w:after="20"/>
              <w:ind w:left="20"/>
              <w:jc w:val="both"/>
            </w:pPr>
            <w:r>
              <w:rPr>
                <w:rFonts w:ascii="Times New Roman"/>
                <w:b w:val="false"/>
                <w:i w:val="false"/>
                <w:color w:val="000000"/>
                <w:sz w:val="20"/>
              </w:rPr>
              <w:t>
Тауарларды кеден</w:t>
            </w:r>
            <w:r>
              <w:br/>
            </w:r>
            <w:r>
              <w:rPr>
                <w:rFonts w:ascii="Times New Roman"/>
                <w:b w:val="false"/>
                <w:i w:val="false"/>
                <w:color w:val="000000"/>
                <w:sz w:val="20"/>
              </w:rPr>
              <w:t>
аумағында/аумағынан тыс өңдеу</w:t>
            </w:r>
            <w:r>
              <w:br/>
            </w:r>
            <w:r>
              <w:rPr>
                <w:rFonts w:ascii="Times New Roman"/>
                <w:b w:val="false"/>
                <w:i w:val="false"/>
                <w:color w:val="000000"/>
                <w:sz w:val="20"/>
              </w:rPr>
              <w:t>
және өнеркәсіптің ішкі тұтыну</w:t>
            </w:r>
            <w:r>
              <w:br/>
            </w:r>
            <w:r>
              <w:rPr>
                <w:rFonts w:ascii="Times New Roman"/>
                <w:b w:val="false"/>
                <w:i w:val="false"/>
                <w:color w:val="000000"/>
                <w:sz w:val="20"/>
              </w:rPr>
              <w:t>
үшін жеңіл, тау-кен</w:t>
            </w:r>
            <w:r>
              <w:br/>
            </w:r>
            <w:r>
              <w:rPr>
                <w:rFonts w:ascii="Times New Roman"/>
                <w:b w:val="false"/>
                <w:i w:val="false"/>
                <w:color w:val="000000"/>
                <w:sz w:val="20"/>
              </w:rPr>
              <w:t>
металлургиясы, химия,</w:t>
            </w:r>
            <w:r>
              <w:br/>
            </w:r>
            <w:r>
              <w:rPr>
                <w:rFonts w:ascii="Times New Roman"/>
                <w:b w:val="false"/>
                <w:i w:val="false"/>
                <w:color w:val="000000"/>
                <w:sz w:val="20"/>
              </w:rPr>
              <w:t>
фармацевтика, ағаш өңдеу</w:t>
            </w:r>
            <w:r>
              <w:br/>
            </w:r>
            <w:r>
              <w:rPr>
                <w:rFonts w:ascii="Times New Roman"/>
                <w:b w:val="false"/>
                <w:i w:val="false"/>
                <w:color w:val="000000"/>
                <w:sz w:val="20"/>
              </w:rPr>
              <w:t>
салаларында, сондай-ақ машина</w:t>
            </w:r>
            <w:r>
              <w:br/>
            </w:r>
            <w:r>
              <w:rPr>
                <w:rFonts w:ascii="Times New Roman"/>
                <w:b w:val="false"/>
                <w:i w:val="false"/>
                <w:color w:val="000000"/>
                <w:sz w:val="20"/>
              </w:rPr>
              <w:t>
жасауда және құрылыс</w:t>
            </w:r>
            <w:r>
              <w:br/>
            </w:r>
            <w:r>
              <w:rPr>
                <w:rFonts w:ascii="Times New Roman"/>
                <w:b w:val="false"/>
                <w:i w:val="false"/>
                <w:color w:val="000000"/>
                <w:sz w:val="20"/>
              </w:rPr>
              <w:t>
индустриясында өңдеу</w:t>
            </w:r>
            <w:r>
              <w:br/>
            </w:r>
            <w:r>
              <w:rPr>
                <w:rFonts w:ascii="Times New Roman"/>
                <w:b w:val="false"/>
                <w:i w:val="false"/>
                <w:color w:val="000000"/>
                <w:sz w:val="20"/>
              </w:rPr>
              <w:t>
шарттары туралы құжат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13"/>
        </w:tc>
      </w:tr>
    </w:tbl>
    <w:bookmarkStart w:name="z80" w:id="14"/>
    <w:p>
      <w:pPr>
        <w:spacing w:after="0"/>
        <w:ind w:left="0"/>
        <w:jc w:val="both"/>
      </w:pPr>
      <w:r>
        <w:rPr>
          <w:rFonts w:ascii="Times New Roman"/>
          <w:b w:val="false"/>
          <w:i w:val="false"/>
          <w:color w:val="000000"/>
          <w:sz w:val="28"/>
        </w:rPr>
        <w:t>
      Әрбір рәсімнің (іс-қимылдың) ұзақтығын көрсете отырып, әрбір рәсімнің (іс-қимылдың) өту блок-схемасы</w:t>
      </w:r>
      <w:r>
        <w:br/>
      </w:r>
      <w:r>
        <w:rPr>
          <w:rFonts w:ascii="Times New Roman"/>
          <w:b w:val="false"/>
          <w:i w:val="false"/>
          <w:color w:val="000000"/>
          <w:sz w:val="28"/>
        </w:rPr>
        <w:t>
 </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1281"/>
        <w:gridCol w:w="1281"/>
        <w:gridCol w:w="839"/>
        <w:gridCol w:w="1943"/>
        <w:gridCol w:w="857"/>
        <w:gridCol w:w="865"/>
        <w:gridCol w:w="1281"/>
        <w:gridCol w:w="1282"/>
        <w:gridCol w:w="619"/>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5"/>
          <w:p>
            <w:pPr>
              <w:spacing w:after="20"/>
              <w:ind w:left="20"/>
              <w:jc w:val="both"/>
            </w:pPr>
            <w:r>
              <w:rPr>
                <w:rFonts w:ascii="Times New Roman"/>
                <w:b w:val="false"/>
                <w:i w:val="false"/>
                <w:color w:val="000000"/>
                <w:sz w:val="20"/>
              </w:rPr>
              <w:t>
Рәсім №</w:t>
            </w:r>
          </w:p>
          <w:bookmarkEnd w:id="1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6"/>
          <w:p>
            <w:pPr>
              <w:spacing w:after="20"/>
              <w:ind w:left="20"/>
              <w:jc w:val="both"/>
            </w:pPr>
            <w:r>
              <w:rPr>
                <w:rFonts w:ascii="Times New Roman"/>
                <w:b w:val="false"/>
                <w:i w:val="false"/>
                <w:color w:val="000000"/>
                <w:sz w:val="20"/>
              </w:rPr>
              <w:t xml:space="preserve">
Құрылымдық бөлімше атауы </w:t>
            </w:r>
          </w:p>
          <w:bookmarkEnd w:id="1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кеңсесінің маманы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7"/>
          <w:p>
            <w:pPr>
              <w:spacing w:after="20"/>
              <w:ind w:left="20"/>
              <w:jc w:val="both"/>
            </w:pPr>
            <w:r>
              <w:rPr>
                <w:rFonts w:ascii="Times New Roman"/>
                <w:b w:val="false"/>
                <w:i w:val="false"/>
                <w:color w:val="000000"/>
                <w:sz w:val="20"/>
              </w:rPr>
              <w:t>
Рәсім (іс-қимылдар) атауы</w:t>
            </w:r>
          </w:p>
          <w:bookmarkEnd w:id="1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қарар жазу және көрсетілетін қызмет беруші басқармасының басшысына қарауға жіберу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айқындау және оған құжаттарды беру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қойылатын талаптарға сәйкестігін тексеру, мемлекеттік қызметті көрсету нәтижесін дайындау және басқарма басшысына қарауға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бұрыштама қол қою және көрсетілетін қызметті беруші басшылығына қол қоюға 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қол қою және оны жауапты орындаушыға 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кеңсесіне тіркеу үшін мемлекеттік қызметті көрсету нәтижесін жіберу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 тіркеу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8"/>
          <w:p>
            <w:pPr>
              <w:spacing w:after="20"/>
              <w:ind w:left="20"/>
              <w:jc w:val="both"/>
            </w:pPr>
            <w:r>
              <w:rPr>
                <w:rFonts w:ascii="Times New Roman"/>
                <w:b w:val="false"/>
                <w:i w:val="false"/>
                <w:color w:val="000000"/>
                <w:sz w:val="20"/>
              </w:rPr>
              <w:t xml:space="preserve">
Келесі рәсімді орындауды бастау үшін негіздеме болатын мемлекеттік қызметті көрсету жөніндегі рәсімнің (іс-қимылдың) нәтижесі </w:t>
            </w:r>
          </w:p>
          <w:bookmarkEnd w:id="1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қараған мемлекеттік қызметті көрсету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қойылған мемлекеттік қызметті көрсету нәтижесі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мемлекеттік қызметті көрсету нәтижесі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мемлекеттік қызметті көрсету нәтижесі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9"/>
          <w:p>
            <w:pPr>
              <w:spacing w:after="20"/>
              <w:ind w:left="20"/>
              <w:jc w:val="both"/>
            </w:pPr>
            <w:r>
              <w:rPr>
                <w:rFonts w:ascii="Times New Roman"/>
                <w:b w:val="false"/>
                <w:i w:val="false"/>
                <w:color w:val="000000"/>
                <w:sz w:val="20"/>
              </w:rPr>
              <w:t>
Орындау мерзімдері</w:t>
            </w:r>
          </w:p>
          <w:bookmarkEnd w:id="1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күнтізбе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0"/>
          <w:p>
            <w:pPr>
              <w:spacing w:after="20"/>
              <w:ind w:left="20"/>
              <w:jc w:val="both"/>
            </w:pPr>
            <w:r>
              <w:rPr>
                <w:rFonts w:ascii="Times New Roman"/>
                <w:b w:val="false"/>
                <w:i w:val="false"/>
                <w:color w:val="000000"/>
                <w:sz w:val="20"/>
              </w:rPr>
              <w:t xml:space="preserve">
Келесі рәсім (іс-қимыл) № </w:t>
            </w:r>
          </w:p>
          <w:bookmarkEnd w:id="2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8" w:id="21"/>
          <w:p>
            <w:pPr>
              <w:spacing w:after="20"/>
              <w:ind w:left="20"/>
              <w:jc w:val="both"/>
            </w:pPr>
            <w:r>
              <w:rPr>
                <w:rFonts w:ascii="Times New Roman"/>
                <w:b w:val="false"/>
                <w:i w:val="false"/>
                <w:color w:val="000000"/>
                <w:sz w:val="20"/>
              </w:rPr>
              <w:t>
«Тауарларды кеден</w:t>
            </w:r>
            <w:r>
              <w:br/>
            </w:r>
            <w:r>
              <w:rPr>
                <w:rFonts w:ascii="Times New Roman"/>
                <w:b w:val="false"/>
                <w:i w:val="false"/>
                <w:color w:val="000000"/>
                <w:sz w:val="20"/>
              </w:rPr>
              <w:t>
аумағында/аумағынан тыс өңдеу</w:t>
            </w:r>
            <w:r>
              <w:br/>
            </w:r>
            <w:r>
              <w:rPr>
                <w:rFonts w:ascii="Times New Roman"/>
                <w:b w:val="false"/>
                <w:i w:val="false"/>
                <w:color w:val="000000"/>
                <w:sz w:val="20"/>
              </w:rPr>
              <w:t>
және өнеркәсіптің ішкі тұтыну</w:t>
            </w:r>
            <w:r>
              <w:br/>
            </w:r>
            <w:r>
              <w:rPr>
                <w:rFonts w:ascii="Times New Roman"/>
                <w:b w:val="false"/>
                <w:i w:val="false"/>
                <w:color w:val="000000"/>
                <w:sz w:val="20"/>
              </w:rPr>
              <w:t>
үшін жеңіл, тау-кен</w:t>
            </w:r>
            <w:r>
              <w:br/>
            </w:r>
            <w:r>
              <w:rPr>
                <w:rFonts w:ascii="Times New Roman"/>
                <w:b w:val="false"/>
                <w:i w:val="false"/>
                <w:color w:val="000000"/>
                <w:sz w:val="20"/>
              </w:rPr>
              <w:t>
металлургиясы, химия,</w:t>
            </w:r>
            <w:r>
              <w:br/>
            </w:r>
            <w:r>
              <w:rPr>
                <w:rFonts w:ascii="Times New Roman"/>
                <w:b w:val="false"/>
                <w:i w:val="false"/>
                <w:color w:val="000000"/>
                <w:sz w:val="20"/>
              </w:rPr>
              <w:t>
фармацевтика, ағаш өңдеу</w:t>
            </w:r>
            <w:r>
              <w:br/>
            </w:r>
            <w:r>
              <w:rPr>
                <w:rFonts w:ascii="Times New Roman"/>
                <w:b w:val="false"/>
                <w:i w:val="false"/>
                <w:color w:val="000000"/>
                <w:sz w:val="20"/>
              </w:rPr>
              <w:t>
салаларында, сондай-ақ машина</w:t>
            </w:r>
            <w:r>
              <w:br/>
            </w:r>
            <w:r>
              <w:rPr>
                <w:rFonts w:ascii="Times New Roman"/>
                <w:b w:val="false"/>
                <w:i w:val="false"/>
                <w:color w:val="000000"/>
                <w:sz w:val="20"/>
              </w:rPr>
              <w:t>
жасауда және құрылыс</w:t>
            </w:r>
            <w:r>
              <w:br/>
            </w:r>
            <w:r>
              <w:rPr>
                <w:rFonts w:ascii="Times New Roman"/>
                <w:b w:val="false"/>
                <w:i w:val="false"/>
                <w:color w:val="000000"/>
                <w:sz w:val="20"/>
              </w:rPr>
              <w:t>
индустриясында өңдеу</w:t>
            </w:r>
            <w:r>
              <w:br/>
            </w:r>
            <w:r>
              <w:rPr>
                <w:rFonts w:ascii="Times New Roman"/>
                <w:b w:val="false"/>
                <w:i w:val="false"/>
                <w:color w:val="000000"/>
                <w:sz w:val="20"/>
              </w:rPr>
              <w:t>
шарттары туралы құжат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21"/>
        </w:tc>
      </w:tr>
    </w:tbl>
    <w:bookmarkStart w:name="z89" w:id="22"/>
    <w:p>
      <w:pPr>
        <w:spacing w:after="0"/>
        <w:ind w:left="0"/>
        <w:jc w:val="left"/>
      </w:pPr>
      <w:r>
        <w:rPr>
          <w:rFonts w:ascii="Times New Roman"/>
          <w:b/>
          <w:i w:val="false"/>
          <w:color w:val="000000"/>
        </w:rPr>
        <w:t xml:space="preserve"> 
Көрсетілетін қызметті беруші арқылы мемлекеттік қызметті көрсетуге тартылған ақпараттық жүйелердің функционалдық өзара іс-қимылы диаграммасы</w:t>
      </w:r>
    </w:p>
    <w:bookmarkEnd w:id="22"/>
    <w:bookmarkStart w:name="z90" w:id="23"/>
    <w:p>
      <w:pPr>
        <w:spacing w:after="0"/>
        <w:ind w:left="0"/>
        <w:jc w:val="both"/>
      </w:pPr>
      <w:r>
        <w:rPr>
          <w:rFonts w:ascii="Times New Roman"/>
          <w:b w:val="false"/>
          <w:i w:val="false"/>
          <w:color w:val="000000"/>
          <w:sz w:val="28"/>
        </w:rPr>
        <w:t>
</w:t>
      </w: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r>
        <w:br/>
      </w:r>
      <w:r>
        <w:rPr>
          <w:rFonts w:ascii="Times New Roman"/>
          <w:b w:val="false"/>
          <w:i w:val="false"/>
          <w:color w:val="000000"/>
          <w:sz w:val="28"/>
        </w:rPr>
        <w:t>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1" w:id="24"/>
          <w:p>
            <w:pPr>
              <w:spacing w:after="20"/>
              <w:ind w:left="20"/>
              <w:jc w:val="both"/>
            </w:pPr>
            <w:r>
              <w:rPr>
                <w:rFonts w:ascii="Times New Roman"/>
                <w:b w:val="false"/>
                <w:i w:val="false"/>
                <w:color w:val="000000"/>
                <w:sz w:val="20"/>
              </w:rPr>
              <w:t>
«Тауарларды кеден</w:t>
            </w:r>
            <w:r>
              <w:br/>
            </w:r>
            <w:r>
              <w:rPr>
                <w:rFonts w:ascii="Times New Roman"/>
                <w:b w:val="false"/>
                <w:i w:val="false"/>
                <w:color w:val="000000"/>
                <w:sz w:val="20"/>
              </w:rPr>
              <w:t>
аумағында/аумағынан тыс өңдеу</w:t>
            </w:r>
            <w:r>
              <w:br/>
            </w:r>
            <w:r>
              <w:rPr>
                <w:rFonts w:ascii="Times New Roman"/>
                <w:b w:val="false"/>
                <w:i w:val="false"/>
                <w:color w:val="000000"/>
                <w:sz w:val="20"/>
              </w:rPr>
              <w:t>
және өнеркәсіптің ішкі тұтыну</w:t>
            </w:r>
            <w:r>
              <w:br/>
            </w:r>
            <w:r>
              <w:rPr>
                <w:rFonts w:ascii="Times New Roman"/>
                <w:b w:val="false"/>
                <w:i w:val="false"/>
                <w:color w:val="000000"/>
                <w:sz w:val="20"/>
              </w:rPr>
              <w:t>
үшін жеңіл, тау-кен</w:t>
            </w:r>
            <w:r>
              <w:br/>
            </w:r>
            <w:r>
              <w:rPr>
                <w:rFonts w:ascii="Times New Roman"/>
                <w:b w:val="false"/>
                <w:i w:val="false"/>
                <w:color w:val="000000"/>
                <w:sz w:val="20"/>
              </w:rPr>
              <w:t>
металлургиясы, химия,</w:t>
            </w:r>
            <w:r>
              <w:br/>
            </w:r>
            <w:r>
              <w:rPr>
                <w:rFonts w:ascii="Times New Roman"/>
                <w:b w:val="false"/>
                <w:i w:val="false"/>
                <w:color w:val="000000"/>
                <w:sz w:val="20"/>
              </w:rPr>
              <w:t>
фармацевтика, ағаш өңдеу</w:t>
            </w:r>
            <w:r>
              <w:br/>
            </w:r>
            <w:r>
              <w:rPr>
                <w:rFonts w:ascii="Times New Roman"/>
                <w:b w:val="false"/>
                <w:i w:val="false"/>
                <w:color w:val="000000"/>
                <w:sz w:val="20"/>
              </w:rPr>
              <w:t>
салаларында, сондай-ақ машина</w:t>
            </w:r>
            <w:r>
              <w:br/>
            </w:r>
            <w:r>
              <w:rPr>
                <w:rFonts w:ascii="Times New Roman"/>
                <w:b w:val="false"/>
                <w:i w:val="false"/>
                <w:color w:val="000000"/>
                <w:sz w:val="20"/>
              </w:rPr>
              <w:t>
жасауда және құрылыс</w:t>
            </w:r>
            <w:r>
              <w:br/>
            </w:r>
            <w:r>
              <w:rPr>
                <w:rFonts w:ascii="Times New Roman"/>
                <w:b w:val="false"/>
                <w:i w:val="false"/>
                <w:color w:val="000000"/>
                <w:sz w:val="20"/>
              </w:rPr>
              <w:t>
индустриясында өңдеу</w:t>
            </w:r>
            <w:r>
              <w:br/>
            </w:r>
            <w:r>
              <w:rPr>
                <w:rFonts w:ascii="Times New Roman"/>
                <w:b w:val="false"/>
                <w:i w:val="false"/>
                <w:color w:val="000000"/>
                <w:sz w:val="20"/>
              </w:rPr>
              <w:t>
шарттары туралы құжат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3-қосымша</w:t>
            </w:r>
          </w:p>
          <w:bookmarkEnd w:id="24"/>
        </w:tc>
      </w:tr>
    </w:tbl>
    <w:bookmarkStart w:name="z92" w:id="25"/>
    <w:p>
      <w:pPr>
        <w:spacing w:after="0"/>
        <w:ind w:left="0"/>
        <w:jc w:val="left"/>
      </w:pPr>
      <w:r>
        <w:rPr>
          <w:rFonts w:ascii="Times New Roman"/>
          <w:b/>
          <w:i w:val="false"/>
          <w:color w:val="000000"/>
        </w:rPr>
        <w:t xml:space="preserve"> 
Көрсетілетін қызметті алушы арқылы мемлекеттік қызметті көрсетуге тартылған ақпараттық жүйелердің функционалдық өзара іс-қимылы диаграммасы</w:t>
      </w:r>
    </w:p>
    <w:bookmarkEnd w:id="25"/>
    <w:bookmarkStart w:name="z93" w:id="26"/>
    <w:p>
      <w:pPr>
        <w:spacing w:after="0"/>
        <w:ind w:left="0"/>
        <w:jc w:val="both"/>
      </w:pPr>
      <w:r>
        <w:rPr>
          <w:rFonts w:ascii="Times New Roman"/>
          <w:b w:val="false"/>
          <w:i w:val="false"/>
          <w:color w:val="000000"/>
          <w:sz w:val="28"/>
        </w:rPr>
        <w:t>
</w:t>
      </w: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94" w:id="27"/>
          <w:p>
            <w:pPr>
              <w:spacing w:after="20"/>
              <w:ind w:left="20"/>
              <w:jc w:val="both"/>
            </w:pPr>
            <w:r>
              <w:rPr>
                <w:rFonts w:ascii="Times New Roman"/>
                <w:b w:val="false"/>
                <w:i w:val="false"/>
                <w:color w:val="000000"/>
                <w:sz w:val="20"/>
              </w:rPr>
              <w:t>
«Тауарларды кеден</w:t>
            </w:r>
            <w:r>
              <w:br/>
            </w:r>
            <w:r>
              <w:rPr>
                <w:rFonts w:ascii="Times New Roman"/>
                <w:b w:val="false"/>
                <w:i w:val="false"/>
                <w:color w:val="000000"/>
                <w:sz w:val="20"/>
              </w:rPr>
              <w:t>
аумағында/аумағынан тыс өңдеу</w:t>
            </w:r>
            <w:r>
              <w:br/>
            </w:r>
            <w:r>
              <w:rPr>
                <w:rFonts w:ascii="Times New Roman"/>
                <w:b w:val="false"/>
                <w:i w:val="false"/>
                <w:color w:val="000000"/>
                <w:sz w:val="20"/>
              </w:rPr>
              <w:t>
және өнеркәсіптің ішкі тұтыну</w:t>
            </w:r>
            <w:r>
              <w:br/>
            </w:r>
            <w:r>
              <w:rPr>
                <w:rFonts w:ascii="Times New Roman"/>
                <w:b w:val="false"/>
                <w:i w:val="false"/>
                <w:color w:val="000000"/>
                <w:sz w:val="20"/>
              </w:rPr>
              <w:t>
үшін жеңіл, тау-кен</w:t>
            </w:r>
            <w:r>
              <w:br/>
            </w:r>
            <w:r>
              <w:rPr>
                <w:rFonts w:ascii="Times New Roman"/>
                <w:b w:val="false"/>
                <w:i w:val="false"/>
                <w:color w:val="000000"/>
                <w:sz w:val="20"/>
              </w:rPr>
              <w:t>
металлургиясы, химия,</w:t>
            </w:r>
            <w:r>
              <w:br/>
            </w:r>
            <w:r>
              <w:rPr>
                <w:rFonts w:ascii="Times New Roman"/>
                <w:b w:val="false"/>
                <w:i w:val="false"/>
                <w:color w:val="000000"/>
                <w:sz w:val="20"/>
              </w:rPr>
              <w:t>
фармацевтика, ағаш өңдеу</w:t>
            </w:r>
            <w:r>
              <w:br/>
            </w:r>
            <w:r>
              <w:rPr>
                <w:rFonts w:ascii="Times New Roman"/>
                <w:b w:val="false"/>
                <w:i w:val="false"/>
                <w:color w:val="000000"/>
                <w:sz w:val="20"/>
              </w:rPr>
              <w:t>
салаларында, сондай-ақ машина</w:t>
            </w:r>
            <w:r>
              <w:br/>
            </w:r>
            <w:r>
              <w:rPr>
                <w:rFonts w:ascii="Times New Roman"/>
                <w:b w:val="false"/>
                <w:i w:val="false"/>
                <w:color w:val="000000"/>
                <w:sz w:val="20"/>
              </w:rPr>
              <w:t>
жасауда және құрылыс</w:t>
            </w:r>
            <w:r>
              <w:br/>
            </w:r>
            <w:r>
              <w:rPr>
                <w:rFonts w:ascii="Times New Roman"/>
                <w:b w:val="false"/>
                <w:i w:val="false"/>
                <w:color w:val="000000"/>
                <w:sz w:val="20"/>
              </w:rPr>
              <w:t>
индустриясында өңдеу</w:t>
            </w:r>
            <w:r>
              <w:br/>
            </w:r>
            <w:r>
              <w:rPr>
                <w:rFonts w:ascii="Times New Roman"/>
                <w:b w:val="false"/>
                <w:i w:val="false"/>
                <w:color w:val="000000"/>
                <w:sz w:val="20"/>
              </w:rPr>
              <w:t>
</w:t>
            </w:r>
            <w:r>
              <w:rPr>
                <w:rFonts w:ascii="Times New Roman"/>
                <w:b w:val="false"/>
                <w:i w:val="false"/>
                <w:color w:val="000000"/>
                <w:sz w:val="20"/>
              </w:rPr>
              <w:t>
шарттары туралы құжат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4-қосымша</w:t>
            </w:r>
          </w:p>
          <w:bookmarkEnd w:id="2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96" w:id="28"/>
    <w:p>
      <w:pPr>
        <w:spacing w:after="0"/>
        <w:ind w:left="0"/>
        <w:jc w:val="left"/>
      </w:pPr>
      <w:r>
        <w:rPr>
          <w:rFonts w:ascii="Times New Roman"/>
          <w:b/>
          <w:i w:val="false"/>
          <w:color w:val="000000"/>
        </w:rPr>
        <w:t xml:space="preserve"> 
Мемлекеттік қызмет көрсетудің бизнес-процестерінің анықтамасы</w:t>
      </w:r>
    </w:p>
    <w:bookmarkEnd w:id="28"/>
    <w:bookmarkStart w:name="z97" w:id="29"/>
    <w:p>
      <w:pPr>
        <w:spacing w:after="0"/>
        <w:ind w:left="0"/>
        <w:jc w:val="both"/>
      </w:pPr>
      <w:r>
        <w:rPr>
          <w:rFonts w:ascii="Times New Roman"/>
          <w:b w:val="false"/>
          <w:i w:val="false"/>
          <w:color w:val="000000"/>
          <w:sz w:val="28"/>
        </w:rPr>
        <w:t>
</w:t>
      </w: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8" w:id="3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Премьер-Министрінің</w:t>
            </w:r>
            <w:r>
              <w:br/>
            </w:r>
            <w:r>
              <w:rPr>
                <w:rFonts w:ascii="Times New Roman"/>
                <w:b w:val="false"/>
                <w:i w:val="false"/>
                <w:color w:val="000000"/>
                <w:sz w:val="20"/>
              </w:rPr>
              <w:t>
орынбасары – Қазақстан</w:t>
            </w:r>
            <w:r>
              <w:br/>
            </w:r>
            <w:r>
              <w:rPr>
                <w:rFonts w:ascii="Times New Roman"/>
                <w:b w:val="false"/>
                <w:i w:val="false"/>
                <w:color w:val="000000"/>
                <w:sz w:val="20"/>
              </w:rPr>
              <w:t>
Республикасының Индустрия</w:t>
            </w:r>
            <w:r>
              <w:br/>
            </w:r>
            <w:r>
              <w:rPr>
                <w:rFonts w:ascii="Times New Roman"/>
                <w:b w:val="false"/>
                <w:i w:val="false"/>
                <w:color w:val="000000"/>
                <w:sz w:val="20"/>
              </w:rPr>
              <w:t>
және жаңа технологиялар</w:t>
            </w:r>
            <w:r>
              <w:br/>
            </w:r>
            <w:r>
              <w:rPr>
                <w:rFonts w:ascii="Times New Roman"/>
                <w:b w:val="false"/>
                <w:i w:val="false"/>
                <w:color w:val="000000"/>
                <w:sz w:val="20"/>
              </w:rPr>
              <w:t>
министрінің</w:t>
            </w:r>
            <w:r>
              <w:br/>
            </w:r>
            <w:r>
              <w:rPr>
                <w:rFonts w:ascii="Times New Roman"/>
                <w:b w:val="false"/>
                <w:i w:val="false"/>
                <w:color w:val="000000"/>
                <w:sz w:val="20"/>
              </w:rPr>
              <w:t>
2014 жылғы 18 маусымдағы</w:t>
            </w:r>
            <w:r>
              <w:br/>
            </w:r>
            <w:r>
              <w:rPr>
                <w:rFonts w:ascii="Times New Roman"/>
                <w:b w:val="false"/>
                <w:i w:val="false"/>
                <w:color w:val="000000"/>
                <w:sz w:val="20"/>
              </w:rPr>
              <w:t>
№ 229 бұйрығына</w:t>
            </w:r>
            <w:r>
              <w:br/>
            </w:r>
            <w:r>
              <w:rPr>
                <w:rFonts w:ascii="Times New Roman"/>
                <w:b w:val="false"/>
                <w:i w:val="false"/>
                <w:color w:val="000000"/>
                <w:sz w:val="20"/>
              </w:rPr>
              <w:t>
2 -қосымша</w:t>
            </w:r>
          </w:p>
          <w:bookmarkEnd w:id="30"/>
        </w:tc>
      </w:tr>
    </w:tbl>
    <w:bookmarkStart w:name="z99" w:id="31"/>
    <w:p>
      <w:pPr>
        <w:spacing w:after="0"/>
        <w:ind w:left="0"/>
        <w:jc w:val="left"/>
      </w:pPr>
      <w:r>
        <w:rPr>
          <w:rFonts w:ascii="Times New Roman"/>
          <w:b/>
          <w:i w:val="false"/>
          <w:color w:val="000000"/>
        </w:rPr>
        <w:t xml:space="preserve">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мемлекеттік көрсетілетін қызмет регламенті</w:t>
      </w:r>
    </w:p>
    <w:bookmarkEnd w:id="31"/>
    <w:bookmarkStart w:name="z100" w:id="32"/>
    <w:p>
      <w:pPr>
        <w:spacing w:after="0"/>
        <w:ind w:left="0"/>
        <w:jc w:val="left"/>
      </w:pPr>
      <w:r>
        <w:rPr>
          <w:rFonts w:ascii="Times New Roman"/>
          <w:b/>
          <w:i w:val="false"/>
          <w:color w:val="000000"/>
        </w:rPr>
        <w:t xml:space="preserve"> 
1.Жалпы ережелер</w:t>
      </w:r>
    </w:p>
    <w:bookmarkEnd w:id="32"/>
    <w:bookmarkStart w:name="z101" w:id="33"/>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министрлігінің Өнеркәсiп комитетi (бұдан әрі – көрсетілетін қызметті беруші) көрсетеді, оның ішінде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қызметтің нысаны – электронды (ішінара автоматтандырылған)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туралы акт.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электронды.</w:t>
      </w:r>
      <w:r>
        <w:br/>
      </w:r>
      <w:r>
        <w:rPr>
          <w:rFonts w:ascii="Times New Roman"/>
          <w:b w:val="false"/>
          <w:i w:val="false"/>
          <w:color w:val="000000"/>
          <w:sz w:val="28"/>
        </w:rPr>
        <w:t>
 </w:t>
      </w:r>
    </w:p>
    <w:bookmarkEnd w:id="33"/>
    <w:bookmarkStart w:name="z105" w:id="34"/>
    <w:p>
      <w:pPr>
        <w:spacing w:after="0"/>
        <w:ind w:left="0"/>
        <w:jc w:val="left"/>
      </w:pPr>
      <w:r>
        <w:rPr>
          <w:rFonts w:ascii="Times New Roman"/>
          <w:b/>
          <w:i w:val="false"/>
          <w:color w:val="000000"/>
        </w:rPr>
        <w:t xml:space="preserve"> 
1.Мемлекеттік қызметті көрсету процесінде көрсетілетін қызметті берушінің құрылымдық бөлімшелерінің (қызметкерлерінің) іс-қимылдар тәртібінің сипаттамасы</w:t>
      </w:r>
    </w:p>
    <w:bookmarkEnd w:id="34"/>
    <w:bookmarkStart w:name="z106" w:id="35"/>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6 наурыздағы № 202 қаулысымен бекітілген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тізімі ұсыну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кеңсесінің маманы 1 сағат ішінде құжаттарды қабылдауды және тіркеуді жүзеге асырады, оларды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берушінің басшысы 1 сағат ішінде қарар жазады және оларды басқарма басшысына қарауға жібереді;</w:t>
      </w:r>
      <w:r>
        <w:br/>
      </w:r>
      <w:r>
        <w:rPr>
          <w:rFonts w:ascii="Times New Roman"/>
          <w:b w:val="false"/>
          <w:i w:val="false"/>
          <w:color w:val="000000"/>
          <w:sz w:val="28"/>
        </w:rPr>
        <w:t>
</w:t>
      </w:r>
      <w:r>
        <w:rPr>
          <w:rFonts w:ascii="Times New Roman"/>
          <w:b w:val="false"/>
          <w:i w:val="false"/>
          <w:color w:val="000000"/>
          <w:sz w:val="28"/>
        </w:rPr>
        <w:t>
      3-рәсім – басқарма басшысы 1 сағат ішінде жауапты орындаушыны анықтайды және оған құжаттарды береді;</w:t>
      </w:r>
      <w:r>
        <w:br/>
      </w:r>
      <w:r>
        <w:rPr>
          <w:rFonts w:ascii="Times New Roman"/>
          <w:b w:val="false"/>
          <w:i w:val="false"/>
          <w:color w:val="000000"/>
          <w:sz w:val="28"/>
        </w:rPr>
        <w:t>
</w:t>
      </w:r>
      <w:r>
        <w:rPr>
          <w:rFonts w:ascii="Times New Roman"/>
          <w:b w:val="false"/>
          <w:i w:val="false"/>
          <w:color w:val="000000"/>
          <w:sz w:val="28"/>
        </w:rPr>
        <w:t>
      4-рәсім – жауапты орындаушы ұсынылған құжаттар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мемлекеттік қызметті көрсету нәтижесін дайындайды және 4 күнтізбе күнінен кешіктірмей, басқарма басшысына қарауға ұсынады;</w:t>
      </w:r>
      <w:r>
        <w:br/>
      </w:r>
      <w:r>
        <w:rPr>
          <w:rFonts w:ascii="Times New Roman"/>
          <w:b w:val="false"/>
          <w:i w:val="false"/>
          <w:color w:val="000000"/>
          <w:sz w:val="28"/>
        </w:rPr>
        <w:t>
</w:t>
      </w:r>
      <w:r>
        <w:rPr>
          <w:rFonts w:ascii="Times New Roman"/>
          <w:b w:val="false"/>
          <w:i w:val="false"/>
          <w:color w:val="000000"/>
          <w:sz w:val="28"/>
        </w:rPr>
        <w:t>
      5-рәсім – басқарма басшысы 1 сағаттың ішінде мемлекеттік қызметті көрсету нәтижесіне бұрыштама қояды және көрсетілетін қызметті берушінің басшылығына қол қоюға береді;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берушінің басшылығы 1 сағаттың ішінде мемлекеттік қызметті көрсету нәтижесіне қол қояды және оны жауапты орындаушыға береді;</w:t>
      </w:r>
      <w:r>
        <w:br/>
      </w:r>
      <w:r>
        <w:rPr>
          <w:rFonts w:ascii="Times New Roman"/>
          <w:b w:val="false"/>
          <w:i w:val="false"/>
          <w:color w:val="000000"/>
          <w:sz w:val="28"/>
        </w:rPr>
        <w:t>
</w:t>
      </w:r>
      <w:r>
        <w:rPr>
          <w:rFonts w:ascii="Times New Roman"/>
          <w:b w:val="false"/>
          <w:i w:val="false"/>
          <w:color w:val="000000"/>
          <w:sz w:val="28"/>
        </w:rPr>
        <w:t>
      7-рәсім – жауапты орындаушы 1 сағаттың ішінде мемлекеттік қызметті көрсету нәтижесін көрсетілетін қызметті берушінің кеңсесіне тіркеуге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2 сағаттың ішінде мемлекеттік қызметті көрсету нәтижесін тіркейді және береді.</w:t>
      </w:r>
      <w:r>
        <w:br/>
      </w:r>
      <w:r>
        <w:rPr>
          <w:rFonts w:ascii="Times New Roman"/>
          <w:b w:val="false"/>
          <w:i w:val="false"/>
          <w:color w:val="000000"/>
          <w:sz w:val="28"/>
        </w:rPr>
        <w:t>
      6. 
</w:t>
      </w:r>
      <w:r>
        <w:rPr>
          <w:rFonts w:ascii="Times New Roman"/>
          <w:b w:val="false"/>
          <w:i w:val="false"/>
          <w:color w:val="000000"/>
          <w:sz w:val="28"/>
        </w:rPr>
        <w:t>
Мынадай рәсімді (іс-қимылды) орындауды бастау үшін негіз болатын мемлекеттік қызметті көрсету жөніндегі рәсім (іс-қимыл) нәтижесі:</w:t>
      </w:r>
      <w:r>
        <w:br/>
      </w:r>
      <w:r>
        <w:rPr>
          <w:rFonts w:ascii="Times New Roman"/>
          <w:b w:val="false"/>
          <w:i w:val="false"/>
          <w:color w:val="000000"/>
          <w:sz w:val="28"/>
        </w:rPr>
        <w:t>
      1) 
</w:t>
      </w:r>
      <w:r>
        <w:rPr>
          <w:rFonts w:ascii="Times New Roman"/>
          <w:b w:val="false"/>
          <w:i w:val="false"/>
          <w:color w:val="000000"/>
          <w:sz w:val="28"/>
        </w:rPr>
        <w:t>
тіркелген құжаттар;</w:t>
      </w:r>
      <w:r>
        <w:br/>
      </w:r>
      <w:r>
        <w:rPr>
          <w:rFonts w:ascii="Times New Roman"/>
          <w:b w:val="false"/>
          <w:i w:val="false"/>
          <w:color w:val="000000"/>
          <w:sz w:val="28"/>
        </w:rPr>
        <w:t>
      2) 
</w:t>
      </w:r>
      <w:r>
        <w:rPr>
          <w:rFonts w:ascii="Times New Roman"/>
          <w:b w:val="false"/>
          <w:i w:val="false"/>
          <w:color w:val="000000"/>
          <w:sz w:val="28"/>
        </w:rPr>
        <w:t>
қарар;</w:t>
      </w:r>
      <w:r>
        <w:br/>
      </w:r>
      <w:r>
        <w:rPr>
          <w:rFonts w:ascii="Times New Roman"/>
          <w:b w:val="false"/>
          <w:i w:val="false"/>
          <w:color w:val="000000"/>
          <w:sz w:val="28"/>
        </w:rPr>
        <w:t>
      3) 
</w:t>
      </w:r>
      <w:r>
        <w:rPr>
          <w:rFonts w:ascii="Times New Roman"/>
          <w:b w:val="false"/>
          <w:i w:val="false"/>
          <w:color w:val="000000"/>
          <w:sz w:val="28"/>
        </w:rPr>
        <w:t>
жауапты орындаушының құжаттарды алуы;</w:t>
      </w:r>
      <w:r>
        <w:br/>
      </w:r>
      <w:r>
        <w:rPr>
          <w:rFonts w:ascii="Times New Roman"/>
          <w:b w:val="false"/>
          <w:i w:val="false"/>
          <w:color w:val="000000"/>
          <w:sz w:val="28"/>
        </w:rPr>
        <w:t>
      4) 
</w:t>
      </w:r>
      <w:r>
        <w:rPr>
          <w:rFonts w:ascii="Times New Roman"/>
          <w:b w:val="false"/>
          <w:i w:val="false"/>
          <w:color w:val="000000"/>
          <w:sz w:val="28"/>
        </w:rPr>
        <w:t>
басқарма басшысы қарастырған мемлекеттік қызметті көрсету нәтижесі;</w:t>
      </w:r>
      <w:r>
        <w:br/>
      </w:r>
      <w:r>
        <w:rPr>
          <w:rFonts w:ascii="Times New Roman"/>
          <w:b w:val="false"/>
          <w:i w:val="false"/>
          <w:color w:val="000000"/>
          <w:sz w:val="28"/>
        </w:rPr>
        <w:t>
      5) 
</w:t>
      </w:r>
      <w:r>
        <w:rPr>
          <w:rFonts w:ascii="Times New Roman"/>
          <w:b w:val="false"/>
          <w:i w:val="false"/>
          <w:color w:val="000000"/>
          <w:sz w:val="28"/>
        </w:rPr>
        <w:t>
бұрыштама қойылған мемлекеттік қызметті көрсету нәтижесі;</w:t>
      </w:r>
      <w:r>
        <w:br/>
      </w:r>
      <w:r>
        <w:rPr>
          <w:rFonts w:ascii="Times New Roman"/>
          <w:b w:val="false"/>
          <w:i w:val="false"/>
          <w:color w:val="000000"/>
          <w:sz w:val="28"/>
        </w:rPr>
        <w:t>
      6) 
</w:t>
      </w:r>
      <w:r>
        <w:rPr>
          <w:rFonts w:ascii="Times New Roman"/>
          <w:b w:val="false"/>
          <w:i w:val="false"/>
          <w:color w:val="000000"/>
          <w:sz w:val="28"/>
        </w:rPr>
        <w:t xml:space="preserve">
қол қойылған мемлекеттік қызметті көрсету нәтижесі; </w:t>
      </w:r>
      <w:r>
        <w:br/>
      </w:r>
      <w:r>
        <w:rPr>
          <w:rFonts w:ascii="Times New Roman"/>
          <w:b w:val="false"/>
          <w:i w:val="false"/>
          <w:color w:val="000000"/>
          <w:sz w:val="28"/>
        </w:rPr>
        <w:t>
      7) 
</w:t>
      </w:r>
      <w:r>
        <w:rPr>
          <w:rFonts w:ascii="Times New Roman"/>
          <w:b w:val="false"/>
          <w:i w:val="false"/>
          <w:color w:val="000000"/>
          <w:sz w:val="28"/>
        </w:rPr>
        <w:t>
тіркелген мемлекеттік қызметті көрсету нәтижесі;</w:t>
      </w:r>
      <w:r>
        <w:br/>
      </w:r>
      <w:r>
        <w:rPr>
          <w:rFonts w:ascii="Times New Roman"/>
          <w:b w:val="false"/>
          <w:i w:val="false"/>
          <w:color w:val="000000"/>
          <w:sz w:val="28"/>
        </w:rPr>
        <w:t>
      8) 
</w:t>
      </w:r>
      <w:r>
        <w:rPr>
          <w:rFonts w:ascii="Times New Roman"/>
          <w:b w:val="false"/>
          <w:i w:val="false"/>
          <w:color w:val="000000"/>
          <w:sz w:val="28"/>
        </w:rPr>
        <w:t xml:space="preserve">
мемлекеттік қызметті көрсету нәтижесін беру. </w:t>
      </w:r>
      <w:r>
        <w:br/>
      </w:r>
      <w:r>
        <w:rPr>
          <w:rFonts w:ascii="Times New Roman"/>
          <w:b w:val="false"/>
          <w:i w:val="false"/>
          <w:color w:val="000000"/>
          <w:sz w:val="28"/>
        </w:rPr>
        <w:t>
 </w:t>
      </w:r>
    </w:p>
    <w:bookmarkEnd w:id="35"/>
    <w:bookmarkStart w:name="z125" w:id="3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6"/>
    <w:bookmarkStart w:name="z126"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2) 
</w:t>
      </w:r>
      <w:r>
        <w:rPr>
          <w:rFonts w:ascii="Times New Roman"/>
          <w:b w:val="false"/>
          <w:i w:val="false"/>
          <w:color w:val="000000"/>
          <w:sz w:val="28"/>
        </w:rPr>
        <w:t>
басқарма басшысы;</w:t>
      </w:r>
      <w:r>
        <w:br/>
      </w:r>
      <w:r>
        <w:rPr>
          <w:rFonts w:ascii="Times New Roman"/>
          <w:b w:val="false"/>
          <w:i w:val="false"/>
          <w:color w:val="000000"/>
          <w:sz w:val="28"/>
        </w:rPr>
        <w:t>
      3) 
</w:t>
      </w:r>
      <w:r>
        <w:rPr>
          <w:rFonts w:ascii="Times New Roman"/>
          <w:b w:val="false"/>
          <w:i w:val="false"/>
          <w:color w:val="000000"/>
          <w:sz w:val="28"/>
        </w:rPr>
        <w:t>
жауапты орындаушы;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кеңсесінің маманы;</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 көрсете отырып, құрылымдық бөлімшелердің (қызметкерлердің) арасындағы рәсімдердің (іс-қимылдардың) бірізділігінің сипаттамасы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мемлекеттік көрсетілетін қызмет Регламентке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әрбір рәсімнің (іс-қимылдың) ұзақтығын көрсете отырып, әрбір рәсімнің (іс-қимылдың) өту блок-схемасында келтірілген.</w:t>
      </w:r>
      <w:r>
        <w:br/>
      </w:r>
      <w:r>
        <w:rPr>
          <w:rFonts w:ascii="Times New Roman"/>
          <w:b w:val="false"/>
          <w:i w:val="false"/>
          <w:color w:val="000000"/>
          <w:sz w:val="28"/>
        </w:rPr>
        <w:t>
 </w:t>
      </w:r>
    </w:p>
    <w:bookmarkEnd w:id="37"/>
    <w:bookmarkStart w:name="z132" w:id="38"/>
    <w:p>
      <w:pPr>
        <w:spacing w:after="0"/>
        <w:ind w:left="0"/>
        <w:jc w:val="left"/>
      </w:pPr>
      <w:r>
        <w:rPr>
          <w:rFonts w:ascii="Times New Roman"/>
          <w:b/>
          <w:i w:val="false"/>
          <w:color w:val="000000"/>
        </w:rPr>
        <w:t xml:space="preserve"> 
4. Мемлекеттік қызметті көрсету процесіндегі ақпараттық жүйелерді пайдалану тәртібінің сипаттамасы </w:t>
      </w:r>
    </w:p>
    <w:bookmarkEnd w:id="38"/>
    <w:bookmarkStart w:name="z133" w:id="39"/>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рәсімдері (іс-қимылдары) бірізділігінің сипаттамасы: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r>
        <w:br/>
      </w:r>
      <w:r>
        <w:rPr>
          <w:rFonts w:ascii="Times New Roman"/>
          <w:b w:val="false"/>
          <w:i w:val="false"/>
          <w:color w:val="000000"/>
          <w:sz w:val="28"/>
        </w:rPr>
        <w:t>
</w:t>
      </w:r>
      <w:r>
        <w:rPr>
          <w:rFonts w:ascii="Times New Roman"/>
          <w:b w:val="false"/>
          <w:i w:val="false"/>
          <w:color w:val="000000"/>
          <w:sz w:val="28"/>
        </w:rPr>
        <w:t xml:space="preserve">
      3-рәсім – жеке тұлғалардың мемлекеттік дерекқорында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 </w:t>
      </w:r>
      <w:r>
        <w:br/>
      </w:r>
      <w:r>
        <w:rPr>
          <w:rFonts w:ascii="Times New Roman"/>
          <w:b w:val="false"/>
          <w:i w:val="false"/>
          <w:color w:val="000000"/>
          <w:sz w:val="28"/>
        </w:rPr>
        <w:t>
</w:t>
      </w:r>
      <w:r>
        <w:rPr>
          <w:rFonts w:ascii="Times New Roman"/>
          <w:b w:val="false"/>
          <w:i w:val="false"/>
          <w:color w:val="000000"/>
          <w:sz w:val="28"/>
        </w:rPr>
        <w:t>
      2-шарт – ЖТ МД-да/ЗТ МД-да көрсетілетін қызметті алушы деректерінің бар-жоғы тексеру;</w:t>
      </w:r>
      <w:r>
        <w:br/>
      </w:r>
      <w:r>
        <w:rPr>
          <w:rFonts w:ascii="Times New Roman"/>
          <w:b w:val="false"/>
          <w:i w:val="false"/>
          <w:color w:val="000000"/>
          <w:sz w:val="28"/>
        </w:rPr>
        <w:t>
</w:t>
      </w:r>
      <w:r>
        <w:rPr>
          <w:rFonts w:ascii="Times New Roman"/>
          <w:b w:val="false"/>
          <w:i w:val="false"/>
          <w:color w:val="000000"/>
          <w:sz w:val="28"/>
        </w:rPr>
        <w:t>
      4-рәсім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5-рәсім – қағаз нысанындағы құжаттардың бар-жоғы туралы белгілер бөлігінде сұрау нысанын толтыру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r>
        <w:br/>
      </w:r>
      <w:r>
        <w:rPr>
          <w:rFonts w:ascii="Times New Roman"/>
          <w:b w:val="false"/>
          <w:i w:val="false"/>
          <w:color w:val="000000"/>
          <w:sz w:val="28"/>
        </w:rPr>
        <w:t>
</w:t>
      </w:r>
      <w:r>
        <w:rPr>
          <w:rFonts w:ascii="Times New Roman"/>
          <w:b w:val="false"/>
          <w:i w:val="false"/>
          <w:color w:val="000000"/>
          <w:sz w:val="28"/>
        </w:rPr>
        <w:t>
      6-рәсім – сұраудың «Е-лицензиялау» МД АЖ-да тіркеу және көрсетілетін қызметтің «Е-лицензиялау» МД АЖ-да өңдеу;</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жүгіну тәртібінің және рәсімдерің (іс-қимылдарың) бірізділігінің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r>
        <w:br/>
      </w:r>
      <w:r>
        <w:rPr>
          <w:rFonts w:ascii="Times New Roman"/>
          <w:b w:val="false"/>
          <w:i w:val="false"/>
          <w:color w:val="000000"/>
          <w:sz w:val="28"/>
        </w:rPr>
        <w:t>
</w:t>
      </w:r>
      <w:r>
        <w:rPr>
          <w:rFonts w:ascii="Times New Roman"/>
          <w:b w:val="false"/>
          <w:i w:val="false"/>
          <w:color w:val="000000"/>
          <w:sz w:val="28"/>
        </w:rPr>
        <w:t>
      4-рәсім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r>
        <w:br/>
      </w:r>
      <w:r>
        <w:rPr>
          <w:rFonts w:ascii="Times New Roman"/>
          <w:b w:val="false"/>
          <w:i w:val="false"/>
          <w:color w:val="000000"/>
          <w:sz w:val="28"/>
        </w:rPr>
        <w:t>
</w:t>
      </w:r>
      <w:r>
        <w:rPr>
          <w:rFonts w:ascii="Times New Roman"/>
          <w:b w:val="false"/>
          <w:i w:val="false"/>
          <w:color w:val="000000"/>
          <w:sz w:val="28"/>
        </w:rPr>
        <w:t>
      5-рәсім – электрондық құжаттың (көрсетілетін қызметті алушы сұрауының) «Е-лицензиялау» МД АЖ-да тіркеу және «Е-лицензиялау» МД АЖ-да сұраудың өңделуі;</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r>
        <w:br/>
      </w:r>
      <w:r>
        <w:rPr>
          <w:rFonts w:ascii="Times New Roman"/>
          <w:b w:val="false"/>
          <w:i w:val="false"/>
          <w:color w:val="000000"/>
          <w:sz w:val="28"/>
        </w:rPr>
        <w:t>
      10. 
</w:t>
      </w:r>
      <w:r>
        <w:rPr>
          <w:rFonts w:ascii="Times New Roman"/>
          <w:b w:val="false"/>
          <w:i w:val="false"/>
          <w:color w:val="000000"/>
          <w:sz w:val="28"/>
        </w:rPr>
        <w:t>
Қызмет беруші арқылы мемлекеттік қызмет көрсетуге тартылған ақпараттық жүйелердің функционалдық өзара іс-қимылы диаграммасы және көрсетілетін қызметті алушы арқылы мемлекеттік қызмет көрсетуге тартылған ақпараттық жүйелердің функционалдық өзара іс-қимылы диаграммасы осы Регламентке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11.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br/>
      </w:r>
      <w:r>
        <w:rPr>
          <w:rFonts w:ascii="Times New Roman"/>
          <w:b w:val="false"/>
          <w:i w:val="false"/>
          <w:color w:val="000000"/>
          <w:sz w:val="28"/>
        </w:rPr>
        <w:t>
 </w:t>
      </w:r>
    </w:p>
    <w:bookmarkEnd w:id="39"/>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9" w:id="40"/>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аумағынан Кеден одағына</w:t>
            </w:r>
            <w:r>
              <w:br/>
            </w:r>
            <w:r>
              <w:rPr>
                <w:rFonts w:ascii="Times New Roman"/>
                <w:b w:val="false"/>
                <w:i w:val="false"/>
                <w:color w:val="000000"/>
                <w:sz w:val="20"/>
              </w:rPr>
              <w:t>
кірмейтін елдерге экспорты</w:t>
            </w:r>
            <w:r>
              <w:br/>
            </w:r>
            <w:r>
              <w:rPr>
                <w:rFonts w:ascii="Times New Roman"/>
                <w:b w:val="false"/>
                <w:i w:val="false"/>
                <w:color w:val="000000"/>
                <w:sz w:val="20"/>
              </w:rPr>
              <w:t>
лицензия негізінде</w:t>
            </w:r>
            <w:r>
              <w:br/>
            </w:r>
            <w:r>
              <w:rPr>
                <w:rFonts w:ascii="Times New Roman"/>
                <w:b w:val="false"/>
                <w:i w:val="false"/>
                <w:color w:val="000000"/>
                <w:sz w:val="20"/>
              </w:rPr>
              <w:t>
(лицензиясыз) жүзеге</w:t>
            </w:r>
            <w:r>
              <w:br/>
            </w:r>
            <w:r>
              <w:rPr>
                <w:rFonts w:ascii="Times New Roman"/>
                <w:b w:val="false"/>
                <w:i w:val="false"/>
                <w:color w:val="000000"/>
                <w:sz w:val="20"/>
              </w:rPr>
              <w:t>
асырылатын бағалы металдарды</w:t>
            </w:r>
            <w:r>
              <w:br/>
            </w:r>
            <w:r>
              <w:rPr>
                <w:rFonts w:ascii="Times New Roman"/>
                <w:b w:val="false"/>
                <w:i w:val="false"/>
                <w:color w:val="000000"/>
                <w:sz w:val="20"/>
              </w:rPr>
              <w:t>
(олардан жасалған бұйымдарды</w:t>
            </w:r>
            <w:r>
              <w:br/>
            </w:r>
            <w:r>
              <w:rPr>
                <w:rFonts w:ascii="Times New Roman"/>
                <w:b w:val="false"/>
                <w:i w:val="false"/>
                <w:color w:val="000000"/>
                <w:sz w:val="20"/>
              </w:rPr>
              <w:t>
қоспағанда), бағалы</w:t>
            </w:r>
            <w:r>
              <w:br/>
            </w:r>
            <w:r>
              <w:rPr>
                <w:rFonts w:ascii="Times New Roman"/>
                <w:b w:val="false"/>
                <w:i w:val="false"/>
                <w:color w:val="000000"/>
                <w:sz w:val="20"/>
              </w:rPr>
              <w:t>
металдардың сынықтары мен</w:t>
            </w:r>
            <w:r>
              <w:br/>
            </w:r>
            <w:r>
              <w:rPr>
                <w:rFonts w:ascii="Times New Roman"/>
                <w:b w:val="false"/>
                <w:i w:val="false"/>
                <w:color w:val="000000"/>
                <w:sz w:val="20"/>
              </w:rPr>
              <w:t>
қалдықтарын әкету кезінде</w:t>
            </w:r>
            <w:r>
              <w:br/>
            </w:r>
            <w:r>
              <w:rPr>
                <w:rFonts w:ascii="Times New Roman"/>
                <w:b w:val="false"/>
                <w:i w:val="false"/>
                <w:color w:val="000000"/>
                <w:sz w:val="20"/>
              </w:rPr>
              <w:t>
мемлекеттік бақылау және</w:t>
            </w:r>
            <w:r>
              <w:br/>
            </w:r>
            <w:r>
              <w:rPr>
                <w:rFonts w:ascii="Times New Roman"/>
                <w:b w:val="false"/>
                <w:i w:val="false"/>
                <w:color w:val="000000"/>
                <w:sz w:val="20"/>
              </w:rPr>
              <w:t>
құнын бағалау актісін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40"/>
        </w:tc>
      </w:tr>
    </w:tbl>
    <w:bookmarkStart w:name="z160" w:id="41"/>
    <w:p>
      <w:pPr>
        <w:spacing w:after="0"/>
        <w:ind w:left="0"/>
        <w:jc w:val="both"/>
      </w:pPr>
      <w:r>
        <w:rPr>
          <w:rFonts w:ascii="Times New Roman"/>
          <w:b w:val="false"/>
          <w:i w:val="false"/>
          <w:color w:val="000000"/>
          <w:sz w:val="28"/>
        </w:rPr>
        <w:t>
      Әрбір рәсімнің (іс-қимылдың) ұзақтығын көрсете отырып, әрбір рәсімнің (іс-қимылдың) өту блок-схемасы</w:t>
      </w:r>
      <w:r>
        <w:br/>
      </w:r>
      <w:r>
        <w:rPr>
          <w:rFonts w:ascii="Times New Roman"/>
          <w:b w:val="false"/>
          <w:i w:val="false"/>
          <w:color w:val="000000"/>
          <w:sz w:val="28"/>
        </w:rPr>
        <w:t>
 </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1281"/>
        <w:gridCol w:w="1281"/>
        <w:gridCol w:w="839"/>
        <w:gridCol w:w="1943"/>
        <w:gridCol w:w="857"/>
        <w:gridCol w:w="865"/>
        <w:gridCol w:w="1281"/>
        <w:gridCol w:w="1282"/>
        <w:gridCol w:w="619"/>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2"/>
          <w:p>
            <w:pPr>
              <w:spacing w:after="20"/>
              <w:ind w:left="20"/>
              <w:jc w:val="both"/>
            </w:pPr>
            <w:r>
              <w:rPr>
                <w:rFonts w:ascii="Times New Roman"/>
                <w:b w:val="false"/>
                <w:i w:val="false"/>
                <w:color w:val="000000"/>
                <w:sz w:val="20"/>
              </w:rPr>
              <w:t>
Рәсім №</w:t>
            </w:r>
          </w:p>
          <w:bookmarkEnd w:id="4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3"/>
          <w:p>
            <w:pPr>
              <w:spacing w:after="20"/>
              <w:ind w:left="20"/>
              <w:jc w:val="both"/>
            </w:pPr>
            <w:r>
              <w:rPr>
                <w:rFonts w:ascii="Times New Roman"/>
                <w:b w:val="false"/>
                <w:i w:val="false"/>
                <w:color w:val="000000"/>
                <w:sz w:val="20"/>
              </w:rPr>
              <w:t xml:space="preserve">
Құрылымдық бөлімше атауы </w:t>
            </w:r>
          </w:p>
          <w:bookmarkEnd w:id="4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кеңсесінің маманы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4"/>
          <w:p>
            <w:pPr>
              <w:spacing w:after="20"/>
              <w:ind w:left="20"/>
              <w:jc w:val="both"/>
            </w:pPr>
            <w:r>
              <w:rPr>
                <w:rFonts w:ascii="Times New Roman"/>
                <w:b w:val="false"/>
                <w:i w:val="false"/>
                <w:color w:val="000000"/>
                <w:sz w:val="20"/>
              </w:rPr>
              <w:t>
Рәсім (іс-қимылдар) атауы</w:t>
            </w:r>
          </w:p>
          <w:bookmarkEnd w:id="4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қарар жазу және көрсетілетін қызмет беруші басқармасының басшысына қарауға жіберу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айқындау және оған құжаттарды беру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қойылатын талаптарға сәйкестігін тексеру, мемлекеттік қызметті көрсету нәтижесін дайындау және басқарма басшысына қарауға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бұрыштама қол қою және көрсетілетін қызметті беруші басшылығына қол қоюға 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қол қою және оны жауапты орындаушыға 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кеңсесіне тіркеу үшін мемлекеттік қызметті көрсету нәтижесін жіберу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 тіркеу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5"/>
          <w:p>
            <w:pPr>
              <w:spacing w:after="20"/>
              <w:ind w:left="20"/>
              <w:jc w:val="both"/>
            </w:pPr>
            <w:r>
              <w:rPr>
                <w:rFonts w:ascii="Times New Roman"/>
                <w:b w:val="false"/>
                <w:i w:val="false"/>
                <w:color w:val="000000"/>
                <w:sz w:val="20"/>
              </w:rPr>
              <w:t xml:space="preserve">
Келесі рәсімді орындауды бастау үшін негіздеме болатын мемлекеттік қызметті көрсету жөніндегі рәсімнің (іс-қимылдың) нәтижесі </w:t>
            </w:r>
          </w:p>
          <w:bookmarkEnd w:id="4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қараған мемлекеттік қызметті көрсету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қойылған мемлекеттік қызметті көрсету нәтижесі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мемлекеттік қызметті көрсету нәтижесі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мемлекеттік қызметті көрсету нәтижесі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6"/>
          <w:p>
            <w:pPr>
              <w:spacing w:after="20"/>
              <w:ind w:left="20"/>
              <w:jc w:val="both"/>
            </w:pPr>
            <w:r>
              <w:rPr>
                <w:rFonts w:ascii="Times New Roman"/>
                <w:b w:val="false"/>
                <w:i w:val="false"/>
                <w:color w:val="000000"/>
                <w:sz w:val="20"/>
              </w:rPr>
              <w:t>
Орындау мерзімдері</w:t>
            </w:r>
          </w:p>
          <w:bookmarkEnd w:id="4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7"/>
          <w:p>
            <w:pPr>
              <w:spacing w:after="20"/>
              <w:ind w:left="20"/>
              <w:jc w:val="both"/>
            </w:pPr>
            <w:r>
              <w:rPr>
                <w:rFonts w:ascii="Times New Roman"/>
                <w:b w:val="false"/>
                <w:i w:val="false"/>
                <w:color w:val="000000"/>
                <w:sz w:val="20"/>
              </w:rPr>
              <w:t xml:space="preserve">
Келесі рәсім (іс-қимыл) № </w:t>
            </w:r>
          </w:p>
          <w:bookmarkEnd w:id="4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8" w:id="48"/>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аумағынан Кеден одағына</w:t>
            </w:r>
            <w:r>
              <w:br/>
            </w:r>
            <w:r>
              <w:rPr>
                <w:rFonts w:ascii="Times New Roman"/>
                <w:b w:val="false"/>
                <w:i w:val="false"/>
                <w:color w:val="000000"/>
                <w:sz w:val="20"/>
              </w:rPr>
              <w:t>
кірмейтін елдерге экспорты</w:t>
            </w:r>
            <w:r>
              <w:br/>
            </w:r>
            <w:r>
              <w:rPr>
                <w:rFonts w:ascii="Times New Roman"/>
                <w:b w:val="false"/>
                <w:i w:val="false"/>
                <w:color w:val="000000"/>
                <w:sz w:val="20"/>
              </w:rPr>
              <w:t>
лицензия негізінде</w:t>
            </w:r>
            <w:r>
              <w:br/>
            </w:r>
            <w:r>
              <w:rPr>
                <w:rFonts w:ascii="Times New Roman"/>
                <w:b w:val="false"/>
                <w:i w:val="false"/>
                <w:color w:val="000000"/>
                <w:sz w:val="20"/>
              </w:rPr>
              <w:t>
(лицензиясыз) жүзеге</w:t>
            </w:r>
            <w:r>
              <w:br/>
            </w:r>
            <w:r>
              <w:rPr>
                <w:rFonts w:ascii="Times New Roman"/>
                <w:b w:val="false"/>
                <w:i w:val="false"/>
                <w:color w:val="000000"/>
                <w:sz w:val="20"/>
              </w:rPr>
              <w:t>
асырылатын бағалы металдарды</w:t>
            </w:r>
            <w:r>
              <w:br/>
            </w:r>
            <w:r>
              <w:rPr>
                <w:rFonts w:ascii="Times New Roman"/>
                <w:b w:val="false"/>
                <w:i w:val="false"/>
                <w:color w:val="000000"/>
                <w:sz w:val="20"/>
              </w:rPr>
              <w:t>
(олардан жасалған бұйымдарды</w:t>
            </w:r>
            <w:r>
              <w:br/>
            </w:r>
            <w:r>
              <w:rPr>
                <w:rFonts w:ascii="Times New Roman"/>
                <w:b w:val="false"/>
                <w:i w:val="false"/>
                <w:color w:val="000000"/>
                <w:sz w:val="20"/>
              </w:rPr>
              <w:t>
қоспағанда), бағалы</w:t>
            </w:r>
            <w:r>
              <w:br/>
            </w:r>
            <w:r>
              <w:rPr>
                <w:rFonts w:ascii="Times New Roman"/>
                <w:b w:val="false"/>
                <w:i w:val="false"/>
                <w:color w:val="000000"/>
                <w:sz w:val="20"/>
              </w:rPr>
              <w:t>
металдардың сынықтары мен</w:t>
            </w:r>
            <w:r>
              <w:br/>
            </w:r>
            <w:r>
              <w:rPr>
                <w:rFonts w:ascii="Times New Roman"/>
                <w:b w:val="false"/>
                <w:i w:val="false"/>
                <w:color w:val="000000"/>
                <w:sz w:val="20"/>
              </w:rPr>
              <w:t>
қалдықтарын әкету кезінде</w:t>
            </w:r>
            <w:r>
              <w:br/>
            </w:r>
            <w:r>
              <w:rPr>
                <w:rFonts w:ascii="Times New Roman"/>
                <w:b w:val="false"/>
                <w:i w:val="false"/>
                <w:color w:val="000000"/>
                <w:sz w:val="20"/>
              </w:rPr>
              <w:t>
мемлекеттік бақылау және</w:t>
            </w:r>
            <w:r>
              <w:br/>
            </w:r>
            <w:r>
              <w:rPr>
                <w:rFonts w:ascii="Times New Roman"/>
                <w:b w:val="false"/>
                <w:i w:val="false"/>
                <w:color w:val="000000"/>
                <w:sz w:val="20"/>
              </w:rPr>
              <w:t>
құнын бағалау актісін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48"/>
        </w:tc>
      </w:tr>
    </w:tbl>
    <w:bookmarkStart w:name="z169" w:id="49"/>
    <w:p>
      <w:pPr>
        <w:spacing w:after="0"/>
        <w:ind w:left="0"/>
        <w:jc w:val="left"/>
      </w:pPr>
      <w:r>
        <w:rPr>
          <w:rFonts w:ascii="Times New Roman"/>
          <w:b/>
          <w:i w:val="false"/>
          <w:color w:val="000000"/>
        </w:rPr>
        <w:t xml:space="preserve"> 
Көрсетілетін қызметті беруші арқылы мемлекеттік қызметті көрсетуге тартылған ақпараттық жүйелердің функционалдық өзара іс-қимыл диаграммасы</w:t>
      </w:r>
      <w:r>
        <w:br/>
      </w:r>
      <w:r>
        <w:rPr>
          <w:rFonts w:ascii="Times New Roman"/>
          <w:b/>
          <w:i w:val="false"/>
          <w:color w:val="000000"/>
        </w:rPr>
        <w:t>
 </w:t>
      </w:r>
    </w:p>
    <w:bookmarkEnd w:id="49"/>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bookmarkStart w:name="z171" w:id="50"/>
          <w:p>
            <w:pPr>
              <w:spacing w:after="20"/>
              <w:ind w:left="20"/>
              <w:jc w:val="both"/>
            </w:pPr>
            <w:r>
              <w:rPr>
                <w:rFonts w:ascii="Times New Roman"/>
                <w:b w:val="false"/>
                <w:i w:val="false"/>
                <w:color w:val="000000"/>
                <w:sz w:val="20"/>
              </w:rPr>
              <w:t>
</w:t>
            </w: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94000"/>
                          </a:xfrm>
                          <a:prstGeom prst="rect">
                            <a:avLst/>
                          </a:prstGeom>
                        </pic:spPr>
                      </pic:pic>
                    </a:graphicData>
                  </a:graphic>
                </wp:inline>
              </w:drawing>
            </w:r>
            <w:r>
              <w:br/>
            </w:r>
            <w:r>
              <w:rPr>
                <w:rFonts w:ascii="Times New Roman"/>
                <w:b w:val="false"/>
                <w:i w:val="false"/>
                <w:color w:val="000000"/>
                <w:sz w:val="20"/>
              </w:rPr>
              <w:t>
 </w:t>
            </w:r>
          </w:p>
          <w:bookmarkEnd w:id="50"/>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2" w:id="51"/>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аумағынан Кеден одағына</w:t>
            </w:r>
            <w:r>
              <w:br/>
            </w:r>
            <w:r>
              <w:rPr>
                <w:rFonts w:ascii="Times New Roman"/>
                <w:b w:val="false"/>
                <w:i w:val="false"/>
                <w:color w:val="000000"/>
                <w:sz w:val="20"/>
              </w:rPr>
              <w:t>
кірмейтін елдерге экспорты</w:t>
            </w:r>
            <w:r>
              <w:br/>
            </w:r>
            <w:r>
              <w:rPr>
                <w:rFonts w:ascii="Times New Roman"/>
                <w:b w:val="false"/>
                <w:i w:val="false"/>
                <w:color w:val="000000"/>
                <w:sz w:val="20"/>
              </w:rPr>
              <w:t>
лицензия негізінде</w:t>
            </w:r>
            <w:r>
              <w:br/>
            </w:r>
            <w:r>
              <w:rPr>
                <w:rFonts w:ascii="Times New Roman"/>
                <w:b w:val="false"/>
                <w:i w:val="false"/>
                <w:color w:val="000000"/>
                <w:sz w:val="20"/>
              </w:rPr>
              <w:t>
(лицензиясыз) жүзеге</w:t>
            </w:r>
            <w:r>
              <w:br/>
            </w:r>
            <w:r>
              <w:rPr>
                <w:rFonts w:ascii="Times New Roman"/>
                <w:b w:val="false"/>
                <w:i w:val="false"/>
                <w:color w:val="000000"/>
                <w:sz w:val="20"/>
              </w:rPr>
              <w:t>
асырылатын бағалы металдарды</w:t>
            </w:r>
            <w:r>
              <w:br/>
            </w:r>
            <w:r>
              <w:rPr>
                <w:rFonts w:ascii="Times New Roman"/>
                <w:b w:val="false"/>
                <w:i w:val="false"/>
                <w:color w:val="000000"/>
                <w:sz w:val="20"/>
              </w:rPr>
              <w:t>
(олардан жасалған бұйымдарды</w:t>
            </w:r>
            <w:r>
              <w:br/>
            </w:r>
            <w:r>
              <w:rPr>
                <w:rFonts w:ascii="Times New Roman"/>
                <w:b w:val="false"/>
                <w:i w:val="false"/>
                <w:color w:val="000000"/>
                <w:sz w:val="20"/>
              </w:rPr>
              <w:t>
қоспағанда), бағалы</w:t>
            </w:r>
            <w:r>
              <w:br/>
            </w:r>
            <w:r>
              <w:rPr>
                <w:rFonts w:ascii="Times New Roman"/>
                <w:b w:val="false"/>
                <w:i w:val="false"/>
                <w:color w:val="000000"/>
                <w:sz w:val="20"/>
              </w:rPr>
              <w:t>
металдардың сынықтары мен</w:t>
            </w:r>
            <w:r>
              <w:br/>
            </w:r>
            <w:r>
              <w:rPr>
                <w:rFonts w:ascii="Times New Roman"/>
                <w:b w:val="false"/>
                <w:i w:val="false"/>
                <w:color w:val="000000"/>
                <w:sz w:val="20"/>
              </w:rPr>
              <w:t>
қалдықтарын әкету кезінде</w:t>
            </w:r>
            <w:r>
              <w:br/>
            </w:r>
            <w:r>
              <w:rPr>
                <w:rFonts w:ascii="Times New Roman"/>
                <w:b w:val="false"/>
                <w:i w:val="false"/>
                <w:color w:val="000000"/>
                <w:sz w:val="20"/>
              </w:rPr>
              <w:t>
мемлекеттік бақылау және</w:t>
            </w:r>
            <w:r>
              <w:br/>
            </w:r>
            <w:r>
              <w:rPr>
                <w:rFonts w:ascii="Times New Roman"/>
                <w:b w:val="false"/>
                <w:i w:val="false"/>
                <w:color w:val="000000"/>
                <w:sz w:val="20"/>
              </w:rPr>
              <w:t>
құнын бағалау актісін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3-қосымша</w:t>
            </w:r>
          </w:p>
          <w:bookmarkEnd w:id="51"/>
        </w:tc>
      </w:tr>
    </w:tbl>
    <w:bookmarkStart w:name="z173" w:id="52"/>
    <w:p>
      <w:pPr>
        <w:spacing w:after="0"/>
        <w:ind w:left="0"/>
        <w:jc w:val="left"/>
      </w:pPr>
      <w:r>
        <w:rPr>
          <w:rFonts w:ascii="Times New Roman"/>
          <w:b/>
          <w:i w:val="false"/>
          <w:color w:val="000000"/>
        </w:rPr>
        <w:t xml:space="preserve"> 
Көрсетілетін қызметті алушы арқылы мемлекеттік қызметті көрсетуге тартылған ақпараттық жүйелердің функционалдық өзара іс-қимылы диаграммасы </w:t>
      </w:r>
    </w:p>
    <w:bookmarkEnd w:id="52"/>
    <w:bookmarkStart w:name="z174" w:id="53"/>
    <w:p>
      <w:pPr>
        <w:spacing w:after="0"/>
        <w:ind w:left="0"/>
        <w:jc w:val="both"/>
      </w:pPr>
      <w:r>
        <w:rPr>
          <w:rFonts w:ascii="Times New Roman"/>
          <w:b w:val="false"/>
          <w:i w:val="false"/>
          <w:color w:val="000000"/>
          <w:sz w:val="28"/>
        </w:rPr>
        <w:t>
</w:t>
      </w: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97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аумағынан Кеден одағына</w:t>
            </w:r>
            <w:r>
              <w:br/>
            </w:r>
            <w:r>
              <w:rPr>
                <w:rFonts w:ascii="Times New Roman"/>
                <w:b w:val="false"/>
                <w:i w:val="false"/>
                <w:color w:val="000000"/>
                <w:sz w:val="20"/>
              </w:rPr>
              <w:t>
кірмейтін елдерге экспорты</w:t>
            </w:r>
            <w:r>
              <w:br/>
            </w:r>
            <w:r>
              <w:rPr>
                <w:rFonts w:ascii="Times New Roman"/>
                <w:b w:val="false"/>
                <w:i w:val="false"/>
                <w:color w:val="000000"/>
                <w:sz w:val="20"/>
              </w:rPr>
              <w:t>
лицензия негізінде</w:t>
            </w:r>
            <w:r>
              <w:br/>
            </w:r>
            <w:r>
              <w:rPr>
                <w:rFonts w:ascii="Times New Roman"/>
                <w:b w:val="false"/>
                <w:i w:val="false"/>
                <w:color w:val="000000"/>
                <w:sz w:val="20"/>
              </w:rPr>
              <w:t>
(лицензиясыз) жүзеге</w:t>
            </w:r>
            <w:r>
              <w:br/>
            </w:r>
            <w:r>
              <w:rPr>
                <w:rFonts w:ascii="Times New Roman"/>
                <w:b w:val="false"/>
                <w:i w:val="false"/>
                <w:color w:val="000000"/>
                <w:sz w:val="20"/>
              </w:rPr>
              <w:t>
асырылатын бағалы металдарды</w:t>
            </w:r>
            <w:r>
              <w:br/>
            </w:r>
            <w:r>
              <w:rPr>
                <w:rFonts w:ascii="Times New Roman"/>
                <w:b w:val="false"/>
                <w:i w:val="false"/>
                <w:color w:val="000000"/>
                <w:sz w:val="20"/>
              </w:rPr>
              <w:t>
(олардан жасалған бұйымдарды</w:t>
            </w:r>
            <w:r>
              <w:br/>
            </w:r>
            <w:r>
              <w:rPr>
                <w:rFonts w:ascii="Times New Roman"/>
                <w:b w:val="false"/>
                <w:i w:val="false"/>
                <w:color w:val="000000"/>
                <w:sz w:val="20"/>
              </w:rPr>
              <w:t>
қоспағанда), бағалы</w:t>
            </w:r>
            <w:r>
              <w:br/>
            </w:r>
            <w:r>
              <w:rPr>
                <w:rFonts w:ascii="Times New Roman"/>
                <w:b w:val="false"/>
                <w:i w:val="false"/>
                <w:color w:val="000000"/>
                <w:sz w:val="20"/>
              </w:rPr>
              <w:t>
металдардың сынықтары мен</w:t>
            </w:r>
            <w:r>
              <w:br/>
            </w:r>
            <w:r>
              <w:rPr>
                <w:rFonts w:ascii="Times New Roman"/>
                <w:b w:val="false"/>
                <w:i w:val="false"/>
                <w:color w:val="000000"/>
                <w:sz w:val="20"/>
              </w:rPr>
              <w:t>
қалдықтарын әкету кезінде</w:t>
            </w:r>
            <w:r>
              <w:br/>
            </w:r>
            <w:r>
              <w:rPr>
                <w:rFonts w:ascii="Times New Roman"/>
                <w:b w:val="false"/>
                <w:i w:val="false"/>
                <w:color w:val="000000"/>
                <w:sz w:val="20"/>
              </w:rPr>
              <w:t>
мемлекеттік бақылау және</w:t>
            </w:r>
            <w:r>
              <w:br/>
            </w:r>
            <w:r>
              <w:rPr>
                <w:rFonts w:ascii="Times New Roman"/>
                <w:b w:val="false"/>
                <w:i w:val="false"/>
                <w:color w:val="000000"/>
                <w:sz w:val="20"/>
              </w:rPr>
              <w:t>
құнын бағалау актісін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4-қосымша</w:t>
            </w:r>
          </w:p>
        </w:tc>
      </w:tr>
    </w:tbl>
    <w:bookmarkStart w:name="z175" w:id="54"/>
    <w:p>
      <w:pPr>
        <w:spacing w:after="0"/>
        <w:ind w:left="0"/>
        <w:jc w:val="left"/>
      </w:pPr>
      <w:r>
        <w:rPr>
          <w:rFonts w:ascii="Times New Roman"/>
          <w:b/>
          <w:i w:val="false"/>
          <w:color w:val="000000"/>
        </w:rPr>
        <w:t xml:space="preserve"> 
Мемлекеттік қызмет көрсетудің бизнес-процестерінің анықтамасы</w:t>
      </w:r>
    </w:p>
    <w:bookmarkEnd w:id="54"/>
    <w:bookmarkStart w:name="z176" w:id="55"/>
    <w:p>
      <w:pPr>
        <w:spacing w:after="0"/>
        <w:ind w:left="0"/>
        <w:jc w:val="both"/>
      </w:pPr>
      <w:r>
        <w:rPr>
          <w:rFonts w:ascii="Times New Roman"/>
          <w:b w:val="false"/>
          <w:i w:val="false"/>
          <w:color w:val="000000"/>
          <w:sz w:val="28"/>
        </w:rPr>
        <w:t>
</w:t>
      </w: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16300"/>
                    </a:xfrm>
                    <a:prstGeom prst="rect">
                      <a:avLst/>
                    </a:prstGeom>
                  </pic:spPr>
                </pic:pic>
              </a:graphicData>
            </a:graphic>
          </wp:inline>
        </w:drawing>
      </w:r>
      <w:r>
        <w:br/>
      </w:r>
      <w:r>
        <w:rPr>
          <w:rFonts w:ascii="Times New Roman"/>
          <w:b w:val="false"/>
          <w:i w:val="false"/>
          <w:color w:val="000000"/>
          <w:sz w:val="28"/>
        </w:rPr>
        <w:t>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7" w:id="5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Премьер-Министрінің</w:t>
            </w:r>
            <w:r>
              <w:br/>
            </w:r>
            <w:r>
              <w:rPr>
                <w:rFonts w:ascii="Times New Roman"/>
                <w:b w:val="false"/>
                <w:i w:val="false"/>
                <w:color w:val="000000"/>
                <w:sz w:val="20"/>
              </w:rPr>
              <w:t>
орынбасары – Қазақстан</w:t>
            </w:r>
            <w:r>
              <w:br/>
            </w:r>
            <w:r>
              <w:rPr>
                <w:rFonts w:ascii="Times New Roman"/>
                <w:b w:val="false"/>
                <w:i w:val="false"/>
                <w:color w:val="000000"/>
                <w:sz w:val="20"/>
              </w:rPr>
              <w:t>
Республикасының Индустрия</w:t>
            </w:r>
            <w:r>
              <w:br/>
            </w:r>
            <w:r>
              <w:rPr>
                <w:rFonts w:ascii="Times New Roman"/>
                <w:b w:val="false"/>
                <w:i w:val="false"/>
                <w:color w:val="000000"/>
                <w:sz w:val="20"/>
              </w:rPr>
              <w:t>
және жаңа технологиялар</w:t>
            </w:r>
            <w:r>
              <w:br/>
            </w:r>
            <w:r>
              <w:rPr>
                <w:rFonts w:ascii="Times New Roman"/>
                <w:b w:val="false"/>
                <w:i w:val="false"/>
                <w:color w:val="000000"/>
                <w:sz w:val="20"/>
              </w:rPr>
              <w:t>
министрінің</w:t>
            </w:r>
            <w:r>
              <w:br/>
            </w:r>
            <w:r>
              <w:rPr>
                <w:rFonts w:ascii="Times New Roman"/>
                <w:b w:val="false"/>
                <w:i w:val="false"/>
                <w:color w:val="000000"/>
                <w:sz w:val="20"/>
              </w:rPr>
              <w:t>
2014 жылғы 18 маусымдағы</w:t>
            </w:r>
            <w:r>
              <w:br/>
            </w:r>
            <w:r>
              <w:rPr>
                <w:rFonts w:ascii="Times New Roman"/>
                <w:b w:val="false"/>
                <w:i w:val="false"/>
                <w:color w:val="000000"/>
                <w:sz w:val="20"/>
              </w:rPr>
              <w:t>
№ 229 бұйрығына</w:t>
            </w:r>
            <w:r>
              <w:br/>
            </w:r>
            <w:r>
              <w:rPr>
                <w:rFonts w:ascii="Times New Roman"/>
                <w:b w:val="false"/>
                <w:i w:val="false"/>
                <w:color w:val="000000"/>
                <w:sz w:val="20"/>
              </w:rPr>
              <w:t>
3 - қосымша</w:t>
            </w:r>
          </w:p>
          <w:bookmarkEnd w:id="56"/>
        </w:tc>
      </w:tr>
    </w:tbl>
    <w:bookmarkStart w:name="z178" w:id="57"/>
    <w:p>
      <w:pPr>
        <w:spacing w:after="0"/>
        <w:ind w:left="0"/>
        <w:jc w:val="left"/>
      </w:pPr>
      <w:r>
        <w:rPr>
          <w:rFonts w:ascii="Times New Roman"/>
          <w:b/>
          <w:i w:val="false"/>
          <w:color w:val="000000"/>
        </w:rPr>
        <w:t xml:space="preserve"> 
«Қазақстан Республикасының аумағына Кеден одағына кiрмейтiн елдерден экспорты лицензия негiзiнде (лицензиясыз) жүзеге асырылатын бағалы металдарды (олардан жасалған бұйымдарды қоспағанда), бағалы металл сынықтары мен қалдықтарын әкелу кезiнде мемлекеттiк бақылау актiсiн беру» мемлекеттік көрсетілетін қызмет регламенті</w:t>
      </w:r>
    </w:p>
    <w:bookmarkEnd w:id="57"/>
    <w:bookmarkStart w:name="z179" w:id="58"/>
    <w:p>
      <w:pPr>
        <w:spacing w:after="0"/>
        <w:ind w:left="0"/>
        <w:jc w:val="left"/>
      </w:pPr>
      <w:r>
        <w:rPr>
          <w:rFonts w:ascii="Times New Roman"/>
          <w:b/>
          <w:i w:val="false"/>
          <w:color w:val="000000"/>
        </w:rPr>
        <w:t xml:space="preserve"> 
1.Жалпы ережелер</w:t>
      </w:r>
    </w:p>
    <w:bookmarkEnd w:id="58"/>
    <w:bookmarkStart w:name="z180" w:id="59"/>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министрлігінің Өнеркәсiп комитетi (бұдан әрі – көрсетілетін қызметті беруші) көрсетеді, оның ішінде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қызметтің нысаны – электронды (ішінара автоматтандырылған)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Қазақстан Республикасының аумағына Кеден одағына кiрмейтiн елдерден экспорты лицензия негiзiнде (лицензиясыз) жүзеге асырылатын бағалы металдарды (олардан жасалған бұйымдарды қоспағанда), бағалы металл сынықтары мен қалдықтарын әкелу кезiнде мемлекеттiк бақылау актiсiн беру туралы акт (бұдан әрі – акт).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 электронды және (немесе) қағаз жүзінде.</w:t>
      </w:r>
      <w:r>
        <w:br/>
      </w:r>
      <w:r>
        <w:rPr>
          <w:rFonts w:ascii="Times New Roman"/>
          <w:b w:val="false"/>
          <w:i w:val="false"/>
          <w:color w:val="000000"/>
          <w:sz w:val="28"/>
        </w:rPr>
        <w:t>
 </w:t>
      </w:r>
    </w:p>
    <w:bookmarkEnd w:id="59"/>
    <w:bookmarkStart w:name="z184" w:id="60"/>
    <w:p>
      <w:pPr>
        <w:spacing w:after="0"/>
        <w:ind w:left="0"/>
        <w:jc w:val="left"/>
      </w:pPr>
      <w:r>
        <w:rPr>
          <w:rFonts w:ascii="Times New Roman"/>
          <w:b/>
          <w:i w:val="false"/>
          <w:color w:val="000000"/>
        </w:rPr>
        <w:t xml:space="preserve"> 
2.Мемлекеттік қызметті көрсету процесінде көрсетілетін қызметті берушінің құрылымдық бөлімшелерінің (қызметкерлерінің) іс-қимылдар тәртібінің сипаттамасы</w:t>
      </w:r>
    </w:p>
    <w:bookmarkEnd w:id="60"/>
    <w:bookmarkStart w:name="z185" w:id="61"/>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6 наурыздағы № 202 қаулысымен бекітілген «Қазақстан Республикасының аумағына Кеден одағына кiрмейтiн елдерден экспорты лицензия негiзiнде (лицензиясыз) жүзеге асырылатын бағалы металдарды (олардан жасалған бұйымдарды қоспағанда), бағалы металл сынықтары мен қалдықтарын әкелу кезiнде мемлекеттiк бақылау актiсiн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тізімі ұсыну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кеңсесінің маманы 1 сағат ішінде құжаттарды қабылдауды және тіркеуді жүзеге асырады, оларды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берушінің басшысы 1 сағат ішінде қарар жазады және оларды басқарма басшысына қарауға жібереді;</w:t>
      </w:r>
      <w:r>
        <w:br/>
      </w:r>
      <w:r>
        <w:rPr>
          <w:rFonts w:ascii="Times New Roman"/>
          <w:b w:val="false"/>
          <w:i w:val="false"/>
          <w:color w:val="000000"/>
          <w:sz w:val="28"/>
        </w:rPr>
        <w:t>
</w:t>
      </w:r>
      <w:r>
        <w:rPr>
          <w:rFonts w:ascii="Times New Roman"/>
          <w:b w:val="false"/>
          <w:i w:val="false"/>
          <w:color w:val="000000"/>
          <w:sz w:val="28"/>
        </w:rPr>
        <w:t>
      3-рәсім – басқарма басшысы 1 сағат ішінде жауапты орындаушыны анықтайды және оған құжаттарды береді;</w:t>
      </w:r>
      <w:r>
        <w:br/>
      </w:r>
      <w:r>
        <w:rPr>
          <w:rFonts w:ascii="Times New Roman"/>
          <w:b w:val="false"/>
          <w:i w:val="false"/>
          <w:color w:val="000000"/>
          <w:sz w:val="28"/>
        </w:rPr>
        <w:t>
</w:t>
      </w:r>
      <w:r>
        <w:rPr>
          <w:rFonts w:ascii="Times New Roman"/>
          <w:b w:val="false"/>
          <w:i w:val="false"/>
          <w:color w:val="000000"/>
          <w:sz w:val="28"/>
        </w:rPr>
        <w:t>
      4-рәсім – жауапты орындаушы ұсынылған құжаттар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мемлекеттік қызметті көрсету нәтижесін дайындайды және 4 күнтізбе күнінен кешіктірмей, басқарма басшысына қарауға ұсынады;</w:t>
      </w:r>
      <w:r>
        <w:br/>
      </w:r>
      <w:r>
        <w:rPr>
          <w:rFonts w:ascii="Times New Roman"/>
          <w:b w:val="false"/>
          <w:i w:val="false"/>
          <w:color w:val="000000"/>
          <w:sz w:val="28"/>
        </w:rPr>
        <w:t>
</w:t>
      </w:r>
      <w:r>
        <w:rPr>
          <w:rFonts w:ascii="Times New Roman"/>
          <w:b w:val="false"/>
          <w:i w:val="false"/>
          <w:color w:val="000000"/>
          <w:sz w:val="28"/>
        </w:rPr>
        <w:t>
      5-рәсім – басқарма басшысы 1 сағаттың ішінде мемлекеттік қызметті көрсету нәтижесіне бұрыштама қояды және көрсетілетін қызметті берушінің басшылығына қол қоюға береді;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берушінің басшылығы 1 сағаттың ішінде мемлекеттік қызметті көрсету нәтижесіне қол қояды және оны жауапты орындаушыға береді;</w:t>
      </w:r>
      <w:r>
        <w:br/>
      </w:r>
      <w:r>
        <w:rPr>
          <w:rFonts w:ascii="Times New Roman"/>
          <w:b w:val="false"/>
          <w:i w:val="false"/>
          <w:color w:val="000000"/>
          <w:sz w:val="28"/>
        </w:rPr>
        <w:t>
</w:t>
      </w:r>
      <w:r>
        <w:rPr>
          <w:rFonts w:ascii="Times New Roman"/>
          <w:b w:val="false"/>
          <w:i w:val="false"/>
          <w:color w:val="000000"/>
          <w:sz w:val="28"/>
        </w:rPr>
        <w:t>
      7-рәсім – жауапты орындаушы 1 сағаттың ішінде мемлекеттік қызметті көрсету нәтижесін көрсетілетін қызметті берушінің кеңсесіне тіркеуге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2 сағаттың ішінде мемлекеттік қызметті көрсету нәтижесін тіркейді және береді.</w:t>
      </w:r>
      <w:r>
        <w:br/>
      </w:r>
      <w:r>
        <w:rPr>
          <w:rFonts w:ascii="Times New Roman"/>
          <w:b w:val="false"/>
          <w:i w:val="false"/>
          <w:color w:val="000000"/>
          <w:sz w:val="28"/>
        </w:rPr>
        <w:t>
      6. 
</w:t>
      </w:r>
      <w:r>
        <w:rPr>
          <w:rFonts w:ascii="Times New Roman"/>
          <w:b w:val="false"/>
          <w:i w:val="false"/>
          <w:color w:val="000000"/>
          <w:sz w:val="28"/>
        </w:rPr>
        <w:t>
Мынадай рәсімді (іс-қимылды) орындауды бастау үшін негіз болатын мемлекеттік қызметті көрсету жөніндегі рәсім (іс-қимыл) нәтижесі:</w:t>
      </w:r>
      <w:r>
        <w:br/>
      </w:r>
      <w:r>
        <w:rPr>
          <w:rFonts w:ascii="Times New Roman"/>
          <w:b w:val="false"/>
          <w:i w:val="false"/>
          <w:color w:val="000000"/>
          <w:sz w:val="28"/>
        </w:rPr>
        <w:t>
      1) 
</w:t>
      </w:r>
      <w:r>
        <w:rPr>
          <w:rFonts w:ascii="Times New Roman"/>
          <w:b w:val="false"/>
          <w:i w:val="false"/>
          <w:color w:val="000000"/>
          <w:sz w:val="28"/>
        </w:rPr>
        <w:t>
тіркелген құжаттар;</w:t>
      </w:r>
      <w:r>
        <w:br/>
      </w:r>
      <w:r>
        <w:rPr>
          <w:rFonts w:ascii="Times New Roman"/>
          <w:b w:val="false"/>
          <w:i w:val="false"/>
          <w:color w:val="000000"/>
          <w:sz w:val="28"/>
        </w:rPr>
        <w:t>
      2) 
</w:t>
      </w:r>
      <w:r>
        <w:rPr>
          <w:rFonts w:ascii="Times New Roman"/>
          <w:b w:val="false"/>
          <w:i w:val="false"/>
          <w:color w:val="000000"/>
          <w:sz w:val="28"/>
        </w:rPr>
        <w:t>
қарар;</w:t>
      </w:r>
      <w:r>
        <w:br/>
      </w:r>
      <w:r>
        <w:rPr>
          <w:rFonts w:ascii="Times New Roman"/>
          <w:b w:val="false"/>
          <w:i w:val="false"/>
          <w:color w:val="000000"/>
          <w:sz w:val="28"/>
        </w:rPr>
        <w:t>
      3) 
</w:t>
      </w:r>
      <w:r>
        <w:rPr>
          <w:rFonts w:ascii="Times New Roman"/>
          <w:b w:val="false"/>
          <w:i w:val="false"/>
          <w:color w:val="000000"/>
          <w:sz w:val="28"/>
        </w:rPr>
        <w:t>
жауапты орындаушының құжаттарды алуы;</w:t>
      </w:r>
      <w:r>
        <w:br/>
      </w:r>
      <w:r>
        <w:rPr>
          <w:rFonts w:ascii="Times New Roman"/>
          <w:b w:val="false"/>
          <w:i w:val="false"/>
          <w:color w:val="000000"/>
          <w:sz w:val="28"/>
        </w:rPr>
        <w:t>
      4) 
</w:t>
      </w:r>
      <w:r>
        <w:rPr>
          <w:rFonts w:ascii="Times New Roman"/>
          <w:b w:val="false"/>
          <w:i w:val="false"/>
          <w:color w:val="000000"/>
          <w:sz w:val="28"/>
        </w:rPr>
        <w:t>
басқарма басшысы қарастырған мемлекеттік қызметті көрсету нәтижесі;</w:t>
      </w:r>
      <w:r>
        <w:br/>
      </w:r>
      <w:r>
        <w:rPr>
          <w:rFonts w:ascii="Times New Roman"/>
          <w:b w:val="false"/>
          <w:i w:val="false"/>
          <w:color w:val="000000"/>
          <w:sz w:val="28"/>
        </w:rPr>
        <w:t>
      5) 
</w:t>
      </w:r>
      <w:r>
        <w:rPr>
          <w:rFonts w:ascii="Times New Roman"/>
          <w:b w:val="false"/>
          <w:i w:val="false"/>
          <w:color w:val="000000"/>
          <w:sz w:val="28"/>
        </w:rPr>
        <w:t>
бұрыштама қойылған мемлекеттік қызметті көрсету нәтижесі;</w:t>
      </w:r>
      <w:r>
        <w:br/>
      </w:r>
      <w:r>
        <w:rPr>
          <w:rFonts w:ascii="Times New Roman"/>
          <w:b w:val="false"/>
          <w:i w:val="false"/>
          <w:color w:val="000000"/>
          <w:sz w:val="28"/>
        </w:rPr>
        <w:t>
      6) 
</w:t>
      </w:r>
      <w:r>
        <w:rPr>
          <w:rFonts w:ascii="Times New Roman"/>
          <w:b w:val="false"/>
          <w:i w:val="false"/>
          <w:color w:val="000000"/>
          <w:sz w:val="28"/>
        </w:rPr>
        <w:t xml:space="preserve">
қол қойылған мемлекеттік қызметті көрсету нәтижесі; </w:t>
      </w:r>
      <w:r>
        <w:br/>
      </w:r>
      <w:r>
        <w:rPr>
          <w:rFonts w:ascii="Times New Roman"/>
          <w:b w:val="false"/>
          <w:i w:val="false"/>
          <w:color w:val="000000"/>
          <w:sz w:val="28"/>
        </w:rPr>
        <w:t>
      7) 
</w:t>
      </w:r>
      <w:r>
        <w:rPr>
          <w:rFonts w:ascii="Times New Roman"/>
          <w:b w:val="false"/>
          <w:i w:val="false"/>
          <w:color w:val="000000"/>
          <w:sz w:val="28"/>
        </w:rPr>
        <w:t>
тіркелген мемлекеттік қызметті көрсету нәтижесі;</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нәтижесін беру.</w:t>
      </w:r>
      <w:r>
        <w:br/>
      </w:r>
      <w:r>
        <w:rPr>
          <w:rFonts w:ascii="Times New Roman"/>
          <w:b w:val="false"/>
          <w:i w:val="false"/>
          <w:color w:val="000000"/>
          <w:sz w:val="28"/>
        </w:rPr>
        <w:t>
 </w:t>
      </w:r>
    </w:p>
    <w:bookmarkEnd w:id="61"/>
    <w:bookmarkStart w:name="z204" w:id="6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62"/>
    <w:bookmarkStart w:name="z205" w:id="6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2) 
</w:t>
      </w:r>
      <w:r>
        <w:rPr>
          <w:rFonts w:ascii="Times New Roman"/>
          <w:b w:val="false"/>
          <w:i w:val="false"/>
          <w:color w:val="000000"/>
          <w:sz w:val="28"/>
        </w:rPr>
        <w:t>
басқарма басшысы;</w:t>
      </w:r>
      <w:r>
        <w:br/>
      </w:r>
      <w:r>
        <w:rPr>
          <w:rFonts w:ascii="Times New Roman"/>
          <w:b w:val="false"/>
          <w:i w:val="false"/>
          <w:color w:val="000000"/>
          <w:sz w:val="28"/>
        </w:rPr>
        <w:t>
      3) 
</w:t>
      </w:r>
      <w:r>
        <w:rPr>
          <w:rFonts w:ascii="Times New Roman"/>
          <w:b w:val="false"/>
          <w:i w:val="false"/>
          <w:color w:val="000000"/>
          <w:sz w:val="28"/>
        </w:rPr>
        <w:t>
жауапты орындаушы;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кеңсесінің маманы;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 көрсете отырып, құрылымдық бөлімшелердің (қызметкерлердің) арасындағы рәсімдердің (іс-қимылдардың) бірізділігінің сипаттамасы «Қазақстан Республикасының аумағына Кеден одағына кiрмейтiн елдерден экспорты лицензия негiзiнде (лицензиясыз) жүзеге асырылатын бағалы металдарды (олардан жасалған бұйымдарды қоспағанда), бағалы металл сынықтары мен қалдықтарын әкелу кезiнде мемлекеттiк бақылау актiсiн беру» мемлекеттік көрсетілетін қызмет Регламентке (бұдан әрі – Регламент) </w:t>
      </w:r>
      <w:r>
        <w:rPr>
          <w:rFonts w:ascii="Times New Roman"/>
          <w:b w:val="false"/>
          <w:i w:val="false"/>
          <w:color w:val="000000"/>
          <w:sz w:val="28"/>
        </w:rPr>
        <w:t xml:space="preserve">1-қосымшада </w:t>
      </w:r>
      <w:r>
        <w:rPr>
          <w:rFonts w:ascii="Times New Roman"/>
          <w:b w:val="false"/>
          <w:i w:val="false"/>
          <w:color w:val="000000"/>
          <w:sz w:val="28"/>
        </w:rPr>
        <w:t>әрбір рәсімнің (іс-қимылдың) ұзақтығын көрсете отырып, әрбір рәсімнің (іс-қимылдың) өту блок-схемасында келтірілген.</w:t>
      </w:r>
      <w:r>
        <w:br/>
      </w:r>
      <w:r>
        <w:rPr>
          <w:rFonts w:ascii="Times New Roman"/>
          <w:b w:val="false"/>
          <w:i w:val="false"/>
          <w:color w:val="000000"/>
          <w:sz w:val="28"/>
        </w:rPr>
        <w:t>
 </w:t>
      </w:r>
    </w:p>
    <w:bookmarkEnd w:id="63"/>
    <w:bookmarkStart w:name="z211" w:id="64"/>
    <w:p>
      <w:pPr>
        <w:spacing w:after="0"/>
        <w:ind w:left="0"/>
        <w:jc w:val="left"/>
      </w:pPr>
      <w:r>
        <w:rPr>
          <w:rFonts w:ascii="Times New Roman"/>
          <w:b/>
          <w:i w:val="false"/>
          <w:color w:val="000000"/>
        </w:rPr>
        <w:t xml:space="preserve"> 
4. Мемлекеттік қызметті көрсету процесіндегі ақпараттық жүйелерді пайдалану тәртібінің сипаттамасы</w:t>
      </w:r>
    </w:p>
    <w:bookmarkEnd w:id="64"/>
    <w:bookmarkStart w:name="z212" w:id="65"/>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рәсімдері (іс-қимылдары) бірізділігінің сипаттамасы: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r>
        <w:br/>
      </w:r>
      <w:r>
        <w:rPr>
          <w:rFonts w:ascii="Times New Roman"/>
          <w:b w:val="false"/>
          <w:i w:val="false"/>
          <w:color w:val="000000"/>
          <w:sz w:val="28"/>
        </w:rPr>
        <w:t>
</w:t>
      </w:r>
      <w:r>
        <w:rPr>
          <w:rFonts w:ascii="Times New Roman"/>
          <w:b w:val="false"/>
          <w:i w:val="false"/>
          <w:color w:val="000000"/>
          <w:sz w:val="28"/>
        </w:rPr>
        <w:t xml:space="preserve">
      3-рәсім – жеке тұлғалардың мемлекеттік дерекқорыңда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 </w:t>
      </w:r>
      <w:r>
        <w:br/>
      </w:r>
      <w:r>
        <w:rPr>
          <w:rFonts w:ascii="Times New Roman"/>
          <w:b w:val="false"/>
          <w:i w:val="false"/>
          <w:color w:val="000000"/>
          <w:sz w:val="28"/>
        </w:rPr>
        <w:t>
</w:t>
      </w:r>
      <w:r>
        <w:rPr>
          <w:rFonts w:ascii="Times New Roman"/>
          <w:b w:val="false"/>
          <w:i w:val="false"/>
          <w:color w:val="000000"/>
          <w:sz w:val="28"/>
        </w:rPr>
        <w:t>
      2-шарт – ЖТ МД-да/ЗТ МД-да көрсетілетін қызметті алушы деректерінің бар-жоғы тексеру;</w:t>
      </w:r>
      <w:r>
        <w:br/>
      </w:r>
      <w:r>
        <w:rPr>
          <w:rFonts w:ascii="Times New Roman"/>
          <w:b w:val="false"/>
          <w:i w:val="false"/>
          <w:color w:val="000000"/>
          <w:sz w:val="28"/>
        </w:rPr>
        <w:t>
</w:t>
      </w:r>
      <w:r>
        <w:rPr>
          <w:rFonts w:ascii="Times New Roman"/>
          <w:b w:val="false"/>
          <w:i w:val="false"/>
          <w:color w:val="000000"/>
          <w:sz w:val="28"/>
        </w:rPr>
        <w:t>
      4-рәсім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5-рәсім – қағаз нысанындағы құжаттардың бар-жоғы туралы белгілер бөлігінде сұрау нысанын толтыру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r>
        <w:br/>
      </w:r>
      <w:r>
        <w:rPr>
          <w:rFonts w:ascii="Times New Roman"/>
          <w:b w:val="false"/>
          <w:i w:val="false"/>
          <w:color w:val="000000"/>
          <w:sz w:val="28"/>
        </w:rPr>
        <w:t>
</w:t>
      </w:r>
      <w:r>
        <w:rPr>
          <w:rFonts w:ascii="Times New Roman"/>
          <w:b w:val="false"/>
          <w:i w:val="false"/>
          <w:color w:val="000000"/>
          <w:sz w:val="28"/>
        </w:rPr>
        <w:t>
      6-рәсім – сұраудың «Е-лицензиялау» МД АЖ-да тіркеу және көрсетілетін қызметтің «Е-лицензиялау» МД АЖ-да өңдеу;</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жүгіну тәртібінің және рәсімдерің (іс-қимылдарың) бірізділігінің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r>
        <w:br/>
      </w:r>
      <w:r>
        <w:rPr>
          <w:rFonts w:ascii="Times New Roman"/>
          <w:b w:val="false"/>
          <w:i w:val="false"/>
          <w:color w:val="000000"/>
          <w:sz w:val="28"/>
        </w:rPr>
        <w:t>
</w:t>
      </w:r>
      <w:r>
        <w:rPr>
          <w:rFonts w:ascii="Times New Roman"/>
          <w:b w:val="false"/>
          <w:i w:val="false"/>
          <w:color w:val="000000"/>
          <w:sz w:val="28"/>
        </w:rPr>
        <w:t>
      4-рәсім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r>
        <w:br/>
      </w:r>
      <w:r>
        <w:rPr>
          <w:rFonts w:ascii="Times New Roman"/>
          <w:b w:val="false"/>
          <w:i w:val="false"/>
          <w:color w:val="000000"/>
          <w:sz w:val="28"/>
        </w:rPr>
        <w:t>
</w:t>
      </w:r>
      <w:r>
        <w:rPr>
          <w:rFonts w:ascii="Times New Roman"/>
          <w:b w:val="false"/>
          <w:i w:val="false"/>
          <w:color w:val="000000"/>
          <w:sz w:val="28"/>
        </w:rPr>
        <w:t>
      5-рәсім – электрондық құжаттың (көрсетілетін қызметті алушы сұрауының) «Е-лицензиялау» МД АЖ-да тіркеу және «Е-лицензиялау» МД АЖ-да сұраудың өңделуі;</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r>
        <w:br/>
      </w:r>
      <w:r>
        <w:rPr>
          <w:rFonts w:ascii="Times New Roman"/>
          <w:b w:val="false"/>
          <w:i w:val="false"/>
          <w:color w:val="000000"/>
          <w:sz w:val="28"/>
        </w:rPr>
        <w:t>
      10. 
</w:t>
      </w:r>
      <w:r>
        <w:rPr>
          <w:rFonts w:ascii="Times New Roman"/>
          <w:b w:val="false"/>
          <w:i w:val="false"/>
          <w:color w:val="000000"/>
          <w:sz w:val="28"/>
        </w:rPr>
        <w:t>
Қызмет беруші арқылы мемлекеттік қызмет көрсетуге тартылған ақпараттық жүйелердің функционалдық өзара іс-қимылы диаграммасы және көрсетілетін қызметті алушы арқылы мемлекеттік қызмет көрсетуге тартылған ақпараттық жүйелердің функционалдық өзара іс-қимылы диаграммасы осы Регламентке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3-қосымшада </w:t>
      </w:r>
      <w:r>
        <w:rPr>
          <w:rFonts w:ascii="Times New Roman"/>
          <w:b w:val="false"/>
          <w:i w:val="false"/>
          <w:color w:val="000000"/>
          <w:sz w:val="28"/>
        </w:rPr>
        <w:t>келтірілген.</w:t>
      </w:r>
      <w:r>
        <w:br/>
      </w:r>
      <w:r>
        <w:rPr>
          <w:rFonts w:ascii="Times New Roman"/>
          <w:b w:val="false"/>
          <w:i w:val="false"/>
          <w:color w:val="000000"/>
          <w:sz w:val="28"/>
        </w:rPr>
        <w:t>
      11.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7" w:id="66"/>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аумағына Кеден одағына</w:t>
            </w:r>
            <w:r>
              <w:br/>
            </w:r>
            <w:r>
              <w:rPr>
                <w:rFonts w:ascii="Times New Roman"/>
                <w:b w:val="false"/>
                <w:i w:val="false"/>
                <w:color w:val="000000"/>
                <w:sz w:val="20"/>
              </w:rPr>
              <w:t>
кiрмейтiн елдерден экспорты</w:t>
            </w:r>
            <w:r>
              <w:br/>
            </w:r>
            <w:r>
              <w:rPr>
                <w:rFonts w:ascii="Times New Roman"/>
                <w:b w:val="false"/>
                <w:i w:val="false"/>
                <w:color w:val="000000"/>
                <w:sz w:val="20"/>
              </w:rPr>
              <w:t>
лицензия негiзiнде</w:t>
            </w:r>
            <w:r>
              <w:br/>
            </w:r>
            <w:r>
              <w:rPr>
                <w:rFonts w:ascii="Times New Roman"/>
                <w:b w:val="false"/>
                <w:i w:val="false"/>
                <w:color w:val="000000"/>
                <w:sz w:val="20"/>
              </w:rPr>
              <w:t>
(лицензиясыз) жүзеге</w:t>
            </w:r>
            <w:r>
              <w:br/>
            </w:r>
            <w:r>
              <w:rPr>
                <w:rFonts w:ascii="Times New Roman"/>
                <w:b w:val="false"/>
                <w:i w:val="false"/>
                <w:color w:val="000000"/>
                <w:sz w:val="20"/>
              </w:rPr>
              <w:t>
асырылатын бағалы металдарды</w:t>
            </w:r>
            <w:r>
              <w:br/>
            </w:r>
            <w:r>
              <w:rPr>
                <w:rFonts w:ascii="Times New Roman"/>
                <w:b w:val="false"/>
                <w:i w:val="false"/>
                <w:color w:val="000000"/>
                <w:sz w:val="20"/>
              </w:rPr>
              <w:t>
(олардан жасалған бұйымдарды</w:t>
            </w:r>
            <w:r>
              <w:br/>
            </w:r>
            <w:r>
              <w:rPr>
                <w:rFonts w:ascii="Times New Roman"/>
                <w:b w:val="false"/>
                <w:i w:val="false"/>
                <w:color w:val="000000"/>
                <w:sz w:val="20"/>
              </w:rPr>
              <w:t>
қоспағанда), бағалы металл</w:t>
            </w:r>
            <w:r>
              <w:br/>
            </w:r>
            <w:r>
              <w:rPr>
                <w:rFonts w:ascii="Times New Roman"/>
                <w:b w:val="false"/>
                <w:i w:val="false"/>
                <w:color w:val="000000"/>
                <w:sz w:val="20"/>
              </w:rPr>
              <w:t>
сынықтары мен қалдықтарын</w:t>
            </w:r>
            <w:r>
              <w:br/>
            </w:r>
            <w:r>
              <w:rPr>
                <w:rFonts w:ascii="Times New Roman"/>
                <w:b w:val="false"/>
                <w:i w:val="false"/>
                <w:color w:val="000000"/>
                <w:sz w:val="20"/>
              </w:rPr>
              <w:t>
әкелу кезiнде мемлекеттiк</w:t>
            </w:r>
            <w:r>
              <w:br/>
            </w:r>
            <w:r>
              <w:rPr>
                <w:rFonts w:ascii="Times New Roman"/>
                <w:b w:val="false"/>
                <w:i w:val="false"/>
                <w:color w:val="000000"/>
                <w:sz w:val="20"/>
              </w:rPr>
              <w:t>
бақылау актiсiн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1 - қосымша</w:t>
            </w:r>
          </w:p>
          <w:bookmarkEnd w:id="66"/>
        </w:tc>
      </w:tr>
    </w:tbl>
    <w:bookmarkStart w:name="z238" w:id="67"/>
    <w:p>
      <w:pPr>
        <w:spacing w:after="0"/>
        <w:ind w:left="0"/>
        <w:jc w:val="left"/>
      </w:pPr>
      <w:r>
        <w:rPr>
          <w:rFonts w:ascii="Times New Roman"/>
          <w:b/>
          <w:i w:val="false"/>
          <w:color w:val="000000"/>
        </w:rPr>
        <w:t xml:space="preserve"> 
Әрбір рәсімнің (іс-қимылдың) ұзақтығын көрсете отырып, әрбір рәсімнің (іс-қимылдың) өту блок-схемасы</w:t>
      </w:r>
      <w:r>
        <w:br/>
      </w:r>
      <w:r>
        <w:rPr>
          <w:rFonts w:ascii="Times New Roman"/>
          <w:b/>
          <w:i w:val="false"/>
          <w:color w:val="000000"/>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1281"/>
        <w:gridCol w:w="1281"/>
        <w:gridCol w:w="839"/>
        <w:gridCol w:w="1943"/>
        <w:gridCol w:w="1723"/>
        <w:gridCol w:w="1281"/>
        <w:gridCol w:w="1281"/>
        <w:gridCol w:w="307"/>
        <w:gridCol w:w="312"/>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8"/>
          <w:p>
            <w:pPr>
              <w:spacing w:after="20"/>
              <w:ind w:left="20"/>
              <w:jc w:val="both"/>
            </w:pPr>
            <w:r>
              <w:rPr>
                <w:rFonts w:ascii="Times New Roman"/>
                <w:b w:val="false"/>
                <w:i w:val="false"/>
                <w:color w:val="000000"/>
                <w:sz w:val="20"/>
              </w:rPr>
              <w:t>
Рәсім №</w:t>
            </w:r>
          </w:p>
          <w:bookmarkEnd w:id="6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9"/>
          <w:p>
            <w:pPr>
              <w:spacing w:after="20"/>
              <w:ind w:left="20"/>
              <w:jc w:val="both"/>
            </w:pPr>
            <w:r>
              <w:rPr>
                <w:rFonts w:ascii="Times New Roman"/>
                <w:b w:val="false"/>
                <w:i w:val="false"/>
                <w:color w:val="000000"/>
                <w:sz w:val="20"/>
              </w:rPr>
              <w:t xml:space="preserve">
Құрылымдық бөлімше атауы </w:t>
            </w:r>
          </w:p>
          <w:bookmarkEnd w:id="6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кеңсесінің маманы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0"/>
          <w:p>
            <w:pPr>
              <w:spacing w:after="20"/>
              <w:ind w:left="20"/>
              <w:jc w:val="both"/>
            </w:pPr>
            <w:r>
              <w:rPr>
                <w:rFonts w:ascii="Times New Roman"/>
                <w:b w:val="false"/>
                <w:i w:val="false"/>
                <w:color w:val="000000"/>
                <w:sz w:val="20"/>
              </w:rPr>
              <w:t>
Рәсім (іс-қимылдар) атауы</w:t>
            </w:r>
          </w:p>
          <w:bookmarkEnd w:id="7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қарар жазу және көрсетілетін қызмет беруші басқармасының басшысына қарауға жіберу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айқындау және оған құжаттарды беру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қойылатын талаптарға сәйкестігін тексеру, мемлекеттік қызметті көрсету нәтижесін дайындау және басқарма басшысына қарауға ұсыну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бұрыштама қол қою және көрсетілетін қызметті беруші басшылығына қол қоюға 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қол қою және оны жауапты орындаушыға 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кеңсесіне тіркеу үшін мемлекеттік қызметті көрсету нәтижесін жіберу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 тіркеу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1"/>
          <w:p>
            <w:pPr>
              <w:spacing w:after="20"/>
              <w:ind w:left="20"/>
              <w:jc w:val="both"/>
            </w:pPr>
            <w:r>
              <w:rPr>
                <w:rFonts w:ascii="Times New Roman"/>
                <w:b w:val="false"/>
                <w:i w:val="false"/>
                <w:color w:val="000000"/>
                <w:sz w:val="20"/>
              </w:rPr>
              <w:t xml:space="preserve">
Келесі рәсімді орындауды бастау үшін негіздеме болатын мемлекеттік қызметті көрсету жөніндегі рәсімнің (іс-қимылдың) нәтижесі </w:t>
            </w:r>
          </w:p>
          <w:bookmarkEnd w:id="7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қараған мемлекеттік қызметті көрсету нәтижесі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қойылған мемлекеттік қызметті көрсету нәтижесі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мемлекеттік қызметті көрсету нәтижесі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мемлекеттік қызметті көрсету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2"/>
          <w:p>
            <w:pPr>
              <w:spacing w:after="20"/>
              <w:ind w:left="20"/>
              <w:jc w:val="both"/>
            </w:pPr>
            <w:r>
              <w:rPr>
                <w:rFonts w:ascii="Times New Roman"/>
                <w:b w:val="false"/>
                <w:i w:val="false"/>
                <w:color w:val="000000"/>
                <w:sz w:val="20"/>
              </w:rPr>
              <w:t>
Орындау мерзімдері</w:t>
            </w:r>
          </w:p>
          <w:bookmarkEnd w:id="7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күнтізбе күнде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3"/>
          <w:p>
            <w:pPr>
              <w:spacing w:after="20"/>
              <w:ind w:left="20"/>
              <w:jc w:val="both"/>
            </w:pPr>
            <w:r>
              <w:rPr>
                <w:rFonts w:ascii="Times New Roman"/>
                <w:b w:val="false"/>
                <w:i w:val="false"/>
                <w:color w:val="000000"/>
                <w:sz w:val="20"/>
              </w:rPr>
              <w:t xml:space="preserve">
Келесі рәсім (іс-қимыл) № </w:t>
            </w:r>
          </w:p>
          <w:bookmarkEnd w:id="7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6" w:id="74"/>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аумағына Кеден одағына</w:t>
            </w:r>
            <w:r>
              <w:br/>
            </w:r>
            <w:r>
              <w:rPr>
                <w:rFonts w:ascii="Times New Roman"/>
                <w:b w:val="false"/>
                <w:i w:val="false"/>
                <w:color w:val="000000"/>
                <w:sz w:val="20"/>
              </w:rPr>
              <w:t>
кiрмейтiн елдерден экспорты</w:t>
            </w:r>
            <w:r>
              <w:br/>
            </w:r>
            <w:r>
              <w:rPr>
                <w:rFonts w:ascii="Times New Roman"/>
                <w:b w:val="false"/>
                <w:i w:val="false"/>
                <w:color w:val="000000"/>
                <w:sz w:val="20"/>
              </w:rPr>
              <w:t>
лицензия негiзiнде</w:t>
            </w:r>
            <w:r>
              <w:br/>
            </w:r>
            <w:r>
              <w:rPr>
                <w:rFonts w:ascii="Times New Roman"/>
                <w:b w:val="false"/>
                <w:i w:val="false"/>
                <w:color w:val="000000"/>
                <w:sz w:val="20"/>
              </w:rPr>
              <w:t>
(лицензиясыз) жүзеге</w:t>
            </w:r>
            <w:r>
              <w:br/>
            </w:r>
            <w:r>
              <w:rPr>
                <w:rFonts w:ascii="Times New Roman"/>
                <w:b w:val="false"/>
                <w:i w:val="false"/>
                <w:color w:val="000000"/>
                <w:sz w:val="20"/>
              </w:rPr>
              <w:t>
асырылатын бағалы металдарды</w:t>
            </w:r>
            <w:r>
              <w:br/>
            </w:r>
            <w:r>
              <w:rPr>
                <w:rFonts w:ascii="Times New Roman"/>
                <w:b w:val="false"/>
                <w:i w:val="false"/>
                <w:color w:val="000000"/>
                <w:sz w:val="20"/>
              </w:rPr>
              <w:t>
(олардан жасалған бұйымдарды</w:t>
            </w:r>
            <w:r>
              <w:br/>
            </w:r>
            <w:r>
              <w:rPr>
                <w:rFonts w:ascii="Times New Roman"/>
                <w:b w:val="false"/>
                <w:i w:val="false"/>
                <w:color w:val="000000"/>
                <w:sz w:val="20"/>
              </w:rPr>
              <w:t>
қоспағанда), бағалы металл</w:t>
            </w:r>
            <w:r>
              <w:br/>
            </w:r>
            <w:r>
              <w:rPr>
                <w:rFonts w:ascii="Times New Roman"/>
                <w:b w:val="false"/>
                <w:i w:val="false"/>
                <w:color w:val="000000"/>
                <w:sz w:val="20"/>
              </w:rPr>
              <w:t>
сынықтары мен қалдықтарын</w:t>
            </w:r>
            <w:r>
              <w:br/>
            </w:r>
            <w:r>
              <w:rPr>
                <w:rFonts w:ascii="Times New Roman"/>
                <w:b w:val="false"/>
                <w:i w:val="false"/>
                <w:color w:val="000000"/>
                <w:sz w:val="20"/>
              </w:rPr>
              <w:t>
әкелу кезiнде мемлекеттiк</w:t>
            </w:r>
            <w:r>
              <w:br/>
            </w:r>
            <w:r>
              <w:rPr>
                <w:rFonts w:ascii="Times New Roman"/>
                <w:b w:val="false"/>
                <w:i w:val="false"/>
                <w:color w:val="000000"/>
                <w:sz w:val="20"/>
              </w:rPr>
              <w:t>
бақылау актiсiн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74"/>
        </w:tc>
      </w:tr>
    </w:tbl>
    <w:bookmarkStart w:name="z247" w:id="75"/>
    <w:p>
      <w:pPr>
        <w:spacing w:after="0"/>
        <w:ind w:left="0"/>
        <w:jc w:val="left"/>
      </w:pPr>
      <w:r>
        <w:rPr>
          <w:rFonts w:ascii="Times New Roman"/>
          <w:b/>
          <w:i w:val="false"/>
          <w:color w:val="000000"/>
        </w:rPr>
        <w:t xml:space="preserve"> 
Көрсетілетін қызметті беруші арқылы мемлекеттік қызметті көрсетуге тартылған ақпараттық жүйелердің функционалдық өзара іс-қимылы диаграммасы</w:t>
      </w:r>
      <w:r>
        <w:br/>
      </w:r>
      <w:r>
        <w:rPr>
          <w:rFonts w:ascii="Times New Roman"/>
          <w:b/>
          <w:i w:val="false"/>
          <w:color w:val="000000"/>
        </w:rPr>
        <w:t>
 </w:t>
      </w:r>
    </w:p>
    <w:bookmarkEnd w:id="75"/>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bookmarkStart w:name="z249" w:id="76"/>
          <w:p>
            <w:pPr>
              <w:spacing w:after="20"/>
              <w:ind w:left="20"/>
              <w:jc w:val="both"/>
            </w:pPr>
            <w:r>
              <w:rPr>
                <w:rFonts w:ascii="Times New Roman"/>
                <w:b w:val="false"/>
                <w:i w:val="false"/>
                <w:color w:val="000000"/>
                <w:sz w:val="20"/>
              </w:rPr>
              <w:t>
</w:t>
            </w: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94000"/>
                          </a:xfrm>
                          <a:prstGeom prst="rect">
                            <a:avLst/>
                          </a:prstGeom>
                        </pic:spPr>
                      </pic:pic>
                    </a:graphicData>
                  </a:graphic>
                </wp:inline>
              </w:drawing>
            </w:r>
            <w:r>
              <w:br/>
            </w:r>
            <w:r>
              <w:rPr>
                <w:rFonts w:ascii="Times New Roman"/>
                <w:b w:val="false"/>
                <w:i w:val="false"/>
                <w:color w:val="000000"/>
                <w:sz w:val="20"/>
              </w:rPr>
              <w:t>
 </w:t>
            </w:r>
          </w:p>
          <w:bookmarkEnd w:id="7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0" w:id="77"/>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аумағына Кеден одағына</w:t>
            </w:r>
            <w:r>
              <w:br/>
            </w:r>
            <w:r>
              <w:rPr>
                <w:rFonts w:ascii="Times New Roman"/>
                <w:b w:val="false"/>
                <w:i w:val="false"/>
                <w:color w:val="000000"/>
                <w:sz w:val="20"/>
              </w:rPr>
              <w:t>
кiрмейтiн елдерден экспорты</w:t>
            </w:r>
          </w:p>
          <w:bookmarkEnd w:id="7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1" w:id="78"/>
          <w:p>
            <w:pPr>
              <w:spacing w:after="20"/>
              <w:ind w:left="20"/>
              <w:jc w:val="both"/>
            </w:pPr>
            <w:r>
              <w:rPr>
                <w:rFonts w:ascii="Times New Roman"/>
                <w:b w:val="false"/>
                <w:i w:val="false"/>
                <w:color w:val="000000"/>
                <w:sz w:val="20"/>
              </w:rPr>
              <w:t>
лицензия негiзiнде</w:t>
            </w:r>
            <w:r>
              <w:br/>
            </w:r>
            <w:r>
              <w:rPr>
                <w:rFonts w:ascii="Times New Roman"/>
                <w:b w:val="false"/>
                <w:i w:val="false"/>
                <w:color w:val="000000"/>
                <w:sz w:val="20"/>
              </w:rPr>
              <w:t>
(лицензиясыз) жүзеге</w:t>
            </w:r>
            <w:r>
              <w:br/>
            </w:r>
            <w:r>
              <w:rPr>
                <w:rFonts w:ascii="Times New Roman"/>
                <w:b w:val="false"/>
                <w:i w:val="false"/>
                <w:color w:val="000000"/>
                <w:sz w:val="20"/>
              </w:rPr>
              <w:t>
асырылатын бағалы металдарды</w:t>
            </w:r>
            <w:r>
              <w:br/>
            </w:r>
            <w:r>
              <w:rPr>
                <w:rFonts w:ascii="Times New Roman"/>
                <w:b w:val="false"/>
                <w:i w:val="false"/>
                <w:color w:val="000000"/>
                <w:sz w:val="20"/>
              </w:rPr>
              <w:t>
(олардан жасалған бұйымдарды</w:t>
            </w:r>
            <w:r>
              <w:br/>
            </w:r>
            <w:r>
              <w:rPr>
                <w:rFonts w:ascii="Times New Roman"/>
                <w:b w:val="false"/>
                <w:i w:val="false"/>
                <w:color w:val="000000"/>
                <w:sz w:val="20"/>
              </w:rPr>
              <w:t>
қоспағанда), бағалы металл</w:t>
            </w:r>
            <w:r>
              <w:br/>
            </w:r>
            <w:r>
              <w:rPr>
                <w:rFonts w:ascii="Times New Roman"/>
                <w:b w:val="false"/>
                <w:i w:val="false"/>
                <w:color w:val="000000"/>
                <w:sz w:val="20"/>
              </w:rPr>
              <w:t>
сынықтары мен қалдықтарын</w:t>
            </w:r>
            <w:r>
              <w:br/>
            </w:r>
            <w:r>
              <w:rPr>
                <w:rFonts w:ascii="Times New Roman"/>
                <w:b w:val="false"/>
                <w:i w:val="false"/>
                <w:color w:val="000000"/>
                <w:sz w:val="20"/>
              </w:rPr>
              <w:t>
әкелу кезiнде мемлекеттiк</w:t>
            </w:r>
            <w:r>
              <w:br/>
            </w:r>
            <w:r>
              <w:rPr>
                <w:rFonts w:ascii="Times New Roman"/>
                <w:b w:val="false"/>
                <w:i w:val="false"/>
                <w:color w:val="000000"/>
                <w:sz w:val="20"/>
              </w:rPr>
              <w:t>
бақылау актiсiн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3-қосымша</w:t>
            </w:r>
          </w:p>
          <w:bookmarkEnd w:id="78"/>
        </w:tc>
      </w:tr>
    </w:tbl>
    <w:bookmarkStart w:name="z252" w:id="79"/>
    <w:p>
      <w:pPr>
        <w:spacing w:after="0"/>
        <w:ind w:left="0"/>
        <w:jc w:val="left"/>
      </w:pPr>
      <w:r>
        <w:rPr>
          <w:rFonts w:ascii="Times New Roman"/>
          <w:b/>
          <w:i w:val="false"/>
          <w:color w:val="000000"/>
        </w:rPr>
        <w:t xml:space="preserve"> 
Көрсетілетін қызметті алушы арқылы мемлекеттік қызметті көрсетуге тартылған ақпараттық жүйелердің функционалдық өзара іс-қимылы диаграммасы </w:t>
      </w:r>
    </w:p>
    <w:bookmarkEnd w:id="79"/>
    <w:bookmarkStart w:name="z253" w:id="80"/>
    <w:p>
      <w:pPr>
        <w:spacing w:after="0"/>
        <w:ind w:left="0"/>
        <w:jc w:val="both"/>
      </w:pPr>
      <w:r>
        <w:rPr>
          <w:rFonts w:ascii="Times New Roman"/>
          <w:b w:val="false"/>
          <w:i w:val="false"/>
          <w:color w:val="000000"/>
          <w:sz w:val="28"/>
        </w:rPr>
        <w:t>
</w:t>
      </w: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84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254" w:id="81"/>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аумағына Кеден одағына</w:t>
            </w:r>
            <w:r>
              <w:br/>
            </w:r>
            <w:r>
              <w:rPr>
                <w:rFonts w:ascii="Times New Roman"/>
                <w:b w:val="false"/>
                <w:i w:val="false"/>
                <w:color w:val="000000"/>
                <w:sz w:val="20"/>
              </w:rPr>
              <w:t>
кiрмейтiн елдерден экспорты</w:t>
            </w:r>
            <w:r>
              <w:br/>
            </w:r>
            <w:r>
              <w:rPr>
                <w:rFonts w:ascii="Times New Roman"/>
                <w:b w:val="false"/>
                <w:i w:val="false"/>
                <w:color w:val="000000"/>
                <w:sz w:val="20"/>
              </w:rPr>
              <w:t>
лицензия негiзiнде</w:t>
            </w:r>
            <w:r>
              <w:br/>
            </w:r>
            <w:r>
              <w:rPr>
                <w:rFonts w:ascii="Times New Roman"/>
                <w:b w:val="false"/>
                <w:i w:val="false"/>
                <w:color w:val="000000"/>
                <w:sz w:val="20"/>
              </w:rPr>
              <w:t>
(лицензиясыз) жүзеге</w:t>
            </w:r>
            <w:r>
              <w:br/>
            </w:r>
            <w:r>
              <w:rPr>
                <w:rFonts w:ascii="Times New Roman"/>
                <w:b w:val="false"/>
                <w:i w:val="false"/>
                <w:color w:val="000000"/>
                <w:sz w:val="20"/>
              </w:rPr>
              <w:t>
асырылатын бағалы металдарды</w:t>
            </w:r>
            <w:r>
              <w:br/>
            </w:r>
            <w:r>
              <w:rPr>
                <w:rFonts w:ascii="Times New Roman"/>
                <w:b w:val="false"/>
                <w:i w:val="false"/>
                <w:color w:val="000000"/>
                <w:sz w:val="20"/>
              </w:rPr>
              <w:t>
(олардан жасалған бұйымдарды</w:t>
            </w:r>
            <w:r>
              <w:br/>
            </w:r>
            <w:r>
              <w:rPr>
                <w:rFonts w:ascii="Times New Roman"/>
                <w:b w:val="false"/>
                <w:i w:val="false"/>
                <w:color w:val="000000"/>
                <w:sz w:val="20"/>
              </w:rPr>
              <w:t>
қоспағанда), бағалы металл</w:t>
            </w:r>
            <w:r>
              <w:br/>
            </w:r>
            <w:r>
              <w:rPr>
                <w:rFonts w:ascii="Times New Roman"/>
                <w:b w:val="false"/>
                <w:i w:val="false"/>
                <w:color w:val="000000"/>
                <w:sz w:val="20"/>
              </w:rPr>
              <w:t>
сынықтары мен қалдықтарын</w:t>
            </w:r>
            <w:r>
              <w:br/>
            </w:r>
            <w:r>
              <w:rPr>
                <w:rFonts w:ascii="Times New Roman"/>
                <w:b w:val="false"/>
                <w:i w:val="false"/>
                <w:color w:val="000000"/>
                <w:sz w:val="20"/>
              </w:rPr>
              <w:t>
</w:t>
            </w:r>
            <w:r>
              <w:rPr>
                <w:rFonts w:ascii="Times New Roman"/>
                <w:b w:val="false"/>
                <w:i w:val="false"/>
                <w:color w:val="000000"/>
                <w:sz w:val="20"/>
              </w:rPr>
              <w:t>
әкелу кезiнде мемлекеттiк</w:t>
            </w:r>
            <w:r>
              <w:br/>
            </w:r>
            <w:r>
              <w:rPr>
                <w:rFonts w:ascii="Times New Roman"/>
                <w:b w:val="false"/>
                <w:i w:val="false"/>
                <w:color w:val="000000"/>
                <w:sz w:val="20"/>
              </w:rPr>
              <w:t>
бақылау актiсiн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3-қосымша</w:t>
            </w:r>
          </w:p>
          <w:bookmarkEnd w:id="8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256" w:id="82"/>
    <w:p>
      <w:pPr>
        <w:spacing w:after="0"/>
        <w:ind w:left="0"/>
        <w:jc w:val="left"/>
      </w:pPr>
      <w:r>
        <w:rPr>
          <w:rFonts w:ascii="Times New Roman"/>
          <w:b/>
          <w:i w:val="false"/>
          <w:color w:val="000000"/>
        </w:rPr>
        <w:t xml:space="preserve"> 
Мемлекеттік қызмет көрсетудің бизнес-процестерінің анықтамасы</w:t>
      </w:r>
    </w:p>
    <w:bookmarkEnd w:id="82"/>
    <w:bookmarkStart w:name="z257" w:id="83"/>
    <w:p>
      <w:pPr>
        <w:spacing w:after="0"/>
        <w:ind w:left="0"/>
        <w:jc w:val="both"/>
      </w:pPr>
      <w:r>
        <w:rPr>
          <w:rFonts w:ascii="Times New Roman"/>
          <w:b w:val="false"/>
          <w:i w:val="false"/>
          <w:color w:val="000000"/>
          <w:sz w:val="28"/>
        </w:rPr>
        <w:t>
</w:t>
      </w: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41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8" w:id="8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Премьер-Министрінің</w:t>
            </w:r>
            <w:r>
              <w:br/>
            </w:r>
            <w:r>
              <w:rPr>
                <w:rFonts w:ascii="Times New Roman"/>
                <w:b w:val="false"/>
                <w:i w:val="false"/>
                <w:color w:val="000000"/>
                <w:sz w:val="20"/>
              </w:rPr>
              <w:t>
орынбасары – Қазақстан</w:t>
            </w:r>
            <w:r>
              <w:br/>
            </w:r>
            <w:r>
              <w:rPr>
                <w:rFonts w:ascii="Times New Roman"/>
                <w:b w:val="false"/>
                <w:i w:val="false"/>
                <w:color w:val="000000"/>
                <w:sz w:val="20"/>
              </w:rPr>
              <w:t>
Республикасының Индустрия</w:t>
            </w:r>
            <w:r>
              <w:br/>
            </w:r>
            <w:r>
              <w:rPr>
                <w:rFonts w:ascii="Times New Roman"/>
                <w:b w:val="false"/>
                <w:i w:val="false"/>
                <w:color w:val="000000"/>
                <w:sz w:val="20"/>
              </w:rPr>
              <w:t>
және жаңа технологиялар</w:t>
            </w:r>
            <w:r>
              <w:br/>
            </w:r>
            <w:r>
              <w:rPr>
                <w:rFonts w:ascii="Times New Roman"/>
                <w:b w:val="false"/>
                <w:i w:val="false"/>
                <w:color w:val="000000"/>
                <w:sz w:val="20"/>
              </w:rPr>
              <w:t>
министрінің</w:t>
            </w:r>
            <w:r>
              <w:br/>
            </w:r>
            <w:r>
              <w:rPr>
                <w:rFonts w:ascii="Times New Roman"/>
                <w:b w:val="false"/>
                <w:i w:val="false"/>
                <w:color w:val="000000"/>
                <w:sz w:val="20"/>
              </w:rPr>
              <w:t>
2014 жылғы 18 маусымдағы</w:t>
            </w:r>
            <w:r>
              <w:br/>
            </w:r>
            <w:r>
              <w:rPr>
                <w:rFonts w:ascii="Times New Roman"/>
                <w:b w:val="false"/>
                <w:i w:val="false"/>
                <w:color w:val="000000"/>
                <w:sz w:val="20"/>
              </w:rPr>
              <w:t>
№ 229 бұйрығына</w:t>
            </w:r>
            <w:r>
              <w:br/>
            </w:r>
            <w:r>
              <w:rPr>
                <w:rFonts w:ascii="Times New Roman"/>
                <w:b w:val="false"/>
                <w:i w:val="false"/>
                <w:color w:val="000000"/>
                <w:sz w:val="20"/>
              </w:rPr>
              <w:t>
4 - қосымша</w:t>
            </w:r>
          </w:p>
          <w:bookmarkEnd w:id="84"/>
        </w:tc>
      </w:tr>
    </w:tbl>
    <w:bookmarkStart w:name="z259" w:id="85"/>
    <w:p>
      <w:pPr>
        <w:spacing w:after="0"/>
        <w:ind w:left="0"/>
        <w:jc w:val="left"/>
      </w:pPr>
      <w:r>
        <w:rPr>
          <w:rFonts w:ascii="Times New Roman"/>
          <w:b/>
          <w:i w:val="false"/>
          <w:color w:val="000000"/>
        </w:rPr>
        <w:t xml:space="preserve">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мемлекеттік көрсетілетін қызмет регламенті</w:t>
      </w:r>
    </w:p>
    <w:bookmarkEnd w:id="85"/>
    <w:bookmarkStart w:name="z260" w:id="86"/>
    <w:p>
      <w:pPr>
        <w:spacing w:after="0"/>
        <w:ind w:left="0"/>
        <w:jc w:val="left"/>
      </w:pPr>
      <w:r>
        <w:rPr>
          <w:rFonts w:ascii="Times New Roman"/>
          <w:b/>
          <w:i w:val="false"/>
          <w:color w:val="000000"/>
        </w:rPr>
        <w:t xml:space="preserve"> 
1.Жалпы ережелер</w:t>
      </w:r>
    </w:p>
    <w:bookmarkEnd w:id="86"/>
    <w:bookmarkStart w:name="z261" w:id="87"/>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министрлігінің Өнеркәсiп комитетi (бұдан әрі– көрсетілетін қызметті беруші) көрсетеді, оның ішінде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қызметтің нысаны – электронды (ішінара автоматтандырылған)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(бұдан әрі – қорытынды).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 электронды және (немесе) қағаз жүзінде.</w:t>
      </w:r>
      <w:r>
        <w:br/>
      </w:r>
      <w:r>
        <w:rPr>
          <w:rFonts w:ascii="Times New Roman"/>
          <w:b w:val="false"/>
          <w:i w:val="false"/>
          <w:color w:val="000000"/>
          <w:sz w:val="28"/>
        </w:rPr>
        <w:t>
 </w:t>
      </w:r>
    </w:p>
    <w:bookmarkEnd w:id="87"/>
    <w:bookmarkStart w:name="z265" w:id="88"/>
    <w:p>
      <w:pPr>
        <w:spacing w:after="0"/>
        <w:ind w:left="0"/>
        <w:jc w:val="left"/>
      </w:pPr>
      <w:r>
        <w:rPr>
          <w:rFonts w:ascii="Times New Roman"/>
          <w:b/>
          <w:i w:val="false"/>
          <w:color w:val="000000"/>
        </w:rPr>
        <w:t xml:space="preserve"> 
1.Мемлекеттік қызметті көрсету процесінде көрсетілетін қызметті берушінің құрылымдық бөлімшелерінің (қызметкерлерінің) іс-қимылдар тәртібінің сипаттамасы</w:t>
      </w:r>
    </w:p>
    <w:bookmarkEnd w:id="88"/>
    <w:bookmarkStart w:name="z266" w:id="89"/>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6 наурыздағы № 202 қаулысымен бекітілген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мемлекеттік көрсетілетін қызмет Стандартының(бұдан әрі–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тізімі ұсыну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кеңсесінің маманы 1 сағат ішінде құжаттарды қабылдауды және тіркеуді жүзеге асырады, оларды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берушінің басшысы 1 сағат ішінде қарар жазады және оларды басқарма басшысына қарауға жібереді;</w:t>
      </w:r>
      <w:r>
        <w:br/>
      </w:r>
      <w:r>
        <w:rPr>
          <w:rFonts w:ascii="Times New Roman"/>
          <w:b w:val="false"/>
          <w:i w:val="false"/>
          <w:color w:val="000000"/>
          <w:sz w:val="28"/>
        </w:rPr>
        <w:t>
</w:t>
      </w:r>
      <w:r>
        <w:rPr>
          <w:rFonts w:ascii="Times New Roman"/>
          <w:b w:val="false"/>
          <w:i w:val="false"/>
          <w:color w:val="000000"/>
          <w:sz w:val="28"/>
        </w:rPr>
        <w:t>
      3-рәсім – басқарма басшысы 1 сағат ішінде жауапты орындаушыны анықтайды және оған құжаттарды береді;</w:t>
      </w:r>
      <w:r>
        <w:br/>
      </w:r>
      <w:r>
        <w:rPr>
          <w:rFonts w:ascii="Times New Roman"/>
          <w:b w:val="false"/>
          <w:i w:val="false"/>
          <w:color w:val="000000"/>
          <w:sz w:val="28"/>
        </w:rPr>
        <w:t>
</w:t>
      </w:r>
      <w:r>
        <w:rPr>
          <w:rFonts w:ascii="Times New Roman"/>
          <w:b w:val="false"/>
          <w:i w:val="false"/>
          <w:color w:val="000000"/>
          <w:sz w:val="28"/>
        </w:rPr>
        <w:t>
      4-рәсім – жауапты орындаушы ұсынылған құжаттар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мемлекеттік қызметті көрсету нәтижесін дайындайды және 6 жұмыс күнінен кешіктірмей, басқарма басшысына қарауға ұсынады;</w:t>
      </w:r>
      <w:r>
        <w:br/>
      </w:r>
      <w:r>
        <w:rPr>
          <w:rFonts w:ascii="Times New Roman"/>
          <w:b w:val="false"/>
          <w:i w:val="false"/>
          <w:color w:val="000000"/>
          <w:sz w:val="28"/>
        </w:rPr>
        <w:t>
</w:t>
      </w:r>
      <w:r>
        <w:rPr>
          <w:rFonts w:ascii="Times New Roman"/>
          <w:b w:val="false"/>
          <w:i w:val="false"/>
          <w:color w:val="000000"/>
          <w:sz w:val="28"/>
        </w:rPr>
        <w:t>
      5-рәсім – басқарма басшысы 1 сағаттың ішінде мемлекеттік қызметті көрсету нәтижесіне бұрыштама қояды және көрсетілетін қызметті берушінің басшылығына қол қоюға береді;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берушінің басшылығы 1 сағаттың ішінде мемлекеттік қызметті көрсету нәтижесіне қол қояды және оны жауапты орындаушыға береді;</w:t>
      </w:r>
      <w:r>
        <w:br/>
      </w:r>
      <w:r>
        <w:rPr>
          <w:rFonts w:ascii="Times New Roman"/>
          <w:b w:val="false"/>
          <w:i w:val="false"/>
          <w:color w:val="000000"/>
          <w:sz w:val="28"/>
        </w:rPr>
        <w:t>
</w:t>
      </w:r>
      <w:r>
        <w:rPr>
          <w:rFonts w:ascii="Times New Roman"/>
          <w:b w:val="false"/>
          <w:i w:val="false"/>
          <w:color w:val="000000"/>
          <w:sz w:val="28"/>
        </w:rPr>
        <w:t>
      7-рәсім – жауапты орындаушы 1 сағаттың ішінде мемлекеттік қызметті көрсету нәтижесін көрсетілетін қызметті берушінің кеңсесіне тіркеуге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2 сағаттың ішінде мемлекеттік қызметті көрсету нәтижесін тіркейді және береді.</w:t>
      </w:r>
      <w:r>
        <w:br/>
      </w:r>
      <w:r>
        <w:rPr>
          <w:rFonts w:ascii="Times New Roman"/>
          <w:b w:val="false"/>
          <w:i w:val="false"/>
          <w:color w:val="000000"/>
          <w:sz w:val="28"/>
        </w:rPr>
        <w:t>
      6. 
</w:t>
      </w:r>
      <w:r>
        <w:rPr>
          <w:rFonts w:ascii="Times New Roman"/>
          <w:b w:val="false"/>
          <w:i w:val="false"/>
          <w:color w:val="000000"/>
          <w:sz w:val="28"/>
        </w:rPr>
        <w:t>
Мынадай рәсімді (іс-қимылды) орындауды бастау үшін негіз болатын мемлекеттік қызметті көрсету жөніндегі рәсім (іс-қимыл) нәтижесі:</w:t>
      </w:r>
      <w:r>
        <w:br/>
      </w:r>
      <w:r>
        <w:rPr>
          <w:rFonts w:ascii="Times New Roman"/>
          <w:b w:val="false"/>
          <w:i w:val="false"/>
          <w:color w:val="000000"/>
          <w:sz w:val="28"/>
        </w:rPr>
        <w:t>
      1) 
</w:t>
      </w:r>
      <w:r>
        <w:rPr>
          <w:rFonts w:ascii="Times New Roman"/>
          <w:b w:val="false"/>
          <w:i w:val="false"/>
          <w:color w:val="000000"/>
          <w:sz w:val="28"/>
        </w:rPr>
        <w:t>
тіркелген құжаттар;</w:t>
      </w:r>
      <w:r>
        <w:br/>
      </w:r>
      <w:r>
        <w:rPr>
          <w:rFonts w:ascii="Times New Roman"/>
          <w:b w:val="false"/>
          <w:i w:val="false"/>
          <w:color w:val="000000"/>
          <w:sz w:val="28"/>
        </w:rPr>
        <w:t>
      2) 
</w:t>
      </w:r>
      <w:r>
        <w:rPr>
          <w:rFonts w:ascii="Times New Roman"/>
          <w:b w:val="false"/>
          <w:i w:val="false"/>
          <w:color w:val="000000"/>
          <w:sz w:val="28"/>
        </w:rPr>
        <w:t>
қарар;</w:t>
      </w:r>
      <w:r>
        <w:br/>
      </w:r>
      <w:r>
        <w:rPr>
          <w:rFonts w:ascii="Times New Roman"/>
          <w:b w:val="false"/>
          <w:i w:val="false"/>
          <w:color w:val="000000"/>
          <w:sz w:val="28"/>
        </w:rPr>
        <w:t>
      3) 
</w:t>
      </w:r>
      <w:r>
        <w:rPr>
          <w:rFonts w:ascii="Times New Roman"/>
          <w:b w:val="false"/>
          <w:i w:val="false"/>
          <w:color w:val="000000"/>
          <w:sz w:val="28"/>
        </w:rPr>
        <w:t>
жауапты орындаушының құжаттарды алуы;</w:t>
      </w:r>
      <w:r>
        <w:br/>
      </w:r>
      <w:r>
        <w:rPr>
          <w:rFonts w:ascii="Times New Roman"/>
          <w:b w:val="false"/>
          <w:i w:val="false"/>
          <w:color w:val="000000"/>
          <w:sz w:val="28"/>
        </w:rPr>
        <w:t>
      4) 
</w:t>
      </w:r>
      <w:r>
        <w:rPr>
          <w:rFonts w:ascii="Times New Roman"/>
          <w:b w:val="false"/>
          <w:i w:val="false"/>
          <w:color w:val="000000"/>
          <w:sz w:val="28"/>
        </w:rPr>
        <w:t>
басқарма басшысы қарастырған мемлекеттік қызметті көрсету нәтижесі;</w:t>
      </w:r>
      <w:r>
        <w:br/>
      </w:r>
      <w:r>
        <w:rPr>
          <w:rFonts w:ascii="Times New Roman"/>
          <w:b w:val="false"/>
          <w:i w:val="false"/>
          <w:color w:val="000000"/>
          <w:sz w:val="28"/>
        </w:rPr>
        <w:t>
      5) 
</w:t>
      </w:r>
      <w:r>
        <w:rPr>
          <w:rFonts w:ascii="Times New Roman"/>
          <w:b w:val="false"/>
          <w:i w:val="false"/>
          <w:color w:val="000000"/>
          <w:sz w:val="28"/>
        </w:rPr>
        <w:t>
бұрыштама қойылған мемлекеттік қызметті көрсету нәтижесі;</w:t>
      </w:r>
      <w:r>
        <w:br/>
      </w:r>
      <w:r>
        <w:rPr>
          <w:rFonts w:ascii="Times New Roman"/>
          <w:b w:val="false"/>
          <w:i w:val="false"/>
          <w:color w:val="000000"/>
          <w:sz w:val="28"/>
        </w:rPr>
        <w:t>
      6) 
</w:t>
      </w:r>
      <w:r>
        <w:rPr>
          <w:rFonts w:ascii="Times New Roman"/>
          <w:b w:val="false"/>
          <w:i w:val="false"/>
          <w:color w:val="000000"/>
          <w:sz w:val="28"/>
        </w:rPr>
        <w:t xml:space="preserve">
қол қойылған мемлекеттік қызметті көрсету нәтижесі; </w:t>
      </w:r>
      <w:r>
        <w:br/>
      </w:r>
      <w:r>
        <w:rPr>
          <w:rFonts w:ascii="Times New Roman"/>
          <w:b w:val="false"/>
          <w:i w:val="false"/>
          <w:color w:val="000000"/>
          <w:sz w:val="28"/>
        </w:rPr>
        <w:t>
      7) 
</w:t>
      </w:r>
      <w:r>
        <w:rPr>
          <w:rFonts w:ascii="Times New Roman"/>
          <w:b w:val="false"/>
          <w:i w:val="false"/>
          <w:color w:val="000000"/>
          <w:sz w:val="28"/>
        </w:rPr>
        <w:t>
тіркелген мемлекеттік қызметті көрсету нәтижесі;</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нәтижесін беру.</w:t>
      </w:r>
      <w:r>
        <w:br/>
      </w:r>
      <w:r>
        <w:rPr>
          <w:rFonts w:ascii="Times New Roman"/>
          <w:b w:val="false"/>
          <w:i w:val="false"/>
          <w:color w:val="000000"/>
          <w:sz w:val="28"/>
        </w:rPr>
        <w:t>
 </w:t>
      </w:r>
    </w:p>
    <w:bookmarkEnd w:id="89"/>
    <w:bookmarkStart w:name="z285" w:id="9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90"/>
    <w:bookmarkStart w:name="z286" w:id="9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2) 
</w:t>
      </w:r>
      <w:r>
        <w:rPr>
          <w:rFonts w:ascii="Times New Roman"/>
          <w:b w:val="false"/>
          <w:i w:val="false"/>
          <w:color w:val="000000"/>
          <w:sz w:val="28"/>
        </w:rPr>
        <w:t>
басқарма басшысы;</w:t>
      </w:r>
      <w:r>
        <w:br/>
      </w:r>
      <w:r>
        <w:rPr>
          <w:rFonts w:ascii="Times New Roman"/>
          <w:b w:val="false"/>
          <w:i w:val="false"/>
          <w:color w:val="000000"/>
          <w:sz w:val="28"/>
        </w:rPr>
        <w:t>
      3) 
</w:t>
      </w:r>
      <w:r>
        <w:rPr>
          <w:rFonts w:ascii="Times New Roman"/>
          <w:b w:val="false"/>
          <w:i w:val="false"/>
          <w:color w:val="000000"/>
          <w:sz w:val="28"/>
        </w:rPr>
        <w:t>
жауапты орындаушы;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кеңсесінің маманы;</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 көрсете отырып, құрылымдық бөлімшелердің (қызметкерлердің) арасындағы рәсімдердің (іс-қимылдардың) бірізділігінің сипаттамасы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мемлекеттік көрсетілетін қызмет Регламентке (бұдан әрі– Регламент) </w:t>
      </w:r>
      <w:r>
        <w:rPr>
          <w:rFonts w:ascii="Times New Roman"/>
          <w:b w:val="false"/>
          <w:i w:val="false"/>
          <w:color w:val="000000"/>
          <w:sz w:val="28"/>
        </w:rPr>
        <w:t>1-қосымшада</w:t>
      </w:r>
      <w:r>
        <w:rPr>
          <w:rFonts w:ascii="Times New Roman"/>
          <w:b w:val="false"/>
          <w:i w:val="false"/>
          <w:color w:val="000000"/>
          <w:sz w:val="28"/>
        </w:rPr>
        <w:t xml:space="preserve"> әрбір рәсімнің (іс-қимылдың) ұзақтығын көрсете отырып, әрбір рәсімнің (іс-қимылдың) өту блок-схемасында келтірілген.</w:t>
      </w:r>
      <w:r>
        <w:br/>
      </w:r>
      <w:r>
        <w:rPr>
          <w:rFonts w:ascii="Times New Roman"/>
          <w:b w:val="false"/>
          <w:i w:val="false"/>
          <w:color w:val="000000"/>
          <w:sz w:val="28"/>
        </w:rPr>
        <w:t>
 </w:t>
      </w:r>
    </w:p>
    <w:bookmarkEnd w:id="91"/>
    <w:bookmarkStart w:name="z292" w:id="92"/>
    <w:p>
      <w:pPr>
        <w:spacing w:after="0"/>
        <w:ind w:left="0"/>
        <w:jc w:val="left"/>
      </w:pPr>
      <w:r>
        <w:rPr>
          <w:rFonts w:ascii="Times New Roman"/>
          <w:b/>
          <w:i w:val="false"/>
          <w:color w:val="000000"/>
        </w:rPr>
        <w:t xml:space="preserve"> 
4. Мемлекеттік қызметті көрсету процесіндегі ақпараттық жүйелерді пайдалану тәртібінің сипаттамасы </w:t>
      </w:r>
    </w:p>
    <w:bookmarkEnd w:id="92"/>
    <w:bookmarkStart w:name="z293" w:id="93"/>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рәсімдері (іс-қимылдары) бірізділігінің сипаттамасы: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r>
        <w:br/>
      </w:r>
      <w:r>
        <w:rPr>
          <w:rFonts w:ascii="Times New Roman"/>
          <w:b w:val="false"/>
          <w:i w:val="false"/>
          <w:color w:val="000000"/>
          <w:sz w:val="28"/>
        </w:rPr>
        <w:t>
</w:t>
      </w:r>
      <w:r>
        <w:rPr>
          <w:rFonts w:ascii="Times New Roman"/>
          <w:b w:val="false"/>
          <w:i w:val="false"/>
          <w:color w:val="000000"/>
          <w:sz w:val="28"/>
        </w:rPr>
        <w:t xml:space="preserve">
      3-рәсім – жеке тұлғалардың мемлекеттік дерекқорында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 </w:t>
      </w:r>
      <w:r>
        <w:br/>
      </w:r>
      <w:r>
        <w:rPr>
          <w:rFonts w:ascii="Times New Roman"/>
          <w:b w:val="false"/>
          <w:i w:val="false"/>
          <w:color w:val="000000"/>
          <w:sz w:val="28"/>
        </w:rPr>
        <w:t>
</w:t>
      </w:r>
      <w:r>
        <w:rPr>
          <w:rFonts w:ascii="Times New Roman"/>
          <w:b w:val="false"/>
          <w:i w:val="false"/>
          <w:color w:val="000000"/>
          <w:sz w:val="28"/>
        </w:rPr>
        <w:t>
      2-шарт – ЖТ МД-да/ЗТ МД-да көрсетілетін қызметті алушы деректерінің бар-жоғы тексеру;</w:t>
      </w:r>
      <w:r>
        <w:br/>
      </w:r>
      <w:r>
        <w:rPr>
          <w:rFonts w:ascii="Times New Roman"/>
          <w:b w:val="false"/>
          <w:i w:val="false"/>
          <w:color w:val="000000"/>
          <w:sz w:val="28"/>
        </w:rPr>
        <w:t>
</w:t>
      </w:r>
      <w:r>
        <w:rPr>
          <w:rFonts w:ascii="Times New Roman"/>
          <w:b w:val="false"/>
          <w:i w:val="false"/>
          <w:color w:val="000000"/>
          <w:sz w:val="28"/>
        </w:rPr>
        <w:t>
      4-рәсім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5-рәсім – қағаз нысанындағы құжаттардың бар-жоғы туралы белгілер бөлігінде сұрау нысанының толтырылуы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r>
        <w:br/>
      </w:r>
      <w:r>
        <w:rPr>
          <w:rFonts w:ascii="Times New Roman"/>
          <w:b w:val="false"/>
          <w:i w:val="false"/>
          <w:color w:val="000000"/>
          <w:sz w:val="28"/>
        </w:rPr>
        <w:t>
</w:t>
      </w:r>
      <w:r>
        <w:rPr>
          <w:rFonts w:ascii="Times New Roman"/>
          <w:b w:val="false"/>
          <w:i w:val="false"/>
          <w:color w:val="000000"/>
          <w:sz w:val="28"/>
        </w:rPr>
        <w:t>
      6-рәсім – сұраудың «Е-лицензиялау» МД АЖ-да тіркеу және көрсетілетін қызметтің «Е-лицензиялау» МД АЖ-да өңдеу;</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жүгіну тәртібінің және рәсімдерің (іс-қимылдарың) бірізділігінің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r>
        <w:br/>
      </w:r>
      <w:r>
        <w:rPr>
          <w:rFonts w:ascii="Times New Roman"/>
          <w:b w:val="false"/>
          <w:i w:val="false"/>
          <w:color w:val="000000"/>
          <w:sz w:val="28"/>
        </w:rPr>
        <w:t>
</w:t>
      </w:r>
      <w:r>
        <w:rPr>
          <w:rFonts w:ascii="Times New Roman"/>
          <w:b w:val="false"/>
          <w:i w:val="false"/>
          <w:color w:val="000000"/>
          <w:sz w:val="28"/>
        </w:rPr>
        <w:t>
      4-рәсім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r>
        <w:br/>
      </w:r>
      <w:r>
        <w:rPr>
          <w:rFonts w:ascii="Times New Roman"/>
          <w:b w:val="false"/>
          <w:i w:val="false"/>
          <w:color w:val="000000"/>
          <w:sz w:val="28"/>
        </w:rPr>
        <w:t>
</w:t>
      </w:r>
      <w:r>
        <w:rPr>
          <w:rFonts w:ascii="Times New Roman"/>
          <w:b w:val="false"/>
          <w:i w:val="false"/>
          <w:color w:val="000000"/>
          <w:sz w:val="28"/>
        </w:rPr>
        <w:t>
      5-рәсім – электрондық құжаттың (көрсетілетін қызметті алушы сұрауының) «Е-лицензиялау» МД АЖ-да тіркелуі және «Е-лицензиялау» МД АЖ-да сұраудың өңделуі;</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r>
        <w:br/>
      </w:r>
      <w:r>
        <w:rPr>
          <w:rFonts w:ascii="Times New Roman"/>
          <w:b w:val="false"/>
          <w:i w:val="false"/>
          <w:color w:val="000000"/>
          <w:sz w:val="28"/>
        </w:rPr>
        <w:t>
      10. 
</w:t>
      </w:r>
      <w:r>
        <w:rPr>
          <w:rFonts w:ascii="Times New Roman"/>
          <w:b w:val="false"/>
          <w:i w:val="false"/>
          <w:color w:val="000000"/>
          <w:sz w:val="28"/>
        </w:rPr>
        <w:t>
Қызмет беруші арқылы мемлекеттік қызмет көрсетуге тартылған ақпараттық жүйелердің функционалдық өзара іс-қимылы диаграммасы және көрсетілетін қызметті алушы арқылы мемлекеттік қызмет көрсетуге тартылған ақпараттық жүйелердің функционалдық өзара іс-қимылы диаграммасы осы Регламентке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8" w:id="94"/>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құрамында бағалы</w:t>
            </w:r>
            <w:r>
              <w:br/>
            </w:r>
            <w:r>
              <w:rPr>
                <w:rFonts w:ascii="Times New Roman"/>
                <w:b w:val="false"/>
                <w:i w:val="false"/>
                <w:color w:val="000000"/>
                <w:sz w:val="20"/>
              </w:rPr>
              <w:t>
металдар бар шикізат</w:t>
            </w:r>
            <w:r>
              <w:br/>
            </w:r>
            <w:r>
              <w:rPr>
                <w:rFonts w:ascii="Times New Roman"/>
                <w:b w:val="false"/>
                <w:i w:val="false"/>
                <w:color w:val="000000"/>
                <w:sz w:val="20"/>
              </w:rPr>
              <w:t>
тауарларын өңдеудің</w:t>
            </w:r>
            <w:r>
              <w:br/>
            </w:r>
            <w:r>
              <w:rPr>
                <w:rFonts w:ascii="Times New Roman"/>
                <w:b w:val="false"/>
                <w:i w:val="false"/>
                <w:color w:val="000000"/>
                <w:sz w:val="20"/>
              </w:rPr>
              <w:t>
экономикалық орынсыздығы</w:t>
            </w:r>
            <w:r>
              <w:br/>
            </w:r>
            <w:r>
              <w:rPr>
                <w:rFonts w:ascii="Times New Roman"/>
                <w:b w:val="false"/>
                <w:i w:val="false"/>
                <w:color w:val="000000"/>
                <w:sz w:val="20"/>
              </w:rPr>
              <w:t>
немесе мүмкін еместігі туралы</w:t>
            </w:r>
            <w:r>
              <w:br/>
            </w:r>
            <w:r>
              <w:rPr>
                <w:rFonts w:ascii="Times New Roman"/>
                <w:b w:val="false"/>
                <w:i w:val="false"/>
                <w:color w:val="000000"/>
                <w:sz w:val="20"/>
              </w:rPr>
              <w:t>
қорытынды беру»мемлекеттік</w:t>
            </w:r>
            <w:r>
              <w:br/>
            </w:r>
            <w:r>
              <w:rPr>
                <w:rFonts w:ascii="Times New Roman"/>
                <w:b w:val="false"/>
                <w:i w:val="false"/>
                <w:color w:val="000000"/>
                <w:sz w:val="20"/>
              </w:rPr>
              <w:t>
көрсетілетін қызмет</w:t>
            </w:r>
          </w:p>
          <w:bookmarkEnd w:id="9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9" w:id="95"/>
          <w:p>
            <w:pPr>
              <w:spacing w:after="20"/>
              <w:ind w:left="20"/>
              <w:jc w:val="both"/>
            </w:pPr>
            <w:r>
              <w:rPr>
                <w:rFonts w:ascii="Times New Roman"/>
                <w:b w:val="false"/>
                <w:i w:val="false"/>
                <w:color w:val="000000"/>
                <w:sz w:val="20"/>
              </w:rPr>
              <w:t>
регламентіне 1-қосымша</w:t>
            </w:r>
          </w:p>
          <w:bookmarkEnd w:id="95"/>
        </w:tc>
      </w:tr>
    </w:tbl>
    <w:bookmarkStart w:name="z320" w:id="96"/>
    <w:p>
      <w:pPr>
        <w:spacing w:after="0"/>
        <w:ind w:left="0"/>
        <w:jc w:val="left"/>
      </w:pPr>
      <w:r>
        <w:rPr>
          <w:rFonts w:ascii="Times New Roman"/>
          <w:b/>
          <w:i w:val="false"/>
          <w:color w:val="000000"/>
        </w:rPr>
        <w:t xml:space="preserve"> 
Әрбір рәсімнің (іс-қимылдың) ұзақтығын көрсете отырып, әрбір рәсімнің (іс-қимылдың) өту блок-схемасы</w:t>
      </w:r>
      <w:r>
        <w:br/>
      </w:r>
      <w:r>
        <w:rPr>
          <w:rFonts w:ascii="Times New Roman"/>
          <w:b/>
          <w:i w:val="false"/>
          <w:color w:val="000000"/>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1281"/>
        <w:gridCol w:w="1281"/>
        <w:gridCol w:w="839"/>
        <w:gridCol w:w="1943"/>
        <w:gridCol w:w="1723"/>
        <w:gridCol w:w="634"/>
        <w:gridCol w:w="646"/>
        <w:gridCol w:w="1282"/>
        <w:gridCol w:w="619"/>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7"/>
          <w:p>
            <w:pPr>
              <w:spacing w:after="20"/>
              <w:ind w:left="20"/>
              <w:jc w:val="both"/>
            </w:pPr>
            <w:r>
              <w:rPr>
                <w:rFonts w:ascii="Times New Roman"/>
                <w:b w:val="false"/>
                <w:i w:val="false"/>
                <w:color w:val="000000"/>
                <w:sz w:val="20"/>
              </w:rPr>
              <w:t>
Рәсім №</w:t>
            </w:r>
          </w:p>
          <w:bookmarkEnd w:id="9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8"/>
          <w:p>
            <w:pPr>
              <w:spacing w:after="20"/>
              <w:ind w:left="20"/>
              <w:jc w:val="both"/>
            </w:pPr>
            <w:r>
              <w:rPr>
                <w:rFonts w:ascii="Times New Roman"/>
                <w:b w:val="false"/>
                <w:i w:val="false"/>
                <w:color w:val="000000"/>
                <w:sz w:val="20"/>
              </w:rPr>
              <w:t xml:space="preserve">
Құрылымдық бөлімше атауы </w:t>
            </w:r>
          </w:p>
          <w:bookmarkEnd w:id="9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кеңсесінің маманы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9"/>
          <w:p>
            <w:pPr>
              <w:spacing w:after="20"/>
              <w:ind w:left="20"/>
              <w:jc w:val="both"/>
            </w:pPr>
            <w:r>
              <w:rPr>
                <w:rFonts w:ascii="Times New Roman"/>
                <w:b w:val="false"/>
                <w:i w:val="false"/>
                <w:color w:val="000000"/>
                <w:sz w:val="20"/>
              </w:rPr>
              <w:t>
Рәсім (іс-қимылдар) атауы</w:t>
            </w:r>
          </w:p>
          <w:bookmarkEnd w:id="9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қарар жазу және көрсетілетін қызмет беруші басқармасының басшысына қарауға жіберу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айқындау және оған құжаттарды беру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қойылатын талаптарға сәйкестігін тексеру, мемлекеттік қызметті көрсету нәтижесін дайындау және басқарма басшысына қарауға ұсыну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бұрыштама қол қою және көрсетілетін қызметті беруші басшылығына қол қоюға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қол қою және оны жауапты орындаушыға 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кеңсесіне тіркеу үшін мемлекеттік қызметті көрсету нәтижесін жіберу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 тіркеу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0"/>
          <w:p>
            <w:pPr>
              <w:spacing w:after="20"/>
              <w:ind w:left="20"/>
              <w:jc w:val="both"/>
            </w:pPr>
            <w:r>
              <w:rPr>
                <w:rFonts w:ascii="Times New Roman"/>
                <w:b w:val="false"/>
                <w:i w:val="false"/>
                <w:color w:val="000000"/>
                <w:sz w:val="20"/>
              </w:rPr>
              <w:t xml:space="preserve">
Келесі рәсімді орындауды бастау үшін негіздеме болатын мемлекеттік қызметті көрсету жөніндегі рәсімнің (іс-қимылдың) нәтижесі </w:t>
            </w:r>
          </w:p>
          <w:bookmarkEnd w:id="10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қараған мемлекеттік қызметті көрсету нәтижесі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қойылған мемлекеттік қызметті көрсету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мемлекеттік қызметті көрсету нәтижесі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мемлекеттік қызметті көрсету нәтижесі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1"/>
          <w:p>
            <w:pPr>
              <w:spacing w:after="20"/>
              <w:ind w:left="20"/>
              <w:jc w:val="both"/>
            </w:pPr>
            <w:r>
              <w:rPr>
                <w:rFonts w:ascii="Times New Roman"/>
                <w:b w:val="false"/>
                <w:i w:val="false"/>
                <w:color w:val="000000"/>
                <w:sz w:val="20"/>
              </w:rPr>
              <w:t>
Орындау мерзімдері</w:t>
            </w:r>
          </w:p>
          <w:bookmarkEnd w:id="10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2"/>
          <w:p>
            <w:pPr>
              <w:spacing w:after="20"/>
              <w:ind w:left="20"/>
              <w:jc w:val="both"/>
            </w:pPr>
            <w:r>
              <w:rPr>
                <w:rFonts w:ascii="Times New Roman"/>
                <w:b w:val="false"/>
                <w:i w:val="false"/>
                <w:color w:val="000000"/>
                <w:sz w:val="20"/>
              </w:rPr>
              <w:t xml:space="preserve">
Келесі рәсім (іс-қимыл) № </w:t>
            </w:r>
          </w:p>
          <w:bookmarkEnd w:id="10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8" w:id="103"/>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құрамында бағалы</w:t>
            </w:r>
            <w:r>
              <w:br/>
            </w:r>
            <w:r>
              <w:rPr>
                <w:rFonts w:ascii="Times New Roman"/>
                <w:b w:val="false"/>
                <w:i w:val="false"/>
                <w:color w:val="000000"/>
                <w:sz w:val="20"/>
              </w:rPr>
              <w:t>
металдар бар шикізат</w:t>
            </w:r>
            <w:r>
              <w:br/>
            </w:r>
            <w:r>
              <w:rPr>
                <w:rFonts w:ascii="Times New Roman"/>
                <w:b w:val="false"/>
                <w:i w:val="false"/>
                <w:color w:val="000000"/>
                <w:sz w:val="20"/>
              </w:rPr>
              <w:t>
тауарларын өңдеудің</w:t>
            </w:r>
            <w:r>
              <w:br/>
            </w:r>
            <w:r>
              <w:rPr>
                <w:rFonts w:ascii="Times New Roman"/>
                <w:b w:val="false"/>
                <w:i w:val="false"/>
                <w:color w:val="000000"/>
                <w:sz w:val="20"/>
              </w:rPr>
              <w:t>
экономикалық орынсыздығы</w:t>
            </w:r>
            <w:r>
              <w:br/>
            </w:r>
            <w:r>
              <w:rPr>
                <w:rFonts w:ascii="Times New Roman"/>
                <w:b w:val="false"/>
                <w:i w:val="false"/>
                <w:color w:val="000000"/>
                <w:sz w:val="20"/>
              </w:rPr>
              <w:t>
немесе мүмкін еместігі туралы</w:t>
            </w:r>
            <w:r>
              <w:br/>
            </w:r>
            <w:r>
              <w:rPr>
                <w:rFonts w:ascii="Times New Roman"/>
                <w:b w:val="false"/>
                <w:i w:val="false"/>
                <w:color w:val="000000"/>
                <w:sz w:val="20"/>
              </w:rPr>
              <w:t>
қорытынды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2-қосымша</w:t>
            </w:r>
          </w:p>
          <w:bookmarkEnd w:id="103"/>
        </w:tc>
      </w:tr>
    </w:tbl>
    <w:bookmarkStart w:name="z329" w:id="104"/>
    <w:p>
      <w:pPr>
        <w:spacing w:after="0"/>
        <w:ind w:left="0"/>
        <w:jc w:val="left"/>
      </w:pPr>
      <w:r>
        <w:rPr>
          <w:rFonts w:ascii="Times New Roman"/>
          <w:b/>
          <w:i w:val="false"/>
          <w:color w:val="000000"/>
        </w:rPr>
        <w:t xml:space="preserve"> 
Көрсетілетін қызметті беруші арқылы мемлекеттік қызметті көрсетуге тартылған ақпараттық жүйелердің функционалдық өзара іс-қимылы диаграммасы</w:t>
      </w:r>
      <w:r>
        <w:br/>
      </w:r>
      <w:r>
        <w:rPr>
          <w:rFonts w:ascii="Times New Roman"/>
          <w:b/>
          <w:i w:val="false"/>
          <w:color w:val="000000"/>
        </w:rPr>
        <w:t>
 </w:t>
      </w:r>
    </w:p>
    <w:bookmarkEnd w:id="104"/>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bookmarkStart w:name="z330" w:id="105"/>
          <w:p>
            <w:pPr>
              <w:spacing w:after="20"/>
              <w:ind w:left="20"/>
              <w:jc w:val="both"/>
            </w:pPr>
            <w:r>
              <w:rPr>
                <w:rFonts w:ascii="Times New Roman"/>
                <w:b w:val="false"/>
                <w:i w:val="false"/>
                <w:color w:val="000000"/>
                <w:sz w:val="20"/>
              </w:rPr>
              <w:t>
</w:t>
            </w: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94000"/>
                          </a:xfrm>
                          <a:prstGeom prst="rect">
                            <a:avLst/>
                          </a:prstGeom>
                        </pic:spPr>
                      </pic:pic>
                    </a:graphicData>
                  </a:graphic>
                </wp:inline>
              </w:drawing>
            </w:r>
            <w:r>
              <w:br/>
            </w:r>
            <w:r>
              <w:rPr>
                <w:rFonts w:ascii="Times New Roman"/>
                <w:b w:val="false"/>
                <w:i w:val="false"/>
                <w:color w:val="000000"/>
                <w:sz w:val="20"/>
              </w:rPr>
              <w:t>
 </w:t>
            </w:r>
          </w:p>
          <w:bookmarkEnd w:id="105"/>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2" w:id="106"/>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құрамында бағалы</w:t>
            </w:r>
            <w:r>
              <w:br/>
            </w:r>
            <w:r>
              <w:rPr>
                <w:rFonts w:ascii="Times New Roman"/>
                <w:b w:val="false"/>
                <w:i w:val="false"/>
                <w:color w:val="000000"/>
                <w:sz w:val="20"/>
              </w:rPr>
              <w:t>
металдар бар шикізат</w:t>
            </w:r>
            <w:r>
              <w:br/>
            </w:r>
            <w:r>
              <w:rPr>
                <w:rFonts w:ascii="Times New Roman"/>
                <w:b w:val="false"/>
                <w:i w:val="false"/>
                <w:color w:val="000000"/>
                <w:sz w:val="20"/>
              </w:rPr>
              <w:t>
тауарларын өңдеудің</w:t>
            </w:r>
            <w:r>
              <w:br/>
            </w:r>
            <w:r>
              <w:rPr>
                <w:rFonts w:ascii="Times New Roman"/>
                <w:b w:val="false"/>
                <w:i w:val="false"/>
                <w:color w:val="000000"/>
                <w:sz w:val="20"/>
              </w:rPr>
              <w:t>
экономикалық орынсыздығы</w:t>
            </w:r>
            <w:r>
              <w:br/>
            </w:r>
            <w:r>
              <w:rPr>
                <w:rFonts w:ascii="Times New Roman"/>
                <w:b w:val="false"/>
                <w:i w:val="false"/>
                <w:color w:val="000000"/>
                <w:sz w:val="20"/>
              </w:rPr>
              <w:t>
немесе мүмкін еместігі туралы</w:t>
            </w:r>
            <w:r>
              <w:br/>
            </w:r>
            <w:r>
              <w:rPr>
                <w:rFonts w:ascii="Times New Roman"/>
                <w:b w:val="false"/>
                <w:i w:val="false"/>
                <w:color w:val="000000"/>
                <w:sz w:val="20"/>
              </w:rPr>
              <w:t>
қорытынды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3-қосымша</w:t>
            </w:r>
          </w:p>
          <w:bookmarkEnd w:id="106"/>
        </w:tc>
      </w:tr>
    </w:tbl>
    <w:bookmarkStart w:name="z333" w:id="107"/>
    <w:p>
      <w:pPr>
        <w:spacing w:after="0"/>
        <w:ind w:left="0"/>
        <w:jc w:val="left"/>
      </w:pPr>
      <w:r>
        <w:rPr>
          <w:rFonts w:ascii="Times New Roman"/>
          <w:b/>
          <w:i w:val="false"/>
          <w:color w:val="000000"/>
        </w:rPr>
        <w:t xml:space="preserve"> 
Көрсетілетін қызметті алушы арқылы мемлекеттік қызметті көрсетуге тартылған ақпараттық жүйелердің функционалдық өзара іс-қимылы диаграммасы</w:t>
      </w:r>
    </w:p>
    <w:bookmarkEnd w:id="107"/>
    <w:bookmarkStart w:name="z334" w:id="108"/>
    <w:p>
      <w:pPr>
        <w:spacing w:after="0"/>
        <w:ind w:left="0"/>
        <w:jc w:val="both"/>
      </w:pPr>
      <w:r>
        <w:rPr>
          <w:rFonts w:ascii="Times New Roman"/>
          <w:b w:val="false"/>
          <w:i w:val="false"/>
          <w:color w:val="000000"/>
          <w:sz w:val="28"/>
        </w:rPr>
        <w:t>
</w:t>
      </w: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37000"/>
                    </a:xfrm>
                    <a:prstGeom prst="rect">
                      <a:avLst/>
                    </a:prstGeom>
                  </pic:spPr>
                </pic:pic>
              </a:graphicData>
            </a:graphic>
          </wp:inline>
        </w:drawing>
      </w:r>
      <w:r>
        <w:br/>
      </w:r>
      <w:r>
        <w:rPr>
          <w:rFonts w:ascii="Times New Roman"/>
          <w:b w:val="false"/>
          <w:i w:val="false"/>
          <w:color w:val="000000"/>
          <w:sz w:val="28"/>
        </w:rPr>
        <w:t>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335" w:id="109"/>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құрамында бағалы</w:t>
            </w:r>
            <w:r>
              <w:br/>
            </w:r>
            <w:r>
              <w:rPr>
                <w:rFonts w:ascii="Times New Roman"/>
                <w:b w:val="false"/>
                <w:i w:val="false"/>
                <w:color w:val="000000"/>
                <w:sz w:val="20"/>
              </w:rPr>
              <w:t>
металдар бар шикізат</w:t>
            </w:r>
            <w:r>
              <w:br/>
            </w:r>
            <w:r>
              <w:rPr>
                <w:rFonts w:ascii="Times New Roman"/>
                <w:b w:val="false"/>
                <w:i w:val="false"/>
                <w:color w:val="000000"/>
                <w:sz w:val="20"/>
              </w:rPr>
              <w:t>
</w:t>
            </w:r>
            <w:r>
              <w:rPr>
                <w:rFonts w:ascii="Times New Roman"/>
                <w:b w:val="false"/>
                <w:i w:val="false"/>
                <w:color w:val="000000"/>
                <w:sz w:val="20"/>
              </w:rPr>
              <w:t>
тауарларын өңдеудің</w:t>
            </w:r>
            <w:r>
              <w:br/>
            </w:r>
            <w:r>
              <w:rPr>
                <w:rFonts w:ascii="Times New Roman"/>
                <w:b w:val="false"/>
                <w:i w:val="false"/>
                <w:color w:val="000000"/>
                <w:sz w:val="20"/>
              </w:rPr>
              <w:t>
экономикалық орынсыздығы</w:t>
            </w:r>
            <w:r>
              <w:br/>
            </w:r>
            <w:r>
              <w:rPr>
                <w:rFonts w:ascii="Times New Roman"/>
                <w:b w:val="false"/>
                <w:i w:val="false"/>
                <w:color w:val="000000"/>
                <w:sz w:val="20"/>
              </w:rPr>
              <w:t>
немесе мүмкін еместігі туралы</w:t>
            </w:r>
            <w:r>
              <w:br/>
            </w:r>
            <w:r>
              <w:rPr>
                <w:rFonts w:ascii="Times New Roman"/>
                <w:b w:val="false"/>
                <w:i w:val="false"/>
                <w:color w:val="000000"/>
                <w:sz w:val="20"/>
              </w:rPr>
              <w:t>
қорытынды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4-қосымша</w:t>
            </w:r>
          </w:p>
          <w:bookmarkEnd w:id="10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337" w:id="110"/>
    <w:p>
      <w:pPr>
        <w:spacing w:after="0"/>
        <w:ind w:left="0"/>
        <w:jc w:val="left"/>
      </w:pPr>
      <w:r>
        <w:rPr>
          <w:rFonts w:ascii="Times New Roman"/>
          <w:b/>
          <w:i w:val="false"/>
          <w:color w:val="000000"/>
        </w:rPr>
        <w:t xml:space="preserve"> 
Мемлекеттік қызмет көрсетудің бизнес-процестерінің анықтамасы</w:t>
      </w:r>
    </w:p>
    <w:bookmarkEnd w:id="110"/>
    <w:bookmarkStart w:name="z338" w:id="111"/>
    <w:p>
      <w:pPr>
        <w:spacing w:after="0"/>
        <w:ind w:left="0"/>
        <w:jc w:val="both"/>
      </w:pPr>
      <w:r>
        <w:rPr>
          <w:rFonts w:ascii="Times New Roman"/>
          <w:b w:val="false"/>
          <w:i w:val="false"/>
          <w:color w:val="000000"/>
          <w:sz w:val="28"/>
        </w:rPr>
        <w:t>
</w:t>
      </w: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17900"/>
                    </a:xfrm>
                    <a:prstGeom prst="rect">
                      <a:avLst/>
                    </a:prstGeom>
                  </pic:spPr>
                </pic:pic>
              </a:graphicData>
            </a:graphic>
          </wp:inline>
        </w:drawing>
      </w:r>
      <w:r>
        <w:br/>
      </w:r>
      <w:r>
        <w:rPr>
          <w:rFonts w:ascii="Times New Roman"/>
          <w:b w:val="false"/>
          <w:i w:val="false"/>
          <w:color w:val="000000"/>
          <w:sz w:val="28"/>
        </w:rPr>
        <w:t>
 </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9" w:id="11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Премьер-Министрінің</w:t>
            </w:r>
            <w:r>
              <w:br/>
            </w:r>
            <w:r>
              <w:rPr>
                <w:rFonts w:ascii="Times New Roman"/>
                <w:b w:val="false"/>
                <w:i w:val="false"/>
                <w:color w:val="000000"/>
                <w:sz w:val="20"/>
              </w:rPr>
              <w:t>
орынбасары – Қазақстан</w:t>
            </w:r>
            <w:r>
              <w:br/>
            </w:r>
            <w:r>
              <w:rPr>
                <w:rFonts w:ascii="Times New Roman"/>
                <w:b w:val="false"/>
                <w:i w:val="false"/>
                <w:color w:val="000000"/>
                <w:sz w:val="20"/>
              </w:rPr>
              <w:t>
Республикасының Индустрия</w:t>
            </w:r>
            <w:r>
              <w:br/>
            </w:r>
            <w:r>
              <w:rPr>
                <w:rFonts w:ascii="Times New Roman"/>
                <w:b w:val="false"/>
                <w:i w:val="false"/>
                <w:color w:val="000000"/>
                <w:sz w:val="20"/>
              </w:rPr>
              <w:t>
және жаңа технологиялар</w:t>
            </w:r>
            <w:r>
              <w:br/>
            </w:r>
            <w:r>
              <w:rPr>
                <w:rFonts w:ascii="Times New Roman"/>
                <w:b w:val="false"/>
                <w:i w:val="false"/>
                <w:color w:val="000000"/>
                <w:sz w:val="20"/>
              </w:rPr>
              <w:t>
министрінің</w:t>
            </w:r>
            <w:r>
              <w:br/>
            </w:r>
            <w:r>
              <w:rPr>
                <w:rFonts w:ascii="Times New Roman"/>
                <w:b w:val="false"/>
                <w:i w:val="false"/>
                <w:color w:val="000000"/>
                <w:sz w:val="20"/>
              </w:rPr>
              <w:t>
2014 жылғы 18 маусымдағы</w:t>
            </w:r>
            <w:r>
              <w:br/>
            </w:r>
            <w:r>
              <w:rPr>
                <w:rFonts w:ascii="Times New Roman"/>
                <w:b w:val="false"/>
                <w:i w:val="false"/>
                <w:color w:val="000000"/>
                <w:sz w:val="20"/>
              </w:rPr>
              <w:t>
№ 229 бұйрығына 5-қосымша</w:t>
            </w:r>
          </w:p>
          <w:bookmarkEnd w:id="112"/>
        </w:tc>
      </w:tr>
    </w:tbl>
    <w:bookmarkStart w:name="z340" w:id="113"/>
    <w:p>
      <w:pPr>
        <w:spacing w:after="0"/>
        <w:ind w:left="0"/>
        <w:jc w:val="left"/>
      </w:pPr>
      <w:r>
        <w:rPr>
          <w:rFonts w:ascii="Times New Roman"/>
          <w:b/>
          <w:i w:val="false"/>
          <w:color w:val="000000"/>
        </w:rPr>
        <w:t xml:space="preserve"> 
«Қазақстан Республикасында шикізат тауарларынан бағалы металдарды өнеркәсіптік алудың мүмкіндігі (мүмкін еместігі) мен экономикалық орындылығы (орынсыздығы) туралы қорытынды беру» мемлекеттік көрсетілетін қызмет регламенті</w:t>
      </w:r>
    </w:p>
    <w:bookmarkEnd w:id="113"/>
    <w:bookmarkStart w:name="z341" w:id="114"/>
    <w:p>
      <w:pPr>
        <w:spacing w:after="0"/>
        <w:ind w:left="0"/>
        <w:jc w:val="left"/>
      </w:pPr>
      <w:r>
        <w:rPr>
          <w:rFonts w:ascii="Times New Roman"/>
          <w:b/>
          <w:i w:val="false"/>
          <w:color w:val="000000"/>
        </w:rPr>
        <w:t xml:space="preserve"> 
1.Жалпы ережелер</w:t>
      </w:r>
    </w:p>
    <w:bookmarkEnd w:id="114"/>
    <w:bookmarkStart w:name="z342" w:id="115"/>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министрлігінің Өнеркәсiп комитетi (бұдан әрі – көрсетілетін қызметті беруші) көрсетеді, оның ішінде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қызметтің нысаны – электронды (ішінара автоматтандырылған)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Қазақстан Республикасында шикізат тауарларынан бағалы металдарды өнеркәсіптік алудың мүмкіндігі (мүмкін еместігі) мен экономикалық орындылығы (орынсыздығы) туралы қорытынды беру (бұдан әрі – қорытынды).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 электронды және (немесе) қағаз жүзінде.</w:t>
      </w:r>
      <w:r>
        <w:br/>
      </w:r>
      <w:r>
        <w:rPr>
          <w:rFonts w:ascii="Times New Roman"/>
          <w:b w:val="false"/>
          <w:i w:val="false"/>
          <w:color w:val="000000"/>
          <w:sz w:val="28"/>
        </w:rPr>
        <w:t>
 </w:t>
      </w:r>
    </w:p>
    <w:bookmarkEnd w:id="115"/>
    <w:bookmarkStart w:name="z346" w:id="116"/>
    <w:p>
      <w:pPr>
        <w:spacing w:after="0"/>
        <w:ind w:left="0"/>
        <w:jc w:val="left"/>
      </w:pPr>
      <w:r>
        <w:rPr>
          <w:rFonts w:ascii="Times New Roman"/>
          <w:b/>
          <w:i w:val="false"/>
          <w:color w:val="000000"/>
        </w:rPr>
        <w:t xml:space="preserve"> 
2.Мемлекеттік қызметті көрсету процесінде көрсетілетін қызметті берушінің құрылымдық бөлімшелерінің (қызметкерлерінің) іс-қимылдар тәртібінің сипаттамасы</w:t>
      </w:r>
    </w:p>
    <w:bookmarkEnd w:id="116"/>
    <w:bookmarkStart w:name="z347" w:id="117"/>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6 наурыздағы № 202 қаулысымен бекітілген «Қазақстан Республикасында шикізат тауарларынан бағалы металдарды өнеркәсіптік алудың мүмкіндігі (мүмкін еместігі) мен экономикалық орындылығы (орынсыздығы) туралы қорытынды беру» мемлекеттік көрсетілетін қызмет Стандартының (бұдан әрі – Стандарт) </w:t>
      </w:r>
      <w:r>
        <w:rPr>
          <w:rFonts w:ascii="Times New Roman"/>
          <w:b w:val="false"/>
          <w:i w:val="false"/>
          <w:color w:val="000000"/>
          <w:sz w:val="28"/>
        </w:rPr>
        <w:t xml:space="preserve">9-тармағына </w:t>
      </w:r>
      <w:r>
        <w:rPr>
          <w:rFonts w:ascii="Times New Roman"/>
          <w:b w:val="false"/>
          <w:i w:val="false"/>
          <w:color w:val="000000"/>
          <w:sz w:val="28"/>
        </w:rPr>
        <w:t>сәйкес құжаттар тізімі ұсыну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кеңсесінің маманы 1 сағат ішінде құжаттарды қабылдауды және тіркеуді жүзеге асырады, оларды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берушінің басшысы 1 сағат ішінде қарар жазады және оларды басқарма басшысына қарауға жібереді;</w:t>
      </w:r>
      <w:r>
        <w:br/>
      </w:r>
      <w:r>
        <w:rPr>
          <w:rFonts w:ascii="Times New Roman"/>
          <w:b w:val="false"/>
          <w:i w:val="false"/>
          <w:color w:val="000000"/>
          <w:sz w:val="28"/>
        </w:rPr>
        <w:t>
</w:t>
      </w:r>
      <w:r>
        <w:rPr>
          <w:rFonts w:ascii="Times New Roman"/>
          <w:b w:val="false"/>
          <w:i w:val="false"/>
          <w:color w:val="000000"/>
          <w:sz w:val="28"/>
        </w:rPr>
        <w:t>
      3-рәсім – басқарма басшысы 1 сағат ішінде жауапты орындаушыны анықтайды және оған құжаттарды береді;</w:t>
      </w:r>
      <w:r>
        <w:br/>
      </w:r>
      <w:r>
        <w:rPr>
          <w:rFonts w:ascii="Times New Roman"/>
          <w:b w:val="false"/>
          <w:i w:val="false"/>
          <w:color w:val="000000"/>
          <w:sz w:val="28"/>
        </w:rPr>
        <w:t>
</w:t>
      </w:r>
      <w:r>
        <w:rPr>
          <w:rFonts w:ascii="Times New Roman"/>
          <w:b w:val="false"/>
          <w:i w:val="false"/>
          <w:color w:val="000000"/>
          <w:sz w:val="28"/>
        </w:rPr>
        <w:t>
      4-рәсім – жауапты орындаушы ұсынылған құжаттар Стандартының </w:t>
      </w:r>
      <w:r>
        <w:rPr>
          <w:rFonts w:ascii="Times New Roman"/>
          <w:b w:val="false"/>
          <w:i w:val="false"/>
          <w:color w:val="000000"/>
          <w:sz w:val="28"/>
        </w:rPr>
        <w:t xml:space="preserve">9-тармағына </w:t>
      </w:r>
      <w:r>
        <w:rPr>
          <w:rFonts w:ascii="Times New Roman"/>
          <w:b w:val="false"/>
          <w:i w:val="false"/>
          <w:color w:val="000000"/>
          <w:sz w:val="28"/>
        </w:rPr>
        <w:t>сәйкестігін тексереді, мемлекеттік қызметті көрсету нәтижесін дайындайды және 6 жұмыс күнінен кешіктірмей, басқарма басшысына қарауға ұсынады;</w:t>
      </w:r>
      <w:r>
        <w:br/>
      </w:r>
      <w:r>
        <w:rPr>
          <w:rFonts w:ascii="Times New Roman"/>
          <w:b w:val="false"/>
          <w:i w:val="false"/>
          <w:color w:val="000000"/>
          <w:sz w:val="28"/>
        </w:rPr>
        <w:t>
</w:t>
      </w:r>
      <w:r>
        <w:rPr>
          <w:rFonts w:ascii="Times New Roman"/>
          <w:b w:val="false"/>
          <w:i w:val="false"/>
          <w:color w:val="000000"/>
          <w:sz w:val="28"/>
        </w:rPr>
        <w:t>
      5-рәсім – басқарма басшысы 1 сағаттың ішінде мемлекеттік қызметті көрсету нәтижесіне бұрыштама қояды және көрсетілетін қызметті берушінің басшылығына қол қоюға береді;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берушінің басшылығы 1 сағаттың ішінде мемлекеттік қызметті көрсету нәтижесіне қол қояды және оны жауапты орындаушыға береді;</w:t>
      </w:r>
      <w:r>
        <w:br/>
      </w:r>
      <w:r>
        <w:rPr>
          <w:rFonts w:ascii="Times New Roman"/>
          <w:b w:val="false"/>
          <w:i w:val="false"/>
          <w:color w:val="000000"/>
          <w:sz w:val="28"/>
        </w:rPr>
        <w:t>
</w:t>
      </w:r>
      <w:r>
        <w:rPr>
          <w:rFonts w:ascii="Times New Roman"/>
          <w:b w:val="false"/>
          <w:i w:val="false"/>
          <w:color w:val="000000"/>
          <w:sz w:val="28"/>
        </w:rPr>
        <w:t>
      7-рәсім – жауапты орындаушы 1 сағаттың ішінде мемлекеттік қызметті көрсету нәтижесін көрсетілетін қызметті берушінің кеңсесіне тіркеуге жібереді;</w:t>
      </w:r>
      <w:r>
        <w:br/>
      </w:r>
      <w:r>
        <w:rPr>
          <w:rFonts w:ascii="Times New Roman"/>
          <w:b w:val="false"/>
          <w:i w:val="false"/>
          <w:color w:val="000000"/>
          <w:sz w:val="28"/>
        </w:rPr>
        <w:t>
</w:t>
      </w:r>
      <w:r>
        <w:rPr>
          <w:rFonts w:ascii="Times New Roman"/>
          <w:b w:val="false"/>
          <w:i w:val="false"/>
          <w:color w:val="000000"/>
          <w:sz w:val="28"/>
        </w:rPr>
        <w:t>
      8-рәсім – көрсетілетін қызметті беруші кеңсесінің маманы 2 сағаттың ішінде мемлекеттік қызметті көрсету нәтижесін тіркейді және береді.</w:t>
      </w:r>
      <w:r>
        <w:br/>
      </w:r>
      <w:r>
        <w:rPr>
          <w:rFonts w:ascii="Times New Roman"/>
          <w:b w:val="false"/>
          <w:i w:val="false"/>
          <w:color w:val="000000"/>
          <w:sz w:val="28"/>
        </w:rPr>
        <w:t>
      6. 
</w:t>
      </w:r>
      <w:r>
        <w:rPr>
          <w:rFonts w:ascii="Times New Roman"/>
          <w:b w:val="false"/>
          <w:i w:val="false"/>
          <w:color w:val="000000"/>
          <w:sz w:val="28"/>
        </w:rPr>
        <w:t>
Мынадай рәсімді (іс-қимылды) орындауды бастау үшін негіз болатын мемлекеттік қызметті көрсету жөніндегі рәсім (іс-қимыл) нәтижесі:</w:t>
      </w:r>
      <w:r>
        <w:br/>
      </w:r>
      <w:r>
        <w:rPr>
          <w:rFonts w:ascii="Times New Roman"/>
          <w:b w:val="false"/>
          <w:i w:val="false"/>
          <w:color w:val="000000"/>
          <w:sz w:val="28"/>
        </w:rPr>
        <w:t>
      1) 
</w:t>
      </w:r>
      <w:r>
        <w:rPr>
          <w:rFonts w:ascii="Times New Roman"/>
          <w:b w:val="false"/>
          <w:i w:val="false"/>
          <w:color w:val="000000"/>
          <w:sz w:val="28"/>
        </w:rPr>
        <w:t>
тіркелген құжаттар;</w:t>
      </w:r>
      <w:r>
        <w:br/>
      </w:r>
      <w:r>
        <w:rPr>
          <w:rFonts w:ascii="Times New Roman"/>
          <w:b w:val="false"/>
          <w:i w:val="false"/>
          <w:color w:val="000000"/>
          <w:sz w:val="28"/>
        </w:rPr>
        <w:t>
      2) 
</w:t>
      </w:r>
      <w:r>
        <w:rPr>
          <w:rFonts w:ascii="Times New Roman"/>
          <w:b w:val="false"/>
          <w:i w:val="false"/>
          <w:color w:val="000000"/>
          <w:sz w:val="28"/>
        </w:rPr>
        <w:t>
қарар;</w:t>
      </w:r>
      <w:r>
        <w:br/>
      </w:r>
      <w:r>
        <w:rPr>
          <w:rFonts w:ascii="Times New Roman"/>
          <w:b w:val="false"/>
          <w:i w:val="false"/>
          <w:color w:val="000000"/>
          <w:sz w:val="28"/>
        </w:rPr>
        <w:t>
      3) 
</w:t>
      </w:r>
      <w:r>
        <w:rPr>
          <w:rFonts w:ascii="Times New Roman"/>
          <w:b w:val="false"/>
          <w:i w:val="false"/>
          <w:color w:val="000000"/>
          <w:sz w:val="28"/>
        </w:rPr>
        <w:t>
жауапты орындаушының құжаттарды алуы;</w:t>
      </w:r>
      <w:r>
        <w:br/>
      </w:r>
      <w:r>
        <w:rPr>
          <w:rFonts w:ascii="Times New Roman"/>
          <w:b w:val="false"/>
          <w:i w:val="false"/>
          <w:color w:val="000000"/>
          <w:sz w:val="28"/>
        </w:rPr>
        <w:t>
      4) 
</w:t>
      </w:r>
      <w:r>
        <w:rPr>
          <w:rFonts w:ascii="Times New Roman"/>
          <w:b w:val="false"/>
          <w:i w:val="false"/>
          <w:color w:val="000000"/>
          <w:sz w:val="28"/>
        </w:rPr>
        <w:t>
басқарма басшысы қарастырған мемлекеттік қызметті көрсету нәтижесі;</w:t>
      </w:r>
      <w:r>
        <w:br/>
      </w:r>
      <w:r>
        <w:rPr>
          <w:rFonts w:ascii="Times New Roman"/>
          <w:b w:val="false"/>
          <w:i w:val="false"/>
          <w:color w:val="000000"/>
          <w:sz w:val="28"/>
        </w:rPr>
        <w:t>
      5) 
</w:t>
      </w:r>
      <w:r>
        <w:rPr>
          <w:rFonts w:ascii="Times New Roman"/>
          <w:b w:val="false"/>
          <w:i w:val="false"/>
          <w:color w:val="000000"/>
          <w:sz w:val="28"/>
        </w:rPr>
        <w:t>
бұрыштама қойылған мемлекеттік қызметті көрсету нәтижесі;</w:t>
      </w:r>
      <w:r>
        <w:br/>
      </w:r>
      <w:r>
        <w:rPr>
          <w:rFonts w:ascii="Times New Roman"/>
          <w:b w:val="false"/>
          <w:i w:val="false"/>
          <w:color w:val="000000"/>
          <w:sz w:val="28"/>
        </w:rPr>
        <w:t>
      6) 
</w:t>
      </w:r>
      <w:r>
        <w:rPr>
          <w:rFonts w:ascii="Times New Roman"/>
          <w:b w:val="false"/>
          <w:i w:val="false"/>
          <w:color w:val="000000"/>
          <w:sz w:val="28"/>
        </w:rPr>
        <w:t xml:space="preserve">
қол қойылған мемлекеттік қызметті көрсету нәтижесі; </w:t>
      </w:r>
      <w:r>
        <w:br/>
      </w:r>
      <w:r>
        <w:rPr>
          <w:rFonts w:ascii="Times New Roman"/>
          <w:b w:val="false"/>
          <w:i w:val="false"/>
          <w:color w:val="000000"/>
          <w:sz w:val="28"/>
        </w:rPr>
        <w:t>
      7) 
</w:t>
      </w:r>
      <w:r>
        <w:rPr>
          <w:rFonts w:ascii="Times New Roman"/>
          <w:b w:val="false"/>
          <w:i w:val="false"/>
          <w:color w:val="000000"/>
          <w:sz w:val="28"/>
        </w:rPr>
        <w:t>
тіркелген мемлекеттік қызметті көрсету нәтижесі;</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нәтижесін беру.</w:t>
      </w:r>
      <w:r>
        <w:br/>
      </w:r>
      <w:r>
        <w:rPr>
          <w:rFonts w:ascii="Times New Roman"/>
          <w:b w:val="false"/>
          <w:i w:val="false"/>
          <w:color w:val="000000"/>
          <w:sz w:val="28"/>
        </w:rPr>
        <w:t>
 </w:t>
      </w:r>
    </w:p>
    <w:bookmarkEnd w:id="117"/>
    <w:bookmarkStart w:name="z366" w:id="11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18"/>
    <w:bookmarkStart w:name="z367" w:id="1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2) 
</w:t>
      </w:r>
      <w:r>
        <w:rPr>
          <w:rFonts w:ascii="Times New Roman"/>
          <w:b w:val="false"/>
          <w:i w:val="false"/>
          <w:color w:val="000000"/>
          <w:sz w:val="28"/>
        </w:rPr>
        <w:t>
басқарма басшысы;</w:t>
      </w:r>
      <w:r>
        <w:br/>
      </w:r>
      <w:r>
        <w:rPr>
          <w:rFonts w:ascii="Times New Roman"/>
          <w:b w:val="false"/>
          <w:i w:val="false"/>
          <w:color w:val="000000"/>
          <w:sz w:val="28"/>
        </w:rPr>
        <w:t>
      3) 
</w:t>
      </w:r>
      <w:r>
        <w:rPr>
          <w:rFonts w:ascii="Times New Roman"/>
          <w:b w:val="false"/>
          <w:i w:val="false"/>
          <w:color w:val="000000"/>
          <w:sz w:val="28"/>
        </w:rPr>
        <w:t>
жауапты орындаушы;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кеңсесінің маманы;</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 көрсете отырып, құрылымдық бөлімшелердің (қызметкерлердің) арасындағы рәсімдердің (іс-қимылдардың) бірізділігінің сипаттамасы «Қазақстан Республикасында шикізат тауарларынан бағалы металдарды өнеркәсіптік алудың мүмкіндігі (мүмкін еместігі) мен экономикалық орындылығы (орынсыздығы) туралы қорытынды беру» мемлекеттік көрсетілетін қызмет Регламентке (бұдан әрі – Регламент) 1-қосымшада әрбір рәсімнің (іс-қимылдың) ұзақтығын көрсете отырып, әрбір рәсімнің (іс-қимылдың) өту блок-схемасында келтірілген.</w:t>
      </w:r>
      <w:r>
        <w:br/>
      </w:r>
      <w:r>
        <w:rPr>
          <w:rFonts w:ascii="Times New Roman"/>
          <w:b w:val="false"/>
          <w:i w:val="false"/>
          <w:color w:val="000000"/>
          <w:sz w:val="28"/>
        </w:rPr>
        <w:t>
 </w:t>
      </w:r>
    </w:p>
    <w:bookmarkEnd w:id="119"/>
    <w:bookmarkStart w:name="z373" w:id="120"/>
    <w:p>
      <w:pPr>
        <w:spacing w:after="0"/>
        <w:ind w:left="0"/>
        <w:jc w:val="left"/>
      </w:pPr>
      <w:r>
        <w:rPr>
          <w:rFonts w:ascii="Times New Roman"/>
          <w:b/>
          <w:i w:val="false"/>
          <w:color w:val="000000"/>
        </w:rPr>
        <w:t xml:space="preserve"> 
4. Мемлекеттік қызметті көрсету процесіндегі ақпараттық жүйелерді пайдалану тәртібінің сипаттамасы</w:t>
      </w:r>
    </w:p>
    <w:bookmarkEnd w:id="120"/>
    <w:bookmarkStart w:name="z374" w:id="121"/>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рәсімдері (іс-қимылдары) бірізділігінің сипаттамасы: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беруші қызметкерінің мемлекеттік қызметті көрсету үшін «Е-лицензиялау» мемлекеттік дерекқоры ақпараттық жүйесінде (бұдан әрі – МД АЖ) логин және құпия сөз енгізуі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«Е-лицензиялау» МД АЖ-да құпия сөз және логин арқылы көрсетілетін қызметті берушінің тіркелген қызметкері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беруші қызметкерінің осы мемлекеттік көрсетілетін қызмет регламентінде көрсетілген қызметті таңдауы, экранға қызметті көрсетуге арналған сұрау нысанының шығуы және көрсетілетін қызметті беруші қызметкерінің көрсетілетін қызметті алушы деректерін енгізу;</w:t>
      </w:r>
      <w:r>
        <w:br/>
      </w:r>
      <w:r>
        <w:rPr>
          <w:rFonts w:ascii="Times New Roman"/>
          <w:b w:val="false"/>
          <w:i w:val="false"/>
          <w:color w:val="000000"/>
          <w:sz w:val="28"/>
        </w:rPr>
        <w:t>
</w:t>
      </w:r>
      <w:r>
        <w:rPr>
          <w:rFonts w:ascii="Times New Roman"/>
          <w:b w:val="false"/>
          <w:i w:val="false"/>
          <w:color w:val="000000"/>
          <w:sz w:val="28"/>
        </w:rPr>
        <w:t xml:space="preserve">
      3-рәсім – жеке тұлғалардың мемлекеттік дерекқорыңда (бұдан әрі – ЖТ МД)/заңды тұлғалардың мемлекеттік дерекқорында (бұдан әрі – ЗТ МД) электрондық үкіметтің шлюзі арқылы көрсетілетін қызметті алушының деректері туралы сұрауды жіберу; </w:t>
      </w:r>
      <w:r>
        <w:br/>
      </w:r>
      <w:r>
        <w:rPr>
          <w:rFonts w:ascii="Times New Roman"/>
          <w:b w:val="false"/>
          <w:i w:val="false"/>
          <w:color w:val="000000"/>
          <w:sz w:val="28"/>
        </w:rPr>
        <w:t>
</w:t>
      </w:r>
      <w:r>
        <w:rPr>
          <w:rFonts w:ascii="Times New Roman"/>
          <w:b w:val="false"/>
          <w:i w:val="false"/>
          <w:color w:val="000000"/>
          <w:sz w:val="28"/>
        </w:rPr>
        <w:t>
      2-шарт – ЖТ МД-да/ЗТ МД-да көрсетілетін қызметті алушы деректерінің бар-жоғы тексеру;</w:t>
      </w:r>
      <w:r>
        <w:br/>
      </w:r>
      <w:r>
        <w:rPr>
          <w:rFonts w:ascii="Times New Roman"/>
          <w:b w:val="false"/>
          <w:i w:val="false"/>
          <w:color w:val="000000"/>
          <w:sz w:val="28"/>
        </w:rPr>
        <w:t>
</w:t>
      </w:r>
      <w:r>
        <w:rPr>
          <w:rFonts w:ascii="Times New Roman"/>
          <w:b w:val="false"/>
          <w:i w:val="false"/>
          <w:color w:val="000000"/>
          <w:sz w:val="28"/>
        </w:rPr>
        <w:t>
      4-рәсім – ЖТ МД-да/ЗТ МД-да көрсетілетін қызметті алушы деректерінің жоқ болуына байланысты деректерді алу мүмкін еместігі туралы хабарламаның қалыптасуы;</w:t>
      </w:r>
      <w:r>
        <w:br/>
      </w:r>
      <w:r>
        <w:rPr>
          <w:rFonts w:ascii="Times New Roman"/>
          <w:b w:val="false"/>
          <w:i w:val="false"/>
          <w:color w:val="000000"/>
          <w:sz w:val="28"/>
        </w:rPr>
        <w:t>
</w:t>
      </w:r>
      <w:r>
        <w:rPr>
          <w:rFonts w:ascii="Times New Roman"/>
          <w:b w:val="false"/>
          <w:i w:val="false"/>
          <w:color w:val="000000"/>
          <w:sz w:val="28"/>
        </w:rPr>
        <w:t>
      5-рәсім – қағаз нысанындағы құжаттардың бар-жоғы туралы белгілер бөлігінде сұрау нысанының толтырылуы және көрсетілетін қызметті алушы ұсынған қажетті құжаттарды көрсетілетін қызметті беруші қызметкерінің сканерлеу және сұрау нысанына оларды тіркеу;</w:t>
      </w:r>
      <w:r>
        <w:br/>
      </w:r>
      <w:r>
        <w:rPr>
          <w:rFonts w:ascii="Times New Roman"/>
          <w:b w:val="false"/>
          <w:i w:val="false"/>
          <w:color w:val="000000"/>
          <w:sz w:val="28"/>
        </w:rPr>
        <w:t>
</w:t>
      </w:r>
      <w:r>
        <w:rPr>
          <w:rFonts w:ascii="Times New Roman"/>
          <w:b w:val="false"/>
          <w:i w:val="false"/>
          <w:color w:val="000000"/>
          <w:sz w:val="28"/>
        </w:rPr>
        <w:t>
      6-рәсім – сұраудың «Е-лицензиялау» МД АЖ-да тіркеу және көрсетілетін қызметтің «Е-лицензиялау» МД АЖ-да өңдеу;</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мемлекеттік қызметті көрсетуге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7-рәсім – көрсетілетін қызметті алушының «Е-лицензиялау» МДҚ АЖ қалыптастырған мемлекеттік көрсетілетін қызметтің нәтижесін (электрондық құжат) алуы. Электрондық құжат көрсетілетін қызметті берушінің уәкілетті тұлғасының электрондық цифрлық қолтаңбасын (бұдан әрі – ЭЦҚ) пайдалана отырып қалыптастырылады.</w:t>
      </w:r>
      <w:r>
        <w:br/>
      </w:r>
      <w:r>
        <w:rPr>
          <w:rFonts w:ascii="Times New Roman"/>
          <w:b w:val="false"/>
          <w:i w:val="false"/>
          <w:color w:val="000000"/>
          <w:sz w:val="28"/>
        </w:rPr>
        <w:t>
      2) 
</w:t>
      </w:r>
      <w:r>
        <w:rPr>
          <w:rFonts w:ascii="Times New Roman"/>
          <w:b w:val="false"/>
          <w:i w:val="false"/>
          <w:color w:val="000000"/>
          <w:sz w:val="28"/>
        </w:rPr>
        <w:t>
көрсетілетін қызметті алушының жүгіну тәртібінің және рәсімдерің (іс-қимылдарың) бірізділігінің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(авторизациялау рәсімі);</w:t>
      </w:r>
      <w:r>
        <w:br/>
      </w:r>
      <w:r>
        <w:rPr>
          <w:rFonts w:ascii="Times New Roman"/>
          <w:b w:val="false"/>
          <w:i w:val="false"/>
          <w:color w:val="000000"/>
          <w:sz w:val="28"/>
        </w:rPr>
        <w:t>
</w:t>
      </w: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тексерілуі;</w:t>
      </w:r>
      <w:r>
        <w:br/>
      </w:r>
      <w:r>
        <w:rPr>
          <w:rFonts w:ascii="Times New Roman"/>
          <w:b w:val="false"/>
          <w:i w:val="false"/>
          <w:color w:val="000000"/>
          <w:sz w:val="28"/>
        </w:rPr>
        <w:t>
</w:t>
      </w:r>
      <w:r>
        <w:rPr>
          <w:rFonts w:ascii="Times New Roman"/>
          <w:b w:val="false"/>
          <w:i w:val="false"/>
          <w:color w:val="000000"/>
          <w:sz w:val="28"/>
        </w:rPr>
        <w:t>
      2-рәсім – көрсетілетін қызметті алушының осы мемлекеттік көрсетілетін қызмет регламентінде көрсетілетін қызметті таңдауы, қызметті көрсету үшін экранға сұрау нысанының шығуы және көрсетілетін қызметті алушының нысанды, оның құрылымы мен форматтық талаптарын ескере отырып, қажетті құжаттарды электронды түрде сұрау нысанына қоса бере отырып, толтыруы (деректерді енгізуі);</w:t>
      </w:r>
      <w:r>
        <w:br/>
      </w:r>
      <w:r>
        <w:rPr>
          <w:rFonts w:ascii="Times New Roman"/>
          <w:b w:val="false"/>
          <w:i w:val="false"/>
          <w:color w:val="000000"/>
          <w:sz w:val="28"/>
        </w:rPr>
        <w:t>
</w:t>
      </w:r>
      <w:r>
        <w:rPr>
          <w:rFonts w:ascii="Times New Roman"/>
          <w:b w:val="false"/>
          <w:i w:val="false"/>
          <w:color w:val="000000"/>
          <w:sz w:val="28"/>
        </w:rPr>
        <w:t>
      3-рәсім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2-шарт – порталда ЭЦҚ тіркеу куәлігінің қолданылу мерзімін және оның қайтарылған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 сәйкестігінің тексерілуі;</w:t>
      </w:r>
      <w:r>
        <w:br/>
      </w:r>
      <w:r>
        <w:rPr>
          <w:rFonts w:ascii="Times New Roman"/>
          <w:b w:val="false"/>
          <w:i w:val="false"/>
          <w:color w:val="000000"/>
          <w:sz w:val="28"/>
        </w:rPr>
        <w:t>
</w:t>
      </w:r>
      <w:r>
        <w:rPr>
          <w:rFonts w:ascii="Times New Roman"/>
          <w:b w:val="false"/>
          <w:i w:val="false"/>
          <w:color w:val="000000"/>
          <w:sz w:val="28"/>
        </w:rPr>
        <w:t>
      4-рәсім – қызмет көрсетуге арналған сұраудың толтырылған нысанының (енгiзiлген деректердің) көрсетілетін қызметті алушының ЭЦҚ-сы арқылы куәландырылуы (қол қою);</w:t>
      </w:r>
      <w:r>
        <w:br/>
      </w:r>
      <w:r>
        <w:rPr>
          <w:rFonts w:ascii="Times New Roman"/>
          <w:b w:val="false"/>
          <w:i w:val="false"/>
          <w:color w:val="000000"/>
          <w:sz w:val="28"/>
        </w:rPr>
        <w:t>
</w:t>
      </w:r>
      <w:r>
        <w:rPr>
          <w:rFonts w:ascii="Times New Roman"/>
          <w:b w:val="false"/>
          <w:i w:val="false"/>
          <w:color w:val="000000"/>
          <w:sz w:val="28"/>
        </w:rPr>
        <w:t>
      5-рәсім – электрондық құжаттың (көрсетілетін қызметті алушы сұрауының) «Е-лицензиялау» МД АЖ-да тіркелуі және «Е-лицензиялау» МД АЖ-да сұраудың өңделуі;</w:t>
      </w:r>
      <w:r>
        <w:br/>
      </w:r>
      <w:r>
        <w:rPr>
          <w:rFonts w:ascii="Times New Roman"/>
          <w:b w:val="false"/>
          <w:i w:val="false"/>
          <w:color w:val="000000"/>
          <w:sz w:val="28"/>
        </w:rPr>
        <w:t>
</w:t>
      </w:r>
      <w:r>
        <w:rPr>
          <w:rFonts w:ascii="Times New Roman"/>
          <w:b w:val="false"/>
          <w:i w:val="false"/>
          <w:color w:val="000000"/>
          <w:sz w:val="28"/>
        </w:rPr>
        <w:t>
      3-шарт – көрсетілетін қызметті алушының біліктілік талаптарына және құжатты беруге арналған негіздемелерге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6-рәсім – көрсетілетін қызметті алушының портал қалыптастырған мемлекеттік көрсетілетін қызмет нәтижесін (электрондық құжат) алуы. Электрондық құжат көрсетілетін қызметті берушінің уәкілетті тұлғасының ЭЦҚ-сы пайдаланыла отырып қалыптастырылады.</w:t>
      </w:r>
      <w:r>
        <w:br/>
      </w:r>
      <w:r>
        <w:rPr>
          <w:rFonts w:ascii="Times New Roman"/>
          <w:b w:val="false"/>
          <w:i w:val="false"/>
          <w:color w:val="000000"/>
          <w:sz w:val="28"/>
        </w:rPr>
        <w:t>
      10. 
</w:t>
      </w:r>
      <w:r>
        <w:rPr>
          <w:rFonts w:ascii="Times New Roman"/>
          <w:b w:val="false"/>
          <w:i w:val="false"/>
          <w:color w:val="000000"/>
          <w:sz w:val="28"/>
        </w:rPr>
        <w:t>
Қызмет беруші арқылы мемлекеттік қызмет көрсетуге тартылған ақпараттық жүйелердің функционалдық өзара іс-қимылы диаграммасы және көрсетілетін қызметті алушы арқылы мемлекеттік қызмет көрсетуге тартылған ақпараттық жүйелердің функционалдық өзара іс-қимылы диаграммасы осы Регламентке 2, 3-қосымшада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9" w:id="122"/>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шикізат тауарларынан бағалы</w:t>
            </w:r>
            <w:r>
              <w:br/>
            </w:r>
            <w:r>
              <w:rPr>
                <w:rFonts w:ascii="Times New Roman"/>
                <w:b w:val="false"/>
                <w:i w:val="false"/>
                <w:color w:val="000000"/>
                <w:sz w:val="20"/>
              </w:rPr>
              <w:t>
металдарды өнеркәсіптік алудың</w:t>
            </w:r>
            <w:r>
              <w:br/>
            </w:r>
            <w:r>
              <w:rPr>
                <w:rFonts w:ascii="Times New Roman"/>
                <w:b w:val="false"/>
                <w:i w:val="false"/>
                <w:color w:val="000000"/>
                <w:sz w:val="20"/>
              </w:rPr>
              <w:t>
мүмкіндігі (мүмкін еместігі) мен</w:t>
            </w:r>
            <w:r>
              <w:br/>
            </w:r>
            <w:r>
              <w:rPr>
                <w:rFonts w:ascii="Times New Roman"/>
                <w:b w:val="false"/>
                <w:i w:val="false"/>
                <w:color w:val="000000"/>
                <w:sz w:val="20"/>
              </w:rPr>
              <w:t>
экономикалық орындылығы</w:t>
            </w:r>
            <w:r>
              <w:br/>
            </w:r>
            <w:r>
              <w:rPr>
                <w:rFonts w:ascii="Times New Roman"/>
                <w:b w:val="false"/>
                <w:i w:val="false"/>
                <w:color w:val="000000"/>
                <w:sz w:val="20"/>
              </w:rPr>
              <w:t>
(орынсыздығы) туралы</w:t>
            </w:r>
            <w:r>
              <w:br/>
            </w:r>
            <w:r>
              <w:rPr>
                <w:rFonts w:ascii="Times New Roman"/>
                <w:b w:val="false"/>
                <w:i w:val="false"/>
                <w:color w:val="000000"/>
                <w:sz w:val="20"/>
              </w:rPr>
              <w:t>
қорытынды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1-қосымша</w:t>
            </w:r>
          </w:p>
          <w:bookmarkEnd w:id="122"/>
        </w:tc>
      </w:tr>
    </w:tbl>
    <w:bookmarkStart w:name="z400" w:id="123"/>
    <w:p>
      <w:pPr>
        <w:spacing w:after="0"/>
        <w:ind w:left="0"/>
        <w:jc w:val="left"/>
      </w:pPr>
      <w:r>
        <w:rPr>
          <w:rFonts w:ascii="Times New Roman"/>
          <w:b/>
          <w:i w:val="false"/>
          <w:color w:val="000000"/>
        </w:rPr>
        <w:t xml:space="preserve"> 
Әрбір рәсімнің (іс-қимылдың) ұзақтығын көрсете отырып, әрбір рәсімнің (іс-қимылдың) өту блок-схемасы</w:t>
      </w:r>
      <w:r>
        <w:br/>
      </w:r>
      <w:r>
        <w:rPr>
          <w:rFonts w:ascii="Times New Roman"/>
          <w:b/>
          <w:i w:val="false"/>
          <w:color w:val="000000"/>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1281"/>
        <w:gridCol w:w="1281"/>
        <w:gridCol w:w="839"/>
        <w:gridCol w:w="1943"/>
        <w:gridCol w:w="1723"/>
        <w:gridCol w:w="1281"/>
        <w:gridCol w:w="1281"/>
        <w:gridCol w:w="619"/>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24"/>
          <w:p>
            <w:pPr>
              <w:spacing w:after="20"/>
              <w:ind w:left="20"/>
              <w:jc w:val="both"/>
            </w:pPr>
            <w:r>
              <w:rPr>
                <w:rFonts w:ascii="Times New Roman"/>
                <w:b w:val="false"/>
                <w:i w:val="false"/>
                <w:color w:val="000000"/>
                <w:sz w:val="20"/>
              </w:rPr>
              <w:t>
Рәсім №</w:t>
            </w:r>
          </w:p>
          <w:bookmarkEnd w:id="12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5"/>
          <w:p>
            <w:pPr>
              <w:spacing w:after="20"/>
              <w:ind w:left="20"/>
              <w:jc w:val="both"/>
            </w:pPr>
            <w:r>
              <w:rPr>
                <w:rFonts w:ascii="Times New Roman"/>
                <w:b w:val="false"/>
                <w:i w:val="false"/>
                <w:color w:val="000000"/>
                <w:sz w:val="20"/>
              </w:rPr>
              <w:t xml:space="preserve">
Құрылымдық бөлімше атауы </w:t>
            </w:r>
          </w:p>
          <w:bookmarkEnd w:id="12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кеңсесінің маманы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26"/>
          <w:p>
            <w:pPr>
              <w:spacing w:after="20"/>
              <w:ind w:left="20"/>
              <w:jc w:val="both"/>
            </w:pPr>
            <w:r>
              <w:rPr>
                <w:rFonts w:ascii="Times New Roman"/>
                <w:b w:val="false"/>
                <w:i w:val="false"/>
                <w:color w:val="000000"/>
                <w:sz w:val="20"/>
              </w:rPr>
              <w:t>
Рәсім (іс-қимылдар) атауы</w:t>
            </w:r>
          </w:p>
          <w:bookmarkEnd w:id="12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қызметті берушінің басшылығына жіберу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қарар жазу және көрсетілетін қызмет беруші басқармасының басшысына қарауға жіберу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айқындау және оған құжаттарды беру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қойылатын талаптарға сәйкестігін тексеру, мемлекеттік қызметті көрсету нәтижесін дайындау және басқарма басшысына қарауға ұсыну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бұрыштама қол қою және көрсетілетін қызметті беруші басшылығына қол қоюға 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қол қою және оны жауапты орындаушыға беру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 кеңсесіне тіркеу үшін мемлекеттік қызметті көрсету нәтижесін жіберу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 тіркеу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7"/>
          <w:p>
            <w:pPr>
              <w:spacing w:after="20"/>
              <w:ind w:left="20"/>
              <w:jc w:val="both"/>
            </w:pPr>
            <w:r>
              <w:rPr>
                <w:rFonts w:ascii="Times New Roman"/>
                <w:b w:val="false"/>
                <w:i w:val="false"/>
                <w:color w:val="000000"/>
                <w:sz w:val="20"/>
              </w:rPr>
              <w:t xml:space="preserve">
Келесі рәсімді орындауды бастау үшін негіздеме болатын мемлекеттік қызметті көрсету жөніндегі рәсімнің (іс-қимылдың) нәтижесі </w:t>
            </w:r>
          </w:p>
          <w:bookmarkEnd w:id="12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қараған мемлекеттік қызметті көрсету нәтижесі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қойылған мемлекеттік қызметті көрсету нәтижесі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мемлекеттік қызметті көрсету нәтижесі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мемлекеттік қызметті көрсету нәтижесі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28"/>
          <w:p>
            <w:pPr>
              <w:spacing w:after="20"/>
              <w:ind w:left="20"/>
              <w:jc w:val="both"/>
            </w:pPr>
            <w:r>
              <w:rPr>
                <w:rFonts w:ascii="Times New Roman"/>
                <w:b w:val="false"/>
                <w:i w:val="false"/>
                <w:color w:val="000000"/>
                <w:sz w:val="20"/>
              </w:rPr>
              <w:t>
Орындау мерзімдері</w:t>
            </w:r>
          </w:p>
          <w:bookmarkEnd w:id="12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29"/>
          <w:p>
            <w:pPr>
              <w:spacing w:after="20"/>
              <w:ind w:left="20"/>
              <w:jc w:val="both"/>
            </w:pPr>
            <w:r>
              <w:rPr>
                <w:rFonts w:ascii="Times New Roman"/>
                <w:b w:val="false"/>
                <w:i w:val="false"/>
                <w:color w:val="000000"/>
                <w:sz w:val="20"/>
              </w:rPr>
              <w:t xml:space="preserve">
Келесі рәсім (іс-қимыл) № </w:t>
            </w:r>
          </w:p>
          <w:bookmarkEnd w:id="12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8" w:id="130"/>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шикізат тауарларынан бағалы</w:t>
            </w:r>
            <w:r>
              <w:br/>
            </w:r>
            <w:r>
              <w:rPr>
                <w:rFonts w:ascii="Times New Roman"/>
                <w:b w:val="false"/>
                <w:i w:val="false"/>
                <w:color w:val="000000"/>
                <w:sz w:val="20"/>
              </w:rPr>
              <w:t>
металдарды өнеркәсіптік алудың</w:t>
            </w:r>
            <w:r>
              <w:br/>
            </w:r>
            <w:r>
              <w:rPr>
                <w:rFonts w:ascii="Times New Roman"/>
                <w:b w:val="false"/>
                <w:i w:val="false"/>
                <w:color w:val="000000"/>
                <w:sz w:val="20"/>
              </w:rPr>
              <w:t>
мүмкіндігі (мүмкін еместігі) мен</w:t>
            </w:r>
            <w:r>
              <w:br/>
            </w:r>
            <w:r>
              <w:rPr>
                <w:rFonts w:ascii="Times New Roman"/>
                <w:b w:val="false"/>
                <w:i w:val="false"/>
                <w:color w:val="000000"/>
                <w:sz w:val="20"/>
              </w:rPr>
              <w:t>
экономикалық орындылығы</w:t>
            </w:r>
            <w:r>
              <w:br/>
            </w:r>
            <w:r>
              <w:rPr>
                <w:rFonts w:ascii="Times New Roman"/>
                <w:b w:val="false"/>
                <w:i w:val="false"/>
                <w:color w:val="000000"/>
                <w:sz w:val="20"/>
              </w:rPr>
              <w:t>
(орынсыздығы) туралы</w:t>
            </w:r>
            <w:r>
              <w:br/>
            </w:r>
            <w:r>
              <w:rPr>
                <w:rFonts w:ascii="Times New Roman"/>
                <w:b w:val="false"/>
                <w:i w:val="false"/>
                <w:color w:val="000000"/>
                <w:sz w:val="20"/>
              </w:rPr>
              <w:t>
қорытынды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2-қосымша</w:t>
            </w:r>
          </w:p>
          <w:bookmarkEnd w:id="130"/>
        </w:tc>
      </w:tr>
    </w:tbl>
    <w:bookmarkStart w:name="z409" w:id="131"/>
    <w:p>
      <w:pPr>
        <w:spacing w:after="0"/>
        <w:ind w:left="0"/>
        <w:jc w:val="left"/>
      </w:pPr>
      <w:r>
        <w:rPr>
          <w:rFonts w:ascii="Times New Roman"/>
          <w:b/>
          <w:i w:val="false"/>
          <w:color w:val="000000"/>
        </w:rPr>
        <w:t xml:space="preserve"> 
Көрсетілетін қызметті беруші арқылы мемлекеттік қызметті көрсетуге тартылған ақпараттық жүйелердің функционалдық өзара іс-қимылы диаграммасы</w:t>
      </w:r>
      <w:r>
        <w:br/>
      </w:r>
      <w:r>
        <w:rPr>
          <w:rFonts w:ascii="Times New Roman"/>
          <w:b/>
          <w:i w:val="false"/>
          <w:color w:val="000000"/>
        </w:rPr>
        <w:t>
 </w:t>
      </w:r>
    </w:p>
    <w:bookmarkEnd w:id="131"/>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bookmarkStart w:name="z410" w:id="132"/>
          <w:p>
            <w:pPr>
              <w:spacing w:after="20"/>
              <w:ind w:left="20"/>
              <w:jc w:val="both"/>
            </w:pPr>
            <w:r>
              <w:rPr>
                <w:rFonts w:ascii="Times New Roman"/>
                <w:b w:val="false"/>
                <w:i w:val="false"/>
                <w:color w:val="000000"/>
                <w:sz w:val="20"/>
              </w:rPr>
              <w:t>
</w:t>
            </w: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794000"/>
                          </a:xfrm>
                          <a:prstGeom prst="rect">
                            <a:avLst/>
                          </a:prstGeom>
                        </pic:spPr>
                      </pic:pic>
                    </a:graphicData>
                  </a:graphic>
                </wp:inline>
              </w:drawing>
            </w:r>
            <w:r>
              <w:br/>
            </w:r>
            <w:r>
              <w:rPr>
                <w:rFonts w:ascii="Times New Roman"/>
                <w:b w:val="false"/>
                <w:i w:val="false"/>
                <w:color w:val="000000"/>
                <w:sz w:val="20"/>
              </w:rPr>
              <w:t>
 </w:t>
            </w:r>
          </w:p>
          <w:bookmarkEnd w:id="132"/>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2" w:id="133"/>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шикізат тауарларынан бағалы</w:t>
            </w:r>
            <w:r>
              <w:br/>
            </w:r>
            <w:r>
              <w:rPr>
                <w:rFonts w:ascii="Times New Roman"/>
                <w:b w:val="false"/>
                <w:i w:val="false"/>
                <w:color w:val="000000"/>
                <w:sz w:val="20"/>
              </w:rPr>
              <w:t>
металдарды өнеркәсіптік алудың</w:t>
            </w:r>
            <w:r>
              <w:br/>
            </w:r>
            <w:r>
              <w:rPr>
                <w:rFonts w:ascii="Times New Roman"/>
                <w:b w:val="false"/>
                <w:i w:val="false"/>
                <w:color w:val="000000"/>
                <w:sz w:val="20"/>
              </w:rPr>
              <w:t>
мүмкіндігі (мүмкін еместігі) мен</w:t>
            </w:r>
            <w:r>
              <w:br/>
            </w:r>
            <w:r>
              <w:rPr>
                <w:rFonts w:ascii="Times New Roman"/>
                <w:b w:val="false"/>
                <w:i w:val="false"/>
                <w:color w:val="000000"/>
                <w:sz w:val="20"/>
              </w:rPr>
              <w:t>
экономикалық орындылығы</w:t>
            </w:r>
            <w:r>
              <w:br/>
            </w:r>
            <w:r>
              <w:rPr>
                <w:rFonts w:ascii="Times New Roman"/>
                <w:b w:val="false"/>
                <w:i w:val="false"/>
                <w:color w:val="000000"/>
                <w:sz w:val="20"/>
              </w:rPr>
              <w:t>
(орынсыздығы) туралы</w:t>
            </w:r>
            <w:r>
              <w:br/>
            </w:r>
            <w:r>
              <w:rPr>
                <w:rFonts w:ascii="Times New Roman"/>
                <w:b w:val="false"/>
                <w:i w:val="false"/>
                <w:color w:val="000000"/>
                <w:sz w:val="20"/>
              </w:rPr>
              <w:t>
қорытынды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3-қосымша</w:t>
            </w:r>
          </w:p>
          <w:bookmarkEnd w:id="133"/>
        </w:tc>
      </w:tr>
    </w:tbl>
    <w:bookmarkStart w:name="z413" w:id="134"/>
    <w:p>
      <w:pPr>
        <w:spacing w:after="0"/>
        <w:ind w:left="0"/>
        <w:jc w:val="left"/>
      </w:pPr>
      <w:r>
        <w:rPr>
          <w:rFonts w:ascii="Times New Roman"/>
          <w:b/>
          <w:i w:val="false"/>
          <w:color w:val="000000"/>
        </w:rPr>
        <w:t xml:space="preserve"> 
Көрсетілетін қызметті алушы арқылы мемлекеттік қызметті көрсетуге тартылған ақпараттық жүйелердің функционалдық өзара іс-қимылы диаграммасы</w:t>
      </w:r>
    </w:p>
    <w:bookmarkEnd w:id="134"/>
    <w:bookmarkStart w:name="z414" w:id="135"/>
    <w:p>
      <w:pPr>
        <w:spacing w:after="0"/>
        <w:ind w:left="0"/>
        <w:jc w:val="both"/>
      </w:pPr>
      <w:r>
        <w:rPr>
          <w:rFonts w:ascii="Times New Roman"/>
          <w:b w:val="false"/>
          <w:i w:val="false"/>
          <w:color w:val="000000"/>
          <w:sz w:val="28"/>
        </w:rPr>
        <w:t>
</w:t>
      </w: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49700"/>
                    </a:xfrm>
                    <a:prstGeom prst="rect">
                      <a:avLst/>
                    </a:prstGeom>
                  </pic:spPr>
                </pic:pic>
              </a:graphicData>
            </a:graphic>
          </wp:inline>
        </w:drawing>
      </w:r>
      <w:r>
        <w:br/>
      </w:r>
      <w:r>
        <w:rPr>
          <w:rFonts w:ascii="Times New Roman"/>
          <w:b w:val="false"/>
          <w:i w:val="false"/>
          <w:color w:val="000000"/>
          <w:sz w:val="28"/>
        </w:rPr>
        <w:t>
 </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5" w:id="136"/>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шикізат тауарларынан бағалы</w:t>
            </w:r>
            <w:r>
              <w:br/>
            </w:r>
            <w:r>
              <w:rPr>
                <w:rFonts w:ascii="Times New Roman"/>
                <w:b w:val="false"/>
                <w:i w:val="false"/>
                <w:color w:val="000000"/>
                <w:sz w:val="20"/>
              </w:rPr>
              <w:t>
металдарды өнеркәсіптік алудың</w:t>
            </w:r>
            <w:r>
              <w:br/>
            </w:r>
            <w:r>
              <w:rPr>
                <w:rFonts w:ascii="Times New Roman"/>
                <w:b w:val="false"/>
                <w:i w:val="false"/>
                <w:color w:val="000000"/>
                <w:sz w:val="20"/>
              </w:rPr>
              <w:t>
мүмкіндігі (мүмкін еместігі) мен</w:t>
            </w:r>
            <w:r>
              <w:br/>
            </w:r>
            <w:r>
              <w:rPr>
                <w:rFonts w:ascii="Times New Roman"/>
                <w:b w:val="false"/>
                <w:i w:val="false"/>
                <w:color w:val="000000"/>
                <w:sz w:val="20"/>
              </w:rPr>
              <w:t>
экономикалық орындылығы</w:t>
            </w:r>
            <w:r>
              <w:br/>
            </w:r>
            <w:r>
              <w:rPr>
                <w:rFonts w:ascii="Times New Roman"/>
                <w:b w:val="false"/>
                <w:i w:val="false"/>
                <w:color w:val="000000"/>
                <w:sz w:val="20"/>
              </w:rPr>
              <w:t>
(орынсыздығы) туралы</w:t>
            </w:r>
            <w:r>
              <w:br/>
            </w:r>
            <w:r>
              <w:rPr>
                <w:rFonts w:ascii="Times New Roman"/>
                <w:b w:val="false"/>
                <w:i w:val="false"/>
                <w:color w:val="000000"/>
                <w:sz w:val="20"/>
              </w:rPr>
              <w:t>
қорытынды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4-қосымша</w:t>
            </w:r>
          </w:p>
          <w:bookmarkEnd w:id="136"/>
        </w:tc>
      </w:tr>
    </w:tbl>
    <w:bookmarkStart w:name="z416" w:id="137"/>
    <w:p>
      <w:pPr>
        <w:spacing w:after="0"/>
        <w:ind w:left="0"/>
        <w:jc w:val="left"/>
      </w:pPr>
      <w:r>
        <w:rPr>
          <w:rFonts w:ascii="Times New Roman"/>
          <w:b/>
          <w:i w:val="false"/>
          <w:color w:val="000000"/>
        </w:rPr>
        <w:t xml:space="preserve"> 
Әрбір рәсімнің (іс-қимылдың) ұзақтығы көрсетілген құрылымдық бөлімшелердің (қызметкерлердің) арасындағы рәсімдер (іс-қимылдар) бірізділгінің сипаттамасы</w:t>
      </w:r>
    </w:p>
    <w:bookmarkEnd w:id="137"/>
    <w:bookmarkStart w:name="z417" w:id="138"/>
    <w:p>
      <w:pPr>
        <w:spacing w:after="0"/>
        <w:ind w:left="0"/>
        <w:jc w:val="both"/>
      </w:pPr>
      <w:r>
        <w:rPr>
          <w:rFonts w:ascii="Times New Roman"/>
          <w:b w:val="false"/>
          <w:i w:val="false"/>
          <w:color w:val="000000"/>
          <w:sz w:val="28"/>
        </w:rPr>
        <w:t>
</w:t>
      </w: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530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