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571b" w14:textId="00657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мал шаруашылығы саласын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әкiмдiгiнiң 2014 жылғы 23 желтоқсандағы N 793 қаулысы. Қызылорда облысының Әдiлет департаментiнде 2014 жылғы 24 желтоқсанда N 4822 болып тiркелдi. Қолданылу мерзімінің аяқталуына байланысты күші жойылды - (Қызылорда облысының ауыл шаруашылығы басқармасының 2014 жылғы 31 желтоқсандағы N 1/6-07/2623 хатымен)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Ескерту. Қолданылу мерзімінің аяқталуына байланысты күші жойылды - (Қызылорда облысының ауыл шаруашылығы басқармасының 31.12.2014 N 1/6-07/2623 хатымен).</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2014 жылғы 19 қарашадағы № 3-1/600 бұйрығына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жергілікті бюджеттен қосымша бөлінетін қаражат есебінен жүзеге асырылатын, жеке қосалқы шаруашылықтарда ірі қара малдың аналық мал басын қолдан ұрықтандыру жөніндегі шығындарды 100 (жүз) пайызға дейін өтеу және ірі, шырынды және құрама азық пен азық қоспаларын дайындау және сатып алу бойынша шығындарды арзандату бағыттары бойынша субсидиялау нормативтері;</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өлшемдері мен талаптары;</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 бекітілсін.</w:t>
      </w:r>
      <w:r>
        <w:br/>
      </w:r>
      <w:r>
        <w:rPr>
          <w:rFonts w:ascii="Times New Roman"/>
          <w:b w:val="false"/>
          <w:i w:val="false"/>
          <w:color w:val="000000"/>
          <w:sz w:val="28"/>
        </w:rPr>
        <w:t>
      2. 
</w:t>
      </w:r>
      <w:r>
        <w:rPr>
          <w:rFonts w:ascii="Times New Roman"/>
          <w:b w:val="false"/>
          <w:i w:val="false"/>
          <w:color w:val="000000"/>
          <w:sz w:val="28"/>
        </w:rPr>
        <w:t>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3. 
</w:t>
      </w:r>
      <w:r>
        <w:rPr>
          <w:rFonts w:ascii="Times New Roman"/>
          <w:b w:val="false"/>
          <w:i w:val="false"/>
          <w:color w:val="000000"/>
          <w:sz w:val="28"/>
        </w:rPr>
        <w:t>
Осы қаулы алғашқы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4190"/>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әкімі</w:t>
            </w:r>
          </w:p>
          <w:bookmarkEnd w:id="1"/>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Көшербаев</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Ауыл шаруашылығы министрі</w:t>
            </w:r>
            <w:r>
              <w:br/>
            </w:r>
            <w:r>
              <w:rPr>
                <w:rFonts w:ascii="Times New Roman"/>
                <w:b w:val="false"/>
                <w:i w:val="false"/>
                <w:color w:val="000000"/>
                <w:sz w:val="20"/>
              </w:rPr>
              <w:t>
      </w:t>
            </w:r>
            <w:r>
              <w:rPr>
                <w:rFonts w:ascii="Times New Roman"/>
                <w:b w:val="false"/>
                <w:i/>
                <w:color w:val="000000"/>
                <w:sz w:val="20"/>
              </w:rPr>
              <w:t>_____________ А. Мамытбеков</w:t>
            </w:r>
            <w:r>
              <w:br/>
            </w:r>
            <w:r>
              <w:rPr>
                <w:rFonts w:ascii="Times New Roman"/>
                <w:b w:val="false"/>
                <w:i w:val="false"/>
                <w:color w:val="000000"/>
                <w:sz w:val="20"/>
              </w:rPr>
              <w:t>
      </w:t>
            </w:r>
            <w:r>
              <w:rPr>
                <w:rFonts w:ascii="Times New Roman"/>
                <w:b w:val="false"/>
                <w:i/>
                <w:color w:val="000000"/>
                <w:sz w:val="20"/>
              </w:rPr>
              <w:t>2014 жылғы «23» желтоқсан</w:t>
            </w:r>
          </w:p>
          <w:bookmarkEnd w:id="2"/>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Қызылорда облысы әкімдігінің</w:t>
            </w:r>
            <w:r>
              <w:br/>
            </w:r>
            <w:r>
              <w:rPr>
                <w:rFonts w:ascii="Times New Roman"/>
                <w:b w:val="false"/>
                <w:i w:val="false"/>
                <w:color w:val="000000"/>
                <w:sz w:val="20"/>
              </w:rPr>
              <w:t>
2014 жылғы «23» желтоқсандағы № 793 қаулысына</w:t>
            </w:r>
            <w:r>
              <w:br/>
            </w:r>
            <w:r>
              <w:rPr>
                <w:rFonts w:ascii="Times New Roman"/>
                <w:b w:val="false"/>
                <w:i w:val="false"/>
                <w:color w:val="000000"/>
                <w:sz w:val="20"/>
              </w:rPr>
              <w:t>
1-қосымша</w:t>
            </w:r>
          </w:p>
          <w:bookmarkEnd w:id="3"/>
        </w:tc>
      </w:tr>
    </w:tbl>
    <w:bookmarkStart w:name="z13" w:id="4"/>
    <w:p>
      <w:pPr>
        <w:spacing w:after="0"/>
        <w:ind w:left="0"/>
        <w:jc w:val="left"/>
      </w:pPr>
      <w:r>
        <w:rPr>
          <w:rFonts w:ascii="Times New Roman"/>
          <w:b/>
          <w:i w:val="false"/>
          <w:color w:val="000000"/>
        </w:rPr>
        <w:t xml:space="preserve"> 
Жеке қосалқы шаруашылықтарда ірі қара малдың аналық мал басын қолдан ұрықтандыру жөніндегі шығындарды 100 (жүз) пайызға дейін өтеуге арналған субсидиялар нормативтері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7792"/>
        <w:gridCol w:w="742"/>
        <w:gridCol w:w="2738"/>
      </w:tblGrid>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w:t>
            </w:r>
            <w:r>
              <w:br/>
            </w:r>
            <w:r>
              <w:rPr>
                <w:rFonts w:ascii="Times New Roman"/>
                <w:b w:val="false"/>
                <w:i w:val="false"/>
                <w:color w:val="000000"/>
                <w:sz w:val="20"/>
              </w:rPr>
              <w:t>
субсидиялар</w:t>
            </w:r>
            <w:r>
              <w:br/>
            </w:r>
            <w:r>
              <w:rPr>
                <w:rFonts w:ascii="Times New Roman"/>
                <w:b w:val="false"/>
                <w:i w:val="false"/>
                <w:color w:val="000000"/>
                <w:sz w:val="20"/>
              </w:rPr>
              <w:t>
нормативтері, теңге</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мүйізді ірі қара малдың аналығын қолдан ұрықтандыруға қызмет көрсету шығынын 100 (жүз) пайызға дейін өтеу</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Жергілікті бюджеттен қосымша бөлінетін қаражат есебінен жүзеге асырылатын, ірі, шырынды және құрама азық пен азық қоспаларын дайындау және сатып алу бойынша шығындарды арзандату бойынша субсидиялау нормативтері</w:t>
      </w:r>
      <w:r>
        <w:br/>
      </w:r>
      <w:r>
        <w:rPr>
          <w:rFonts w:ascii="Times New Roman"/>
          <w:b/>
          <w:i w:val="false"/>
          <w:color w:val="000000"/>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3417"/>
        <w:gridCol w:w="1168"/>
        <w:gridCol w:w="6097"/>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 арналған</w:t>
            </w:r>
            <w:r>
              <w:br/>
            </w:r>
            <w:r>
              <w:rPr>
                <w:rFonts w:ascii="Times New Roman"/>
                <w:b w:val="false"/>
                <w:i w:val="false"/>
                <w:color w:val="000000"/>
                <w:sz w:val="20"/>
              </w:rPr>
              <w:t>
субсидиялар</w:t>
            </w:r>
            <w:r>
              <w:br/>
            </w:r>
            <w:r>
              <w:rPr>
                <w:rFonts w:ascii="Times New Roman"/>
                <w:b w:val="false"/>
                <w:i w:val="false"/>
                <w:color w:val="000000"/>
                <w:sz w:val="20"/>
              </w:rPr>
              <w:t>
нормативтері,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шырынды және құрама азық пен азық қоспаларын дайындау және сатып алу бойынша шығындарды арзандату</w:t>
            </w:r>
            <w:r>
              <w:br/>
            </w:r>
            <w:r>
              <w:rPr>
                <w:rFonts w:ascii="Times New Roman"/>
                <w:b w:val="false"/>
                <w:i w:val="false"/>
                <w:color w:val="000000"/>
                <w:sz w:val="20"/>
              </w:rPr>
              <w:t>
 </w:t>
            </w:r>
          </w:p>
        </w:tc>
      </w:tr>
      <w:tr>
        <w:trPr>
          <w:trHeight w:val="30" w:hRule="atLeast"/>
        </w:trPr>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бағытындағы мүйізді ірі қара малы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мүйізді ірі қара малының аналығы</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мүйізді ірі қара қашары</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мүйізді ірі қара</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қойлар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жылқылар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түйелер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Қызылорда облысы әкімдігінің</w:t>
            </w:r>
            <w:r>
              <w:br/>
            </w:r>
            <w:r>
              <w:rPr>
                <w:rFonts w:ascii="Times New Roman"/>
                <w:b w:val="false"/>
                <w:i w:val="false"/>
                <w:color w:val="000000"/>
                <w:sz w:val="20"/>
              </w:rPr>
              <w:t>
2014 жылғы «23» желтоқсандағы № 793 қаулысына</w:t>
            </w:r>
            <w:r>
              <w:br/>
            </w:r>
            <w:r>
              <w:rPr>
                <w:rFonts w:ascii="Times New Roman"/>
                <w:b w:val="false"/>
                <w:i w:val="false"/>
                <w:color w:val="000000"/>
                <w:sz w:val="20"/>
              </w:rPr>
              <w:t>
2- қосымша</w:t>
            </w:r>
          </w:p>
          <w:bookmarkEnd w:id="10"/>
        </w:tc>
      </w:tr>
    </w:tbl>
    <w:bookmarkStart w:name="z27" w:id="11"/>
    <w:p>
      <w:pPr>
        <w:spacing w:after="0"/>
        <w:ind w:left="0"/>
        <w:jc w:val="left"/>
      </w:pPr>
      <w:r>
        <w:rPr>
          <w:rFonts w:ascii="Times New Roman"/>
          <w:b/>
          <w:i w:val="false"/>
          <w:color w:val="000000"/>
        </w:rPr>
        <w:t xml:space="preserve"> 
Өлшемдер мен талаптар</w:t>
      </w:r>
      <w:r>
        <w:br/>
      </w:r>
      <w:r>
        <w:rPr>
          <w:rFonts w:ascii="Times New Roman"/>
          <w:b/>
          <w:i w:val="false"/>
          <w:color w:val="000000"/>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306"/>
        <w:gridCol w:w="10376"/>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бағыты</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мен талаптар</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шаруашылықтардағы мүйізді ірі қара малдың аналығын қолдан ұрықтандыруға қызмет көрсету шығынын 100 (жүз) пайызға дейін өтеу</w:t>
            </w:r>
            <w:r>
              <w:br/>
            </w:r>
            <w:r>
              <w:rPr>
                <w:rFonts w:ascii="Times New Roman"/>
                <w:b w:val="false"/>
                <w:i w:val="false"/>
                <w:color w:val="000000"/>
                <w:sz w:val="20"/>
              </w:rPr>
              <w:t>
 </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туралы» Қазақстан Республикасы Заңының 16-2 бабының 5, 7-тармақтарына сәйкестігі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мамандардың, сұйытылған азот (-196</w:t>
            </w:r>
            <w:r>
              <w:rPr>
                <w:rFonts w:ascii="Times New Roman"/>
                <w:b w:val="false"/>
                <w:i w:val="false"/>
                <w:color w:val="000000"/>
                <w:vertAlign w:val="superscript"/>
              </w:rPr>
              <w:t>0</w:t>
            </w:r>
            <w:r>
              <w:rPr>
                <w:rFonts w:ascii="Times New Roman"/>
                <w:b w:val="false"/>
                <w:i w:val="false"/>
                <w:color w:val="000000"/>
                <w:sz w:val="20"/>
              </w:rPr>
              <w:t>С) таситын арнайы жабдықталған автокөлігінің, асыл тұқымды бұқа ұрығын сақтайтын 6 және 35 литрлік Дьюар ыдыстарының болуы</w:t>
            </w:r>
            <w:r>
              <w:br/>
            </w:r>
            <w:r>
              <w:rPr>
                <w:rFonts w:ascii="Times New Roman"/>
                <w:b w:val="false"/>
                <w:i w:val="false"/>
                <w:color w:val="000000"/>
                <w:sz w:val="20"/>
              </w:rPr>
              <w:t>
 </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шырынды және құрама азық пен азық қоспаларын дайындау және сатып алу бойынша шығындарды арзандату</w:t>
            </w:r>
            <w:r>
              <w:br/>
            </w:r>
            <w:r>
              <w:rPr>
                <w:rFonts w:ascii="Times New Roman"/>
                <w:b w:val="false"/>
                <w:i w:val="false"/>
                <w:color w:val="000000"/>
                <w:sz w:val="20"/>
              </w:rPr>
              <w:t>
 </w:t>
            </w:r>
          </w:p>
        </w:tc>
      </w:tr>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бағытындағы мүйізді ірі қара малы</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ірi қара малды бордақылауға арналған мамандандырылған үй-жайдың немесе алаңдардың, малды күтiп-бағуға арналған қоралар, науалар, сумен жабдықтау, жем-шөп дайындау техникасы, мал үшін жiктегiш және таразы құрылғысының болуы; </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асыл тұқымдық жүйе базасында тіркеу;</w:t>
            </w:r>
            <w:r>
              <w:br/>
            </w:r>
            <w:r>
              <w:rPr>
                <w:rFonts w:ascii="Times New Roman"/>
                <w:b w:val="false"/>
                <w:i w:val="false"/>
                <w:color w:val="000000"/>
                <w:sz w:val="20"/>
              </w:rPr>
              <w:t>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мүйізді ірі қара малының аналығы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сиыр мен қашарлардың аналығы (2 жастан ересек) 400 бастан, орташа жылдық сауын сиыр 350 бастан, 1 сиырдан орташа сауылым 4500 кг. кем емес;</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асыл тұқымдық жүйе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зоотехникалық есепті жүргізу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мүйізді ірі қара малының қашары</w:t>
            </w:r>
            <w:r>
              <w:br/>
            </w:r>
            <w:r>
              <w:rPr>
                <w:rFonts w:ascii="Times New Roman"/>
                <w:b w:val="false"/>
                <w:i w:val="false"/>
                <w:color w:val="000000"/>
                <w:sz w:val="20"/>
              </w:rPr>
              <w:t>
 </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сиыр мен қашарлардың аналығы (2 жастан ересек) 400 бастан кем емес;</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асыл тұқымдық жүйе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зоотехникалық есепті жүргізу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w:t>
            </w:r>
            <w:r>
              <w:br/>
            </w:r>
            <w:r>
              <w:rPr>
                <w:rFonts w:ascii="Times New Roman"/>
                <w:b w:val="false"/>
                <w:i w:val="false"/>
                <w:color w:val="000000"/>
                <w:sz w:val="20"/>
              </w:rPr>
              <w:t>
мүйізді ірі қара малы</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сиыр мен қашарлардың аналығы (2 жастан ересек) 50-ден 400 басқа дейін, бір сиырдан орташа жылдық сауылым 2500 кг кем емес;</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асыл тұқымдық жүйе базасында тіркеу;</w:t>
            </w:r>
            <w:r>
              <w:br/>
            </w:r>
            <w:r>
              <w:rPr>
                <w:rFonts w:ascii="Times New Roman"/>
                <w:b w:val="false"/>
                <w:i w:val="false"/>
                <w:color w:val="000000"/>
                <w:sz w:val="20"/>
              </w:rPr>
              <w:t>
ветеринариялық, ветеринариялық-санитариялық iс-шараларды ұйымдастыру және жүзеге асыру, зоотехникалық есепті жүргізу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жылғы 1 қаңтарға қойдың аналық мал басы 300-ден кем емес;</w:t>
            </w:r>
            <w:r>
              <w:br/>
            </w:r>
            <w:r>
              <w:rPr>
                <w:rFonts w:ascii="Times New Roman"/>
                <w:b w:val="false"/>
                <w:i w:val="false"/>
                <w:color w:val="000000"/>
                <w:sz w:val="20"/>
              </w:rPr>
              <w:t>
қойды күтiп-бағуға арналған үй-жайлардың болуы;</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және асыл тұқымдық жүйе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және зоотехникалық есепті жүргізу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жылғы 1 қаңтарға жылқының аналығы 75 бастан кем емес; </w:t>
            </w:r>
            <w:r>
              <w:br/>
            </w:r>
            <w:r>
              <w:rPr>
                <w:rFonts w:ascii="Times New Roman"/>
                <w:b w:val="false"/>
                <w:i w:val="false"/>
                <w:color w:val="000000"/>
                <w:sz w:val="20"/>
              </w:rPr>
              <w:t xml:space="preserve">
малдың бірдейлендіру нөмірінің болуы және мал басын ауыл шаруашылығы малдарын сәйкестендіру базасында тіркеу; </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зоотехникалық есепті жүргізу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p>
        </w:tc>
        <w:tc>
          <w:tcPr>
            <w:tcW w:w="10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жылғы 1 қаңтарға түйенің аналығы 75 бастан кем емес; </w:t>
            </w:r>
            <w:r>
              <w:br/>
            </w:r>
            <w:r>
              <w:rPr>
                <w:rFonts w:ascii="Times New Roman"/>
                <w:b w:val="false"/>
                <w:i w:val="false"/>
                <w:color w:val="000000"/>
                <w:sz w:val="20"/>
              </w:rPr>
              <w:t>
малдың бірдейлендіру нөмірінің болуы және мал басын ауыл шаруашылығы малдарын сәйкестендіру базасында тіркеу;</w:t>
            </w:r>
            <w:r>
              <w:br/>
            </w:r>
            <w:r>
              <w:rPr>
                <w:rFonts w:ascii="Times New Roman"/>
                <w:b w:val="false"/>
                <w:i w:val="false"/>
                <w:color w:val="000000"/>
                <w:sz w:val="20"/>
              </w:rPr>
              <w:t xml:space="preserve">
ветеринариялық, ветеринариялық-санитариялық iс-шараларды ұйымдастыру және жүзеге асыру, зоотехникалық есепті жүргізу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Қызылорда облысы әкімдігінің</w:t>
            </w:r>
            <w:r>
              <w:br/>
            </w:r>
            <w:r>
              <w:rPr>
                <w:rFonts w:ascii="Times New Roman"/>
                <w:b w:val="false"/>
                <w:i w:val="false"/>
                <w:color w:val="000000"/>
                <w:sz w:val="20"/>
              </w:rPr>
              <w:t>
2014 жылғы «23» желтоқсандағы № 793 қаулысына</w:t>
            </w:r>
            <w:r>
              <w:br/>
            </w:r>
            <w:r>
              <w:rPr>
                <w:rFonts w:ascii="Times New Roman"/>
                <w:b w:val="false"/>
                <w:i w:val="false"/>
                <w:color w:val="000000"/>
                <w:sz w:val="20"/>
              </w:rPr>
              <w:t>
3- қосымша</w:t>
            </w:r>
          </w:p>
          <w:bookmarkEnd w:id="15"/>
        </w:tc>
      </w:tr>
    </w:tbl>
    <w:bookmarkStart w:name="z41" w:id="16"/>
    <w:p>
      <w:pPr>
        <w:spacing w:after="0"/>
        <w:ind w:left="0"/>
        <w:jc w:val="left"/>
      </w:pPr>
      <w:r>
        <w:rPr>
          <w:rFonts w:ascii="Times New Roman"/>
          <w:b/>
          <w:i w:val="false"/>
          <w:color w:val="000000"/>
        </w:rPr>
        <w:t xml:space="preserve"> 
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w:t>
      </w:r>
      <w:r>
        <w:br/>
      </w:r>
      <w:r>
        <w:rPr>
          <w:rFonts w:ascii="Times New Roman"/>
          <w:b/>
          <w:i w:val="false"/>
          <w:color w:val="000000"/>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4162"/>
        <w:gridCol w:w="2071"/>
        <w:gridCol w:w="1920"/>
        <w:gridCol w:w="2834"/>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Бағдарлама атауы</w:t>
            </w:r>
            <w:r>
              <w:br/>
            </w:r>
            <w:r>
              <w:rPr>
                <w:rFonts w:ascii="Times New Roman"/>
                <w:b w:val="false"/>
                <w:i w:val="false"/>
                <w:color w:val="000000"/>
                <w:sz w:val="20"/>
              </w:rPr>
              <w:t>
 </w:t>
            </w:r>
          </w:p>
          <w:bookmarkEnd w:id="17"/>
        </w:tc>
        <w:tc>
          <w:tcPr>
            <w:tcW w:w="4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Субсидиялау бағыттары </w:t>
            </w:r>
            <w:r>
              <w:br/>
            </w:r>
            <w:r>
              <w:rPr>
                <w:rFonts w:ascii="Times New Roman"/>
                <w:b w:val="false"/>
                <w:i w:val="false"/>
                <w:color w:val="000000"/>
                <w:sz w:val="20"/>
              </w:rPr>
              <w:t>
 </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нормативтері,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көлемі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тонн</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8"/>
          <w:p>
            <w:pPr>
              <w:spacing w:after="20"/>
              <w:ind w:left="20"/>
              <w:jc w:val="both"/>
            </w:pPr>
            <w:r>
              <w:rPr>
                <w:rFonts w:ascii="Times New Roman"/>
                <w:b w:val="false"/>
                <w:i w:val="false"/>
                <w:color w:val="000000"/>
                <w:sz w:val="20"/>
              </w:rPr>
              <w:t>
Асыл тұқымды мал шаруашылығын қолдау</w:t>
            </w:r>
            <w:r>
              <w:br/>
            </w:r>
            <w:r>
              <w:rPr>
                <w:rFonts w:ascii="Times New Roman"/>
                <w:b w:val="false"/>
                <w:i w:val="false"/>
                <w:color w:val="000000"/>
                <w:sz w:val="20"/>
              </w:rPr>
              <w:t>
 </w:t>
            </w:r>
          </w:p>
          <w:bookmarkEnd w:id="18"/>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шаруашылықтарда ірі қара малдың аналық мал басын қолдан ұрықтандыру жөніндегі шығындарды 100 (жүз) пайызға дейін өтеуге</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бағытындағы асыл тұқымды ірі қара малдың аналық мал басы селекциялық және асылдандыру жұмысын жүргізу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асыл тұқымды ірі қара малдың аналық мал басы селекциялық және асылдандыру жұмысын жүргізу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ірі қара малдың аналық мал басы селекциялық және асылдандыру жұмысын жүргізу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20806</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ірі қара мал сатып алу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түрлендірумен қамтылған асыл тұқымды қойлардың аналық мал басы селекциялық және асылдандыру жұмысын жүргізу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61218</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 сатып алу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7994</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 сатып алу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 сатып алу</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bookmarkEnd w:id="19"/>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714357,0</w:t>
            </w:r>
            <w:r>
              <w:br/>
            </w:r>
            <w:r>
              <w:rPr>
                <w:rFonts w:ascii="Times New Roman"/>
                <w:b w:val="false"/>
                <w:i w:val="false"/>
                <w:color w:val="000000"/>
                <w:sz w:val="20"/>
              </w:rPr>
              <w:t>
 </w:t>
            </w:r>
          </w:p>
        </w:tc>
      </w:tr>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Мал шаруашылығы өнімінің өнімділігі мен сапасын арттыруды субсидиялау</w:t>
            </w:r>
            <w:r>
              <w:br/>
            </w:r>
            <w:r>
              <w:rPr>
                <w:rFonts w:ascii="Times New Roman"/>
                <w:b w:val="false"/>
                <w:i w:val="false"/>
                <w:color w:val="000000"/>
                <w:sz w:val="20"/>
              </w:rPr>
              <w:t>
 </w:t>
            </w:r>
          </w:p>
          <w:bookmarkEnd w:id="20"/>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3-ші деңгей</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 еті</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1-ші деңгей</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5402,0</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3-ші деңгей</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шырынды және құрама азық пен азық қоспаларын дайындау және сатып алу бойынша шығындарды арзандату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бағытындағы мүйізді ірі қара малы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32661</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бағытындағы мүйізді ірі қара малының аналығы </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330786</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298369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мүйізді ірі қара малының қашары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251692</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бағытындағы мүйізді ірі қара малы</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2308,6</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31980</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9139,0</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Жиыны</w:t>
            </w:r>
            <w:r>
              <w:br/>
            </w:r>
            <w:r>
              <w:rPr>
                <w:rFonts w:ascii="Times New Roman"/>
                <w:b w:val="false"/>
                <w:i w:val="false"/>
                <w:color w:val="000000"/>
                <w:sz w:val="20"/>
              </w:rPr>
              <w:t>
 </w:t>
            </w:r>
          </w:p>
          <w:bookmarkEnd w:id="21"/>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809613,0</w:t>
            </w: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2"/>
          <w:p>
            <w:pPr>
              <w:spacing w:after="20"/>
              <w:ind w:left="20"/>
              <w:jc w:val="both"/>
            </w:pPr>
            <w:r>
              <w:rPr>
                <w:rFonts w:ascii="Times New Roman"/>
                <w:b w:val="false"/>
                <w:i w:val="false"/>
                <w:color w:val="000000"/>
                <w:sz w:val="20"/>
              </w:rPr>
              <w:t>
Облыс бойынша</w:t>
            </w:r>
            <w:r>
              <w:br/>
            </w:r>
            <w:r>
              <w:rPr>
                <w:rFonts w:ascii="Times New Roman"/>
                <w:b w:val="false"/>
                <w:i w:val="false"/>
                <w:color w:val="000000"/>
                <w:sz w:val="20"/>
              </w:rPr>
              <w:t>
 </w:t>
            </w:r>
          </w:p>
          <w:bookmarkEnd w:id="22"/>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1523970,0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