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8e93d" w14:textId="778e9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Қазалы ауданында орналасқан "Жанкент қалашығы" тарих және мәдениет ескерткішінің қорғау аймағының, құрылыс салуды реттеу аймағының және қорғалатын табиғат ландшафт аймағының шекарасын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мәслихатының 2014 жылғы 21 қарашадағы N 233 шешімі. Қызылорда облысының Әділет департаментінде 2014 жылғы 12 желтоқсанда N 4817 болып тіркелді. Күші жойылды - Қызылорда облыстық мәслихатының 2021 жылғы 17 наурыздағы № 14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облыстық мәслихатының 17.03.2021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"Тарихи-мәдени мұра объектілерін қорғау және пайдалану туралы" Қазақстан Республикасының 1992 жылғы 2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ауданында орналасқан "Жанкент қалашығы" тарих және мәдениет ескерткішінің қорғау аймағының, құрылыс салуды реттеу аймағының және қорғалатын табиғат ландшафт аймағының шекарасы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100"/>
        <w:gridCol w:w="200"/>
      </w:tblGrid>
      <w:tr>
        <w:trPr>
          <w:trHeight w:val="30" w:hRule="atLeast"/>
        </w:trPr>
        <w:tc>
          <w:tcPr>
            <w:tcW w:w="12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облыстық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кезектен тыс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сессиясының төрағасы</w:t>
            </w:r>
          </w:p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облыстық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 хатшысының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"КЕЛІСІЛДІ"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басқармасы"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Е. Абдрахманов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"21" қараша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Бисенов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Ерманов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Қызылорда облыстық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2014 жылғы "21" қарашадағы № 233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1-қосымша</w:t>
                  </w:r>
                </w:p>
              </w:tc>
            </w:tr>
          </w:tbl>
          <w:p/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Қазалы ауданында орналасқан "Жанкент қалашығы" тарих және мәдениет ескерткішінің қорғау аймағының, құрылыс салуды реттеу аймағының және қорғалатын табиғат ландшафт аймағының шекарасы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2848"/>
        <w:gridCol w:w="10"/>
        <w:gridCol w:w="590"/>
        <w:gridCol w:w="2987"/>
        <w:gridCol w:w="1523"/>
        <w:gridCol w:w="1523"/>
        <w:gridCol w:w="1987"/>
      </w:tblGrid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"/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 және мәдени ескерткіштің атауы, мерзімі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Ескерткіштің түрі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Ескерткіштің орналасқан жері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аймағының көлемі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салуды реттеу ауданының көлемі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ландшафт аймағының көлемі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Жанкент қалашығының тарихи қалыптасқан аумағында орналасқан ескерткіштер тобы: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Жанкент қалашығы ІХ-Х ғасырдағы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Мыңтөбе моласы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VI-ХIV ғасырдағы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 кесене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Өркендеу ауылынан оңтүстік-шығысқа қарай 1,5 шақырымда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гектар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гектар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гектар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Қызылорда облыстық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2014 жылғы "21" қарашадағы № 233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2-қосымша</w:t>
                  </w:r>
                </w:p>
              </w:tc>
            </w:tr>
          </w:tbl>
          <w:p/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– схема</w:t>
      </w:r>
    </w:p>
    <w:bookmarkEnd w:id="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43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3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Қорғау аймағының ауданы: S= 45 гектар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Құрылыс салуды реттеу ауданы: S= 75 гектар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Қорғалатын табиғат ландшафты аймағының ауданы: S= 237 гектар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Жалпы ауданы: S= 357 гектар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