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0bc2" w14:textId="8e60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24 қазандағы N 226 шешiмi. Қызылорда облысының Әдiлет департаментiнде 2014 жылғы 04 желтоқсанда N 4806 болып тiркелдi. Күші жойылды - Қызылорда облыстық мәслихатының 2015 жылғы 10 шілдедегі № 282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10.07.2015 </w:t>
      </w:r>
      <w:r>
        <w:rPr>
          <w:rFonts w:ascii="Times New Roman"/>
          <w:b w:val="false"/>
          <w:i w:val="false"/>
          <w:color w:val="ff0000"/>
          <w:sz w:val="28"/>
        </w:rPr>
        <w:t>№ 282</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242</w:t>
      </w:r>
      <w:r>
        <w:rPr>
          <w:rFonts w:ascii="Times New Roman"/>
          <w:b w:val="false"/>
          <w:i w:val="false"/>
          <w:color w:val="000000"/>
          <w:sz w:val="28"/>
        </w:rPr>
        <w:t xml:space="preserve"> Заңына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Қоса берілген "</w:t>
      </w:r>
      <w:r>
        <w:rPr>
          <w:rFonts w:ascii="Times New Roman"/>
          <w:b w:val="false"/>
          <w:i w:val="false"/>
          <w:color w:val="000000"/>
          <w:sz w:val="28"/>
        </w:rPr>
        <w:t>Қызылорда облысының аумағында құрылыс салу Қағидасы</w:t>
      </w:r>
      <w:r>
        <w:rPr>
          <w:rFonts w:ascii="Times New Roman"/>
          <w:b w:val="false"/>
          <w:i w:val="false"/>
          <w:color w:val="000000"/>
          <w:sz w:val="28"/>
        </w:rPr>
        <w:t>" бекітілісін.</w:t>
      </w:r>
      <w:r>
        <w:br/>
      </w:r>
      <w:r>
        <w:rPr>
          <w:rFonts w:ascii="Times New Roman"/>
          <w:b w:val="false"/>
          <w:i w:val="false"/>
          <w:color w:val="000000"/>
          <w:sz w:val="28"/>
        </w:rPr>
        <w:t xml:space="preserve">
      2.  </w:t>
      </w:r>
      <w:r>
        <w:rPr>
          <w:rFonts w:ascii="Times New Roman"/>
          <w:b w:val="false"/>
          <w:i w:val="false"/>
          <w:color w:val="000000"/>
          <w:sz w:val="28"/>
        </w:rPr>
        <w:t>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18"/>
        <w:gridCol w:w="4182"/>
      </w:tblGrid>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31-сессиясының төрағасы</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Бисенов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 хатшысының</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1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Ерманов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Ұлттық экономика вице-министр</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_______________Қ. Өскенбаев</w:t>
            </w:r>
            <w:r>
              <w:rPr>
                <w:rFonts w:ascii="Times New Roman"/>
                <w:b w:val="false"/>
                <w:i w:val="false"/>
                <w:color w:val="000000"/>
                <w:sz w:val="20"/>
              </w:rPr>
              <w:t>
</w:t>
            </w:r>
          </w:p>
        </w:tc>
      </w:tr>
      <w:tr>
        <w:trPr>
          <w:trHeight w:val="30" w:hRule="atLeast"/>
        </w:trPr>
        <w:tc>
          <w:tcPr>
            <w:tcW w:w="78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жылғы "29"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"24" қазандағы</w:t>
            </w:r>
            <w:r>
              <w:br/>
            </w:r>
            <w:r>
              <w:rPr>
                <w:rFonts w:ascii="Times New Roman"/>
                <w:b w:val="false"/>
                <w:i w:val="false"/>
                <w:color w:val="000000"/>
                <w:sz w:val="20"/>
              </w:rPr>
              <w:t>№ 226 шешімімен бекітілген</w:t>
            </w:r>
          </w:p>
        </w:tc>
      </w:tr>
    </w:tbl>
    <w:bookmarkStart w:name="z12" w:id="0"/>
    <w:p>
      <w:pPr>
        <w:spacing w:after="0"/>
        <w:ind w:left="0"/>
        <w:jc w:val="left"/>
      </w:pPr>
      <w:r>
        <w:rPr>
          <w:rFonts w:ascii="Times New Roman"/>
          <w:b/>
          <w:i w:val="false"/>
          <w:color w:val="000000"/>
        </w:rPr>
        <w:t xml:space="preserve"> Қызылорда облысының аумағында құрылыс салу қағидасы</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Қызылорда облысының аумағында құрылыс салу қағидасы (бұдан әрі - Қағида)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және қолданыстағы заңнамалық, нормативтік-құқықтық актілер мен нормативтік-техникалық құжаттардың негізінде, сондай-ақ "Құрылыс салудың аумақтық ережелерiн әзірлеудің қағидасын бекіту туралы" Қазақстан Республикасы Құрылыс және тұрғын үй-коммуналдық шаруашылық істері агенттігі төрағасының 2012 жылғы 10 желтоқсандағы </w:t>
      </w:r>
      <w:r>
        <w:rPr>
          <w:rFonts w:ascii="Times New Roman"/>
          <w:b w:val="false"/>
          <w:i w:val="false"/>
          <w:color w:val="000000"/>
          <w:sz w:val="28"/>
        </w:rPr>
        <w:t>№ 603</w:t>
      </w:r>
      <w:r>
        <w:rPr>
          <w:rFonts w:ascii="Times New Roman"/>
          <w:b w:val="false"/>
          <w:i w:val="false"/>
          <w:color w:val="000000"/>
          <w:sz w:val="28"/>
        </w:rPr>
        <w:t xml:space="preserve"> бұйрығына сәйкес әзірленді және аталған Қағида Қызылорда облысының аумағында құрылыс салу кезінде бірыңғай сәулет және құрылыс саясатын жүргізуді көздейді.</w:t>
      </w:r>
      <w:r>
        <w:br/>
      </w:r>
      <w:r>
        <w:rPr>
          <w:rFonts w:ascii="Times New Roman"/>
          <w:b w:val="false"/>
          <w:i w:val="false"/>
          <w:color w:val="000000"/>
          <w:sz w:val="28"/>
        </w:rPr>
        <w:t xml:space="preserve">
      2.  </w:t>
      </w:r>
      <w:r>
        <w:rPr>
          <w:rFonts w:ascii="Times New Roman"/>
          <w:b w:val="false"/>
          <w:i w:val="false"/>
          <w:color w:val="000000"/>
          <w:sz w:val="28"/>
        </w:rPr>
        <w:t>Осы Қағида сәулет, қала құрылысы және құрылыс қызметі субъектілерімен жер учаскелерін пайдалану, елді мекендер аумағы мен қала маңындағы аймақтарда жобалау мен құрылыс салу жағдайларын және талаптарын айқындайды, жылжымайтын мүліктің жаңа объектілерін орналастыруға және салуға немесе қолда барын өзгертуге (қайта бейіндеуге, қайта жабдықтауға, қайта жоспарлауға, қайта жаңартуға, кеңейтуге, күрделі жөндеуге) рұқсат беру рәсімдерін өткізу тәртібін белгілейді.</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Терминдер мен анықтамалар</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Осы Қағидада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абаттандыру – белгілі бір аймақты құрылыс жүргізуге және оны дұрыс пайдалануға жарамды ету үшін, халықтың мәдени-тұрмысына, денсаулығына ыңғайлы жағдай жасау үшін істелетін жұмыстар (аймақты инженерлік тұрғыдан дайындау, жол салу, энергиямен, канализациямен, сумен қамтамасыз ететін имараттар мен коммуникация жүйесін дамыту және тағы басқалар) мен шаралар (аймақты тазарту, кептіру, көгалдандыру, микроклиматын жақсарту, топырағын, ауасын, су қоймаларын былғанудан сақтау, санитарлық тазарту, шуды бәсеңдету және тағы басқалар) жиынтығы;</w:t>
      </w:r>
      <w:r>
        <w:br/>
      </w:r>
      <w:r>
        <w:rPr>
          <w:rFonts w:ascii="Times New Roman"/>
          <w:b w:val="false"/>
          <w:i w:val="false"/>
          <w:color w:val="000000"/>
          <w:sz w:val="28"/>
        </w:rPr>
        <w:t>
      </w:t>
      </w:r>
      <w:r>
        <w:rPr>
          <w:rFonts w:ascii="Times New Roman"/>
          <w:b w:val="false"/>
          <w:i w:val="false"/>
          <w:color w:val="000000"/>
          <w:sz w:val="28"/>
        </w:rPr>
        <w:t>авторлық қадағалау – бұл автордың сәулет және қала құрылысы туындысының авторы (авторлары) жүзеге асыратын құрылыс жобасының (құрылыс құжаттамасының) әзiрленуiне, сондай-ақ сәулет немесе қала құрылысы туындысының авторын (авторларын) қоса алғанда, әзiрлеушiлер жүзеге асыратын құрылыс жобасының iске асырылуына бақылау жүргiзудi жүзеге асыру жөнiндегi құқықтылығы;</w:t>
      </w:r>
      <w:r>
        <w:br/>
      </w:r>
      <w:r>
        <w:rPr>
          <w:rFonts w:ascii="Times New Roman"/>
          <w:b w:val="false"/>
          <w:i w:val="false"/>
          <w:color w:val="000000"/>
          <w:sz w:val="28"/>
        </w:rPr>
        <w:t>
      </w:t>
      </w:r>
      <w:r>
        <w:rPr>
          <w:rFonts w:ascii="Times New Roman"/>
          <w:b w:val="false"/>
          <w:i w:val="false"/>
          <w:color w:val="000000"/>
          <w:sz w:val="28"/>
        </w:rPr>
        <w:t>егжей-тегжейлі жоспарлау жобасы – қаланың жекелеген бөліктері үшін оның бас жоспары негізінде құрылыстың сәулеттік-кеңістіктік және инженерлік-экономикалық шешімдерін анықтау мақсатында әзірленетін жоба;</w:t>
      </w:r>
      <w:r>
        <w:br/>
      </w:r>
      <w:r>
        <w:rPr>
          <w:rFonts w:ascii="Times New Roman"/>
          <w:b w:val="false"/>
          <w:i w:val="false"/>
          <w:color w:val="000000"/>
          <w:sz w:val="28"/>
        </w:rPr>
        <w:t>
      </w:t>
      </w:r>
      <w:r>
        <w:rPr>
          <w:rFonts w:ascii="Times New Roman"/>
          <w:b w:val="false"/>
          <w:i w:val="false"/>
          <w:color w:val="000000"/>
          <w:sz w:val="28"/>
        </w:rPr>
        <w:t>елдi мекеннiң бас жоспары - аймақтарға бөлудi, оның аумағының жоспарлы құрылымы мен функционалдық ұйымдастыруды, көлiк және инженерлiк коммуникацияларды, көгалдандыру мен абаттандыру жүйелерiн белгiлейтiн, қаланы, кенттi, ауылды не басқа да қонысты дамыту мен салуды кешендi жоспарлаудың қала құрылысы жобасы;</w:t>
      </w:r>
      <w:r>
        <w:br/>
      </w:r>
      <w:r>
        <w:rPr>
          <w:rFonts w:ascii="Times New Roman"/>
          <w:b w:val="false"/>
          <w:i w:val="false"/>
          <w:color w:val="000000"/>
          <w:sz w:val="28"/>
        </w:rPr>
        <w:t>
      </w:t>
      </w:r>
      <w:r>
        <w:rPr>
          <w:rFonts w:ascii="Times New Roman"/>
          <w:b w:val="false"/>
          <w:i w:val="false"/>
          <w:color w:val="000000"/>
          <w:sz w:val="28"/>
        </w:rPr>
        <w:t>жарнама - адамдардың беймәлім тобына арналған және жеке немесе заңды тұлғаларға, тауарларға, тауар белгілеріне, жұмыстарға, көрсетілетін қызметтерге қызығушылықты қалыптастыруға немесе қолдауға арналған және оларды өткізуге жәрдемдесетін кез келген нысанда, кез келген құралдардың көмегімен таратылатын және орналастырылатын ақпарат;</w:t>
      </w:r>
      <w:r>
        <w:br/>
      </w:r>
      <w:r>
        <w:rPr>
          <w:rFonts w:ascii="Times New Roman"/>
          <w:b w:val="false"/>
          <w:i w:val="false"/>
          <w:color w:val="000000"/>
          <w:sz w:val="28"/>
        </w:rPr>
        <w:t>
      </w:t>
      </w:r>
      <w:r>
        <w:rPr>
          <w:rFonts w:ascii="Times New Roman"/>
          <w:b w:val="false"/>
          <w:i w:val="false"/>
          <w:color w:val="000000"/>
          <w:sz w:val="28"/>
        </w:rPr>
        <w:t xml:space="preserve">жеке тұрғын үй құрылысы - белгiленген тәртiппен бекітілiп берiлген жер учаскелерiнде азаматтардың өз күшiмен, мердiгерлiк немесе заңдарда тыйым салынбаған басқа да әдiспен жеке тұрғын үйлер салуы; </w:t>
      </w:r>
      <w:r>
        <w:br/>
      </w:r>
      <w:r>
        <w:rPr>
          <w:rFonts w:ascii="Times New Roman"/>
          <w:b w:val="false"/>
          <w:i w:val="false"/>
          <w:color w:val="000000"/>
          <w:sz w:val="28"/>
        </w:rPr>
        <w:t>
      </w:t>
      </w:r>
      <w:r>
        <w:rPr>
          <w:rFonts w:ascii="Times New Roman"/>
          <w:b w:val="false"/>
          <w:i w:val="false"/>
          <w:color w:val="000000"/>
          <w:sz w:val="28"/>
        </w:rPr>
        <w:t>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w:t>
      </w:r>
      <w:r>
        <w:rPr>
          <w:rFonts w:ascii="Times New Roman"/>
          <w:b w:val="false"/>
          <w:i w:val="false"/>
          <w:color w:val="000000"/>
          <w:sz w:val="28"/>
        </w:rPr>
        <w:t>жоба - жеке және заңды тұлғалардың немесе мемлекеттің сәулет, қала құрылысы және құрылыс құжаттамасы (сызбалар, графикалық және мәтіндік материалдар, инженерлік және сметалық есептеулер) нысанында ұсынған, адамның мекендеуі мен тіршілік етуінің қажетті жағдайларын қамтамасыз ету жөніндегі түпкі ойы;</w:t>
      </w:r>
      <w:r>
        <w:br/>
      </w:r>
      <w:r>
        <w:rPr>
          <w:rFonts w:ascii="Times New Roman"/>
          <w:b w:val="false"/>
          <w:i w:val="false"/>
          <w:color w:val="000000"/>
          <w:sz w:val="28"/>
        </w:rPr>
        <w:t>
      </w:t>
      </w:r>
      <w:r>
        <w:rPr>
          <w:rFonts w:ascii="Times New Roman"/>
          <w:b w:val="false"/>
          <w:i w:val="false"/>
          <w:color w:val="000000"/>
          <w:sz w:val="28"/>
        </w:rPr>
        <w:t>жобалардың мемлекеттік сараптамасы - Қазақстан Республикасы Үкіметінің шешімі бойынша құрылған шаруашылық жүргізу құқығындағы республикалық мемлекеттік кәсіпорын жүзеге асыратын құрылыс жобаларын (жобалау алдындағы немесе жобалау-смета құжаттамасын) міндетті түрде кешенді бағалау;</w:t>
      </w:r>
      <w:r>
        <w:br/>
      </w:r>
      <w:r>
        <w:rPr>
          <w:rFonts w:ascii="Times New Roman"/>
          <w:b w:val="false"/>
          <w:i w:val="false"/>
          <w:color w:val="000000"/>
          <w:sz w:val="28"/>
        </w:rPr>
        <w:t>
      </w:t>
      </w:r>
      <w:r>
        <w:rPr>
          <w:rFonts w:ascii="Times New Roman"/>
          <w:b w:val="false"/>
          <w:i w:val="false"/>
          <w:color w:val="000000"/>
          <w:sz w:val="28"/>
        </w:rPr>
        <w:t>жолға бөлiнген белдеу – автомобиль жолдары алып жатқан, автомобиль жолының тиiстi құрастырмалы элементтерi мен инженерлiк құрылыстарын, сондай-ақ оларды пайдалану үшiн қажеттi ғимараттарды, құрылыстарды, қорғаныштық және әсемдiк орман екпелерiн отырғызуға және жол байланысы құрылғыларын орналастыруға арналған көлiк жерлерi;</w:t>
      </w:r>
      <w:r>
        <w:br/>
      </w:r>
      <w:r>
        <w:rPr>
          <w:rFonts w:ascii="Times New Roman"/>
          <w:b w:val="false"/>
          <w:i w:val="false"/>
          <w:color w:val="000000"/>
          <w:sz w:val="28"/>
        </w:rPr>
        <w:t>
      </w:t>
      </w:r>
      <w:r>
        <w:rPr>
          <w:rFonts w:ascii="Times New Roman"/>
          <w:b w:val="false"/>
          <w:i w:val="false"/>
          <w:color w:val="000000"/>
          <w:sz w:val="28"/>
        </w:rPr>
        <w:t>жұмыс комиссиясы - нәтижелерін мемлекеттік қабылдау комиссиясына ұсыну үшін объектінің дайындығына кешенді бағалау жүргізетін уақытша алқалы орган;</w:t>
      </w:r>
      <w:r>
        <w:br/>
      </w:r>
      <w:r>
        <w:rPr>
          <w:rFonts w:ascii="Times New Roman"/>
          <w:b w:val="false"/>
          <w:i w:val="false"/>
          <w:color w:val="000000"/>
          <w:sz w:val="28"/>
        </w:rPr>
        <w:t>
      </w:t>
      </w:r>
      <w:r>
        <w:rPr>
          <w:rFonts w:ascii="Times New Roman"/>
          <w:b w:val="false"/>
          <w:i w:val="false"/>
          <w:color w:val="000000"/>
          <w:sz w:val="28"/>
        </w:rPr>
        <w:t xml:space="preserve">инженерлiк инфрақұрылым - адамдардың тiршiлiк етуi, сондай-ақ өндiрiстiң немесе тауарлар мен көрсетiлетiн қызмет айналымының тұрақты жұмыс істеуі үшiн қалыпты жағдай туғызатын кәсiпорындардың (ұйымдардың), объектiлердiң (ғимараттар мен құрылыстардың), инженерлiк және коммуналдық қамтамасыз ету коммуникацияларының және желiлерiнiң жиынтығы; </w:t>
      </w:r>
      <w:r>
        <w:br/>
      </w:r>
      <w:r>
        <w:rPr>
          <w:rFonts w:ascii="Times New Roman"/>
          <w:b w:val="false"/>
          <w:i w:val="false"/>
          <w:color w:val="000000"/>
          <w:sz w:val="28"/>
        </w:rPr>
        <w:t>
      </w:t>
      </w:r>
      <w:r>
        <w:rPr>
          <w:rFonts w:ascii="Times New Roman"/>
          <w:b w:val="false"/>
          <w:i w:val="false"/>
          <w:color w:val="000000"/>
          <w:sz w:val="28"/>
        </w:rPr>
        <w:t>көлiк инфрақұрылымы - көпiр, тоннель және өзге де көлiк құрылыстарының, жол тарамдары мен жол өткiзгiштерiнiң, реттеушi белгi беру құрылғыларының, байланыстың, көлiк жұмысының инженерлiк қамтамасыз ету, жүктердi, жолаушыларды тасымалдайтын көлiк құралдарына қызмет көрсету, өндiрiстiк және қызмет көрсетушi адамдардың функционалдық қызметiн қамтамасыз ететiн объектiлердiң, қойма үй-жайлары мен аумақтардың, санитарлық-қорғаныш және күзет алаңдарының, сондай-ақ көрсетiлген бағыттағы жолдарға және жылжымайтын мүлiк объектiлерiн қамтитын объектiлерге заңдарда бекiтiлген жерлердiң кешенi бар жерүстi (автомобиль және (немесе) темiр) жолдарының, су (теңiз және (немесе) өзен) жолдарының жиынтығы;</w:t>
      </w:r>
      <w:r>
        <w:br/>
      </w:r>
      <w:r>
        <w:rPr>
          <w:rFonts w:ascii="Times New Roman"/>
          <w:b w:val="false"/>
          <w:i w:val="false"/>
          <w:color w:val="000000"/>
          <w:sz w:val="28"/>
        </w:rPr>
        <w:t>
      </w:t>
      </w:r>
      <w:r>
        <w:rPr>
          <w:rFonts w:ascii="Times New Roman"/>
          <w:b w:val="false"/>
          <w:i w:val="false"/>
          <w:color w:val="000000"/>
          <w:sz w:val="28"/>
        </w:rPr>
        <w:t>қабылдау комиссиясы - құрылысы аяқталған объектінің дайындығын белгілейтін және құжаттамалық растайтын және салынған объектiнi пайдалануға қабылдайтын уақытша алқалы орган;</w:t>
      </w:r>
      <w:r>
        <w:br/>
      </w:r>
      <w:r>
        <w:rPr>
          <w:rFonts w:ascii="Times New Roman"/>
          <w:b w:val="false"/>
          <w:i w:val="false"/>
          <w:color w:val="000000"/>
          <w:sz w:val="28"/>
        </w:rPr>
        <w:t>
      </w:t>
      </w:r>
      <w:r>
        <w:rPr>
          <w:rFonts w:ascii="Times New Roman"/>
          <w:b w:val="false"/>
          <w:i w:val="false"/>
          <w:color w:val="000000"/>
          <w:sz w:val="28"/>
        </w:rPr>
        <w:t>қайта жабдықтау - әдетте, үй-жайдың (үй-жайлардың) функционалдық мақсатын өзгертуге, тіршілікті қамтамасыз ету, пайдалану, қандай да бір өнімдер шығару, қызмет көрсету және тағы сол сияқтылар үшін қажетті технологиялық және (немесе) инженерлік жабдықтардың ішкі жүйесін толық немесе ішінара ауыстыруға байланысты оны (оларды) өзгерту;</w:t>
      </w:r>
      <w:r>
        <w:br/>
      </w:r>
      <w:r>
        <w:rPr>
          <w:rFonts w:ascii="Times New Roman"/>
          <w:b w:val="false"/>
          <w:i w:val="false"/>
          <w:color w:val="000000"/>
          <w:sz w:val="28"/>
        </w:rPr>
        <w:t>
      </w:t>
      </w:r>
      <w:r>
        <w:rPr>
          <w:rFonts w:ascii="Times New Roman"/>
          <w:b w:val="false"/>
          <w:i w:val="false"/>
          <w:color w:val="000000"/>
          <w:sz w:val="28"/>
        </w:rPr>
        <w:t>қайта жаңарту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r>
        <w:br/>
      </w:r>
      <w:r>
        <w:rPr>
          <w:rFonts w:ascii="Times New Roman"/>
          <w:b w:val="false"/>
          <w:i w:val="false"/>
          <w:color w:val="000000"/>
          <w:sz w:val="28"/>
        </w:rPr>
        <w:t>
      </w:t>
      </w:r>
      <w:r>
        <w:rPr>
          <w:rFonts w:ascii="Times New Roman"/>
          <w:b w:val="false"/>
          <w:i w:val="false"/>
          <w:color w:val="000000"/>
          <w:sz w:val="28"/>
        </w:rPr>
        <w:t>қайта жоспарлау - осы үй-жайдың (осы үй-жайлардың) шекарасын өзгертумен ұштасқан үй-жайдың (үй-жайлардың) жоспарын өзгерту;</w:t>
      </w:r>
      <w:r>
        <w:br/>
      </w:r>
      <w:r>
        <w:rPr>
          <w:rFonts w:ascii="Times New Roman"/>
          <w:b w:val="false"/>
          <w:i w:val="false"/>
          <w:color w:val="000000"/>
          <w:sz w:val="28"/>
        </w:rPr>
        <w:t>
      </w:t>
      </w:r>
      <w:r>
        <w:rPr>
          <w:rFonts w:ascii="Times New Roman"/>
          <w:b w:val="false"/>
          <w:i w:val="false"/>
          <w:color w:val="000000"/>
          <w:sz w:val="28"/>
        </w:rPr>
        <w:t>қала құрылысының регламенттері - аумақтарды (жер учаскелерін) және басқа да жылжымайтын мүлік объектілерін пайдаланудың, сондай-ақ олардың жай-күйінің заңнамада белгіленген тәртіппен жол берілетін кез келген өзгерістерінің режимдері, рұқсаттары, шектеулері (ауыртпалық салуды, тыйым салу мен сервитуттарды қоса алғанда);</w:t>
      </w:r>
      <w:r>
        <w:br/>
      </w:r>
      <w:r>
        <w:rPr>
          <w:rFonts w:ascii="Times New Roman"/>
          <w:b w:val="false"/>
          <w:i w:val="false"/>
          <w:color w:val="000000"/>
          <w:sz w:val="28"/>
        </w:rPr>
        <w:t>
      </w:t>
      </w:r>
      <w:r>
        <w:rPr>
          <w:rFonts w:ascii="Times New Roman"/>
          <w:b w:val="false"/>
          <w:i w:val="false"/>
          <w:color w:val="000000"/>
          <w:sz w:val="28"/>
        </w:rPr>
        <w:t>қоршаған ортаны қорғау - қоршаған ортаны сақтау мен қалпына келтiруге, шаруашылық және өзге де қызметтiң қоршаған ортаға терiс әсерiн болғызбауға және оның зардаптарын жоюға бағытталған мемлекеттiк және қоғамдық шаралар жүйесi;</w:t>
      </w:r>
      <w:r>
        <w:br/>
      </w:r>
      <w:r>
        <w:rPr>
          <w:rFonts w:ascii="Times New Roman"/>
          <w:b w:val="false"/>
          <w:i w:val="false"/>
          <w:color w:val="000000"/>
          <w:sz w:val="28"/>
        </w:rPr>
        <w:t>
      </w:t>
      </w:r>
      <w:r>
        <w:rPr>
          <w:rFonts w:ascii="Times New Roman"/>
          <w:b w:val="false"/>
          <w:i w:val="false"/>
          <w:color w:val="000000"/>
          <w:sz w:val="28"/>
        </w:rPr>
        <w:t>құрылыс алаңы – құрылысты жүргізуге, сондай-ақ ғимараттар мен имараттарды тұрғызу процесінде пайдаланылатын машиналарды, материалдарды, құралымдарды, өндірістік және санитарлық-тұрмыстық үй-жайлар мен қатынастарды орналастыруға белгіленген тәртіпте бөлінетін аумақ;</w:t>
      </w:r>
      <w:r>
        <w:br/>
      </w:r>
      <w:r>
        <w:rPr>
          <w:rFonts w:ascii="Times New Roman"/>
          <w:b w:val="false"/>
          <w:i w:val="false"/>
          <w:color w:val="000000"/>
          <w:sz w:val="28"/>
        </w:rPr>
        <w:t>
      </w:t>
      </w:r>
      <w:r>
        <w:rPr>
          <w:rFonts w:ascii="Times New Roman"/>
          <w:b w:val="false"/>
          <w:i w:val="false"/>
          <w:color w:val="000000"/>
          <w:sz w:val="28"/>
        </w:rPr>
        <w:t>құрылыс жобасы (құрылыстық жоба) - құрылысқа арналған жобалау (жобалау-сметалық) құжаттамасының негiзгi бөлігi ретiнде объектiнiң орналасқан жерiнiң қала құрылысы тұрғысынан негiзделуi, құрылыс жүргiзу және объектiнi пайдалануға беру үшiн қажеттi көлемде экономикалық, сәулет, көлемдiк-жоспарлау, функционалдық, технологиялық, конструкциялық, инженерлiк, табиғат қорғау, энергия үнемдейтін және өзге де шешiмдер;</w:t>
      </w:r>
      <w:r>
        <w:br/>
      </w:r>
      <w:r>
        <w:rPr>
          <w:rFonts w:ascii="Times New Roman"/>
          <w:b w:val="false"/>
          <w:i w:val="false"/>
          <w:color w:val="000000"/>
          <w:sz w:val="28"/>
        </w:rPr>
        <w:t>
      </w:t>
      </w:r>
      <w:r>
        <w:rPr>
          <w:rFonts w:ascii="Times New Roman"/>
          <w:b w:val="false"/>
          <w:i w:val="false"/>
          <w:color w:val="000000"/>
          <w:sz w:val="28"/>
        </w:rPr>
        <w:t>құрылыс қызметі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r>
        <w:br/>
      </w:r>
      <w:r>
        <w:rPr>
          <w:rFonts w:ascii="Times New Roman"/>
          <w:b w:val="false"/>
          <w:i w:val="false"/>
          <w:color w:val="000000"/>
          <w:sz w:val="28"/>
        </w:rPr>
        <w:t>
      </w:t>
      </w:r>
      <w:r>
        <w:rPr>
          <w:rFonts w:ascii="Times New Roman"/>
          <w:b w:val="false"/>
          <w:i w:val="false"/>
          <w:color w:val="000000"/>
          <w:sz w:val="28"/>
        </w:rPr>
        <w:t xml:space="preserve">құрылыс-монтаж жұмыстары - құрылыс қызметi, ол жер жұмыстарын және топырақтағы арнаулы жұмыстарды; қолданыстағы ғимараттар мен құрылыстарды бұзуға, уақытша инженерлік желілер, жолдар, қойма алаңдарын жайластыруға, сондай-ақ аумақты сатылап жоспарлауға байланысты дайындық жұмыстарын; үйлер мен ғимараттардың (оның iшiнде көпiрлер, көлiк эстакадалары, тоннельдер мен метрополитендер, жол құбырлары, құбыр өткiзгiштер, өзге де жасанды құрылыстар) тiреу және (немесе) қоршау конструкцияларын салуды; желiлiк құрылыстарды төсеу жөнiндегi арнаулы құрылыс және монтаж жұмыстарын; сыртқы инженерлiк желiлер мен құрылыстар, сондай-ақ iшкi инженерлiк жүйелер орнатуды; конструкциялар мен жабдықтарды қорғау және өңдеу жөнiндегi жұмыстарды; автомобиль және темiр жол құрылысын; технологиялық жабдықтарды монтаждау (бөлшектеу), iске қосу-жөндеу жөнiндегi жұмыстар; </w:t>
      </w:r>
      <w:r>
        <w:br/>
      </w:r>
      <w:r>
        <w:rPr>
          <w:rFonts w:ascii="Times New Roman"/>
          <w:b w:val="false"/>
          <w:i w:val="false"/>
          <w:color w:val="000000"/>
          <w:sz w:val="28"/>
        </w:rPr>
        <w:t>
      </w:t>
      </w:r>
      <w:r>
        <w:rPr>
          <w:rFonts w:ascii="Times New Roman"/>
          <w:b w:val="false"/>
          <w:i w:val="false"/>
          <w:color w:val="000000"/>
          <w:sz w:val="28"/>
        </w:rPr>
        <w:t>құрылыс нормалары мен ережелері – сәулет, қала құрылысы және құрылыс саласындағы өкілетті орган қабылдаған және пайдаланушылар орындауға міндетті талаптардан тұратын мемлекеттік норматив;</w:t>
      </w:r>
      <w:r>
        <w:br/>
      </w:r>
      <w:r>
        <w:rPr>
          <w:rFonts w:ascii="Times New Roman"/>
          <w:b w:val="false"/>
          <w:i w:val="false"/>
          <w:color w:val="000000"/>
          <w:sz w:val="28"/>
        </w:rPr>
        <w:t>
      </w:t>
      </w:r>
      <w:r>
        <w:rPr>
          <w:rFonts w:ascii="Times New Roman"/>
          <w:b w:val="false"/>
          <w:i w:val="false"/>
          <w:color w:val="000000"/>
          <w:sz w:val="28"/>
        </w:rPr>
        <w:t>құрылыс салуды реттейтiн сызық (құрылыс салу сызығы) - қызыл және сары сызықтардан немесе жер учаскесi шекарасынан шегiндiре отырып, үйлердi (ғимараттарды, құрылғыларды) орналастыру кезiнде белгiленетiн құрылыс салу шекарасы;</w:t>
      </w:r>
      <w:r>
        <w:br/>
      </w:r>
      <w:r>
        <w:rPr>
          <w:rFonts w:ascii="Times New Roman"/>
          <w:b w:val="false"/>
          <w:i w:val="false"/>
          <w:color w:val="000000"/>
          <w:sz w:val="28"/>
        </w:rPr>
        <w:t>
      </w:t>
      </w:r>
      <w:r>
        <w:rPr>
          <w:rFonts w:ascii="Times New Roman"/>
          <w:b w:val="false"/>
          <w:i w:val="false"/>
          <w:color w:val="000000"/>
          <w:sz w:val="28"/>
        </w:rPr>
        <w:t>қызыл сызықтар - елді мекендерді жоспарлау құрылымындағы кварталдардың, шағын аудандардың, өзге элементтердің аумағын көшеден (жолдардан, алаңдардан) бөліп тұратын шекара;</w:t>
      </w:r>
      <w:r>
        <w:br/>
      </w:r>
      <w:r>
        <w:rPr>
          <w:rFonts w:ascii="Times New Roman"/>
          <w:b w:val="false"/>
          <w:i w:val="false"/>
          <w:color w:val="000000"/>
          <w:sz w:val="28"/>
        </w:rPr>
        <w:t>
      </w:t>
      </w:r>
      <w:r>
        <w:rPr>
          <w:rFonts w:ascii="Times New Roman"/>
          <w:b w:val="false"/>
          <w:i w:val="false"/>
          <w:color w:val="000000"/>
          <w:sz w:val="28"/>
        </w:rPr>
        <w:t>мемлекеттік қала құрылысы кадастры - қала құрылысы регламенттерін, қала құрылысы, сәулет және құрылыс қызметі аумағын оның пайдаланылу режимінің әлеуметтік-құқықтық белгілері, инженерлік-техникалық қамтамасыз етілу деңгейі, онда орналасқан объектілердің параметрлері мен жай-күйі, сондай-ақ табиғи-климаттық жағдайлары мен экологиялық жай-күйі бойынша сипаттайтын картографиялық, статистикалық және мәтіндік ақпаратты қамтитын сан және сапа көрсеткіштерінің мемлекеттік жүйесі;</w:t>
      </w:r>
      <w:r>
        <w:br/>
      </w:r>
      <w:r>
        <w:rPr>
          <w:rFonts w:ascii="Times New Roman"/>
          <w:b w:val="false"/>
          <w:i w:val="false"/>
          <w:color w:val="000000"/>
          <w:sz w:val="28"/>
        </w:rPr>
        <w:t>
      </w:t>
      </w:r>
      <w:r>
        <w:rPr>
          <w:rFonts w:ascii="Times New Roman"/>
          <w:b w:val="false"/>
          <w:i w:val="false"/>
          <w:color w:val="000000"/>
          <w:sz w:val="28"/>
        </w:rPr>
        <w:t>мердігер – құрылыс және жинақтау жұмыстарын мердігерлік шарт бойынша орындайтын жеке немесе заңды тұлға;</w:t>
      </w:r>
      <w:r>
        <w:br/>
      </w:r>
      <w:r>
        <w:rPr>
          <w:rFonts w:ascii="Times New Roman"/>
          <w:b w:val="false"/>
          <w:i w:val="false"/>
          <w:color w:val="000000"/>
          <w:sz w:val="28"/>
        </w:rPr>
        <w:t>
      </w:t>
      </w:r>
      <w:r>
        <w:rPr>
          <w:rFonts w:ascii="Times New Roman"/>
          <w:b w:val="false"/>
          <w:i w:val="false"/>
          <w:color w:val="000000"/>
          <w:sz w:val="28"/>
        </w:rPr>
        <w:t>нобай (нобайлық жоба) - жобалық (жоспарлық, кеңістіктік, сәулеттік, технологиялық, конструкциялық, инженерлік, әшекейлік немесе басқа) шешімнің оңайлатылған, схема, сызба, бастапқы сұлба (сурет) нысанында орындалған және осы шешімнің түпкі ойын түсіндіретін түрі;</w:t>
      </w:r>
      <w:r>
        <w:br/>
      </w:r>
      <w:r>
        <w:rPr>
          <w:rFonts w:ascii="Times New Roman"/>
          <w:b w:val="false"/>
          <w:i w:val="false"/>
          <w:color w:val="000000"/>
          <w:sz w:val="28"/>
        </w:rPr>
        <w:t>
      </w:t>
      </w:r>
      <w:r>
        <w:rPr>
          <w:rFonts w:ascii="Times New Roman"/>
          <w:b w:val="false"/>
          <w:i w:val="false"/>
          <w:color w:val="000000"/>
          <w:sz w:val="28"/>
        </w:rPr>
        <w:t>объектiлер мониторингi - сәулет, қала құрылысы және құрылыс қызметi объектiлерiнiң жай-күйi мен өзгерiстерiн байқау жүйесi;</w:t>
      </w:r>
      <w:r>
        <w:br/>
      </w:r>
      <w:r>
        <w:rPr>
          <w:rFonts w:ascii="Times New Roman"/>
          <w:b w:val="false"/>
          <w:i w:val="false"/>
          <w:color w:val="000000"/>
          <w:sz w:val="28"/>
        </w:rPr>
        <w:t>
      </w:t>
      </w:r>
      <w:r>
        <w:rPr>
          <w:rFonts w:ascii="Times New Roman"/>
          <w:b w:val="false"/>
          <w:i w:val="false"/>
          <w:color w:val="000000"/>
          <w:sz w:val="28"/>
        </w:rPr>
        <w:t>орындаушы құжаттар – орындалған жұмыстардың сызбаларға немесе оларға енгізілген өзгерістерге сәйкестігін растайтын жұмысты жүргізуге жауапты адамдардың жазбалары бар жұмыс сызбаларының жиынтығы, сертификаттар, техникалық паспорттар және материалдардың сапасын растайтын тағы басқа да құжаттар, жабық жұмыстарды қуәландыру туралы актілер, жұмыс журналдары, аралық және қорытынды қабылдау, жүйелерді сынау актілері;</w:t>
      </w:r>
      <w:r>
        <w:br/>
      </w:r>
      <w:r>
        <w:rPr>
          <w:rFonts w:ascii="Times New Roman"/>
          <w:b w:val="false"/>
          <w:i w:val="false"/>
          <w:color w:val="000000"/>
          <w:sz w:val="28"/>
        </w:rPr>
        <w:t>
      </w:t>
      </w:r>
      <w:r>
        <w:rPr>
          <w:rFonts w:ascii="Times New Roman"/>
          <w:b w:val="false"/>
          <w:i w:val="false"/>
          <w:color w:val="000000"/>
          <w:sz w:val="28"/>
        </w:rPr>
        <w:t>өз бетімен салынған құрылыс –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w:t>
      </w:r>
      <w:r>
        <w:br/>
      </w:r>
      <w:r>
        <w:rPr>
          <w:rFonts w:ascii="Times New Roman"/>
          <w:b w:val="false"/>
          <w:i w:val="false"/>
          <w:color w:val="000000"/>
          <w:sz w:val="28"/>
        </w:rPr>
        <w:t>
      </w:t>
      </w:r>
      <w:r>
        <w:rPr>
          <w:rFonts w:ascii="Times New Roman"/>
          <w:b w:val="false"/>
          <w:i w:val="false"/>
          <w:color w:val="000000"/>
          <w:sz w:val="28"/>
        </w:rPr>
        <w:t xml:space="preserve">санитарлық-қорғаныш аймағы - арнаулы мақсаттағы аймақтарды, сондай-ақ өнеркәсiп орындары мен елдi мекендегi басқа да өндiрiстiк, коммуналдық және қоймалық объектiлердi жақын маңдағы қоныстану аумақтарынан, тұрғын үй-азаматтық мақсаттағы үйлер мен ғимараттардан оларға қолайсыз факторлардың әсер етуiн әлсiрету мақсатында бөлiп тұратын аумақ; </w:t>
      </w:r>
      <w:r>
        <w:br/>
      </w:r>
      <w:r>
        <w:rPr>
          <w:rFonts w:ascii="Times New Roman"/>
          <w:b w:val="false"/>
          <w:i w:val="false"/>
          <w:color w:val="000000"/>
          <w:sz w:val="28"/>
        </w:rPr>
        <w:t>
      </w:t>
      </w:r>
      <w:r>
        <w:rPr>
          <w:rFonts w:ascii="Times New Roman"/>
          <w:b w:val="false"/>
          <w:i w:val="false"/>
          <w:color w:val="000000"/>
          <w:sz w:val="28"/>
        </w:rPr>
        <w:t>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жөніндегі жұмыстар;</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қызметi саласындағы инжинирингтiк қызметтер көрсету - оңтайлы жобалық көрсеткiштерге қол жеткізу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қызметінің субъектілері - Қазақстан Республикасының аумағында адамның мекендейтін және тіршілік ететін ортасын қалыптастыруға және дамытуға қатысатын мемлекеттік органдар мен жеке және заңды тұлғалар;</w:t>
      </w:r>
      <w:r>
        <w:br/>
      </w:r>
      <w:r>
        <w:rPr>
          <w:rFonts w:ascii="Times New Roman"/>
          <w:b w:val="false"/>
          <w:i w:val="false"/>
          <w:color w:val="000000"/>
          <w:sz w:val="28"/>
        </w:rPr>
        <w:t>
      </w:t>
      </w:r>
      <w:r>
        <w:rPr>
          <w:rFonts w:ascii="Times New Roman"/>
          <w:b w:val="false"/>
          <w:i w:val="false"/>
          <w:color w:val="000000"/>
          <w:sz w:val="28"/>
        </w:rPr>
        <w:t xml:space="preserve">сәулет-жоспарлау тапсырмасы - объектiнiң мақсатына, негiзгi өлшемдерiне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белгiленетiн, жобалау мен құрылысқа қойылатын мiндеттi талаптар, шарттар мен шектеулер. Бұл ретте, түсi жөнiндегi шешiм мен үйлердiң (ғимараттардың) қасбеттерiн әрлеу материалдарын пайдалану, көлемдiк-кеңiстiктегi шешiм бойынша талаптар белгiлеуге жол берiлмейдi; </w:t>
      </w:r>
      <w:r>
        <w:br/>
      </w:r>
      <w:r>
        <w:rPr>
          <w:rFonts w:ascii="Times New Roman"/>
          <w:b w:val="false"/>
          <w:i w:val="false"/>
          <w:color w:val="000000"/>
          <w:sz w:val="28"/>
        </w:rPr>
        <w:t>
      </w:t>
      </w:r>
      <w:r>
        <w:rPr>
          <w:rFonts w:ascii="Times New Roman"/>
          <w:b w:val="false"/>
          <w:i w:val="false"/>
          <w:color w:val="000000"/>
          <w:sz w:val="28"/>
        </w:rPr>
        <w:t>сейсмикалық қауіптілігі жоғары аймақтар (аудандар) - сейсмикалық әсерінің жиілігі жеті және одан да көп балл болуы мүмкін (күтілетін) аудандар;</w:t>
      </w:r>
      <w:r>
        <w:br/>
      </w:r>
      <w:r>
        <w:rPr>
          <w:rFonts w:ascii="Times New Roman"/>
          <w:b w:val="false"/>
          <w:i w:val="false"/>
          <w:color w:val="000000"/>
          <w:sz w:val="28"/>
        </w:rPr>
        <w:t>
      </w:t>
      </w:r>
      <w:r>
        <w:rPr>
          <w:rFonts w:ascii="Times New Roman"/>
          <w:b w:val="false"/>
          <w:i w:val="false"/>
          <w:color w:val="000000"/>
          <w:sz w:val="28"/>
        </w:rPr>
        <w:t>су қорғау белдеуі - шектеулі шаруашылық қызметі режимі белгіленетін, су объектісіне іргелес жатқан су қорғау аймағы шегіндегі ені кемінде отыз бес метр аумақ;</w:t>
      </w:r>
      <w:r>
        <w:br/>
      </w:r>
      <w:r>
        <w:rPr>
          <w:rFonts w:ascii="Times New Roman"/>
          <w:b w:val="false"/>
          <w:i w:val="false"/>
          <w:color w:val="000000"/>
          <w:sz w:val="28"/>
        </w:rPr>
        <w:t>
      </w:t>
      </w:r>
      <w:r>
        <w:rPr>
          <w:rFonts w:ascii="Times New Roman"/>
          <w:b w:val="false"/>
          <w:i w:val="false"/>
          <w:color w:val="000000"/>
          <w:sz w:val="28"/>
        </w:rPr>
        <w:t>тапсырыс беруші (құрылыс жүргізуші)</w:t>
      </w:r>
      <w:r>
        <w:rPr>
          <w:rFonts w:ascii="Times New Roman"/>
          <w:b/>
          <w:i w:val="false"/>
          <w:color w:val="000000"/>
          <w:sz w:val="28"/>
        </w:rPr>
        <w:t xml:space="preserve"> -</w:t>
      </w:r>
      <w:r>
        <w:rPr>
          <w:rFonts w:ascii="Times New Roman"/>
          <w:b w:val="false"/>
          <w:i w:val="false"/>
          <w:color w:val="000000"/>
          <w:sz w:val="28"/>
        </w:rPr>
        <w:t xml:space="preserve"> мердігерлік ұйыммен (мердігермен) жобалау-іздестіру және құрылыс-жинақтау жұмыстарын жүргізуге шарт жасасу арқылы ғимараттың және имараттың күрделі құрылысына қаржы бөлетін жеке немесе заңды тұлға (жеке тұлға, ұйым, кәсіпорын, мекеме);</w:t>
      </w:r>
      <w:r>
        <w:br/>
      </w:r>
      <w:r>
        <w:rPr>
          <w:rFonts w:ascii="Times New Roman"/>
          <w:b w:val="false"/>
          <w:i w:val="false"/>
          <w:color w:val="000000"/>
          <w:sz w:val="28"/>
        </w:rPr>
        <w:t>
      </w:t>
      </w:r>
      <w:r>
        <w:rPr>
          <w:rFonts w:ascii="Times New Roman"/>
          <w:b w:val="false"/>
          <w:i w:val="false"/>
          <w:color w:val="000000"/>
          <w:sz w:val="28"/>
        </w:rPr>
        <w:t>техникалық қадағалау - орындалған жұмыстың сапасын, мерзімін, құнын, қабылдап алынуын және объектінің пайдалануға берілуін қоса алғанда, жобаны іске асырудың барлық сатысында құрылысты қадағалау;</w:t>
      </w:r>
      <w:r>
        <w:br/>
      </w:r>
      <w:r>
        <w:rPr>
          <w:rFonts w:ascii="Times New Roman"/>
          <w:b w:val="false"/>
          <w:i w:val="false"/>
          <w:color w:val="000000"/>
          <w:sz w:val="28"/>
        </w:rPr>
        <w:t>
      </w:t>
      </w:r>
      <w:r>
        <w:rPr>
          <w:rFonts w:ascii="Times New Roman"/>
          <w:b w:val="false"/>
          <w:i w:val="false"/>
          <w:color w:val="000000"/>
          <w:sz w:val="28"/>
        </w:rPr>
        <w:t>толық дайындық – ішкі әрлеу (қаптау, сылау, түсқағаз жапсыру) жұмыстары аяқталып, таза едендер төселген, санитарлық-техникалық жабдықтар мен аспаптар, тұрмыстық мақсаттағы электрлік техникалық аспаптар, ас үйдің газ немесе электр плиталары және пәтерішілік есік блоктары орнатылып салынған объектілер;</w:t>
      </w:r>
      <w:r>
        <w:br/>
      </w:r>
      <w:r>
        <w:rPr>
          <w:rFonts w:ascii="Times New Roman"/>
          <w:b w:val="false"/>
          <w:i w:val="false"/>
          <w:color w:val="000000"/>
          <w:sz w:val="28"/>
        </w:rPr>
        <w:t>
      </w:t>
      </w:r>
      <w:r>
        <w:rPr>
          <w:rFonts w:ascii="Times New Roman"/>
          <w:b w:val="false"/>
          <w:i w:val="false"/>
          <w:color w:val="000000"/>
          <w:sz w:val="28"/>
        </w:rPr>
        <w:t xml:space="preserve">экологиялық талаптар - Қазақстан Республикасының Экологиялық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өзге де нормативтiк құқықтық актiлерi мен нормативтiк-техникалық құжаттарында қамтылған, қоршаған ортаға және халықтың денсаулығына терiс әсер ететін шаруашылық және өзге де қызметтi шектеу және оларға тыйым салу.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Құрылыс мақсатында қала құрылысы құжаттамасын іске асыру</w:t>
      </w:r>
    </w:p>
    <w:bookmarkEnd w:id="3"/>
    <w:bookmarkStart w:name="z62" w:id="4"/>
    <w:p>
      <w:pPr>
        <w:spacing w:after="0"/>
        <w:ind w:left="0"/>
        <w:jc w:val="left"/>
      </w:pPr>
      <w:r>
        <w:rPr>
          <w:rFonts w:ascii="Times New Roman"/>
          <w:b/>
          <w:i w:val="false"/>
          <w:color w:val="000000"/>
        </w:rPr>
        <w:t xml:space="preserve"> 3.1. Жер учаскелерін пайдалануға қойылатын қала құрылысы талаптары</w:t>
      </w:r>
    </w:p>
    <w:bookmarkEnd w:id="4"/>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Меншiк иелерi не жер пайдаланушылар жер учаскелерiн құрылыс салу үшін (коммуникацияларды жүргізу, аумақты инженерлік жағынан дайындау, абаттандыру, көгалдандыру және учаскенi жайғастырудың басқа да түрлерiн қоса алғанда) пайдалануды заңдарда белгiленген тәртiппен бекiтiлген жобалау құжаттамасына сәйкес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ережелерiн сақтай отырып қана жүзеге асыра алады.</w:t>
      </w:r>
      <w:r>
        <w:br/>
      </w:r>
      <w:r>
        <w:rPr>
          <w:rFonts w:ascii="Times New Roman"/>
          <w:b w:val="false"/>
          <w:i w:val="false"/>
          <w:color w:val="000000"/>
          <w:sz w:val="28"/>
        </w:rPr>
        <w:t xml:space="preserve">
      5.  </w:t>
      </w:r>
      <w:r>
        <w:rPr>
          <w:rFonts w:ascii="Times New Roman"/>
          <w:b w:val="false"/>
          <w:i w:val="false"/>
          <w:color w:val="000000"/>
          <w:sz w:val="28"/>
        </w:rPr>
        <w:t xml:space="preserve">Жер учаскелерiнiң меншiк иелерi мен жер пайдаланушылар: </w:t>
      </w:r>
      <w:r>
        <w:br/>
      </w:r>
      <w:r>
        <w:rPr>
          <w:rFonts w:ascii="Times New Roman"/>
          <w:b w:val="false"/>
          <w:i w:val="false"/>
          <w:color w:val="000000"/>
          <w:sz w:val="28"/>
        </w:rPr>
        <w:t>
      </w:t>
      </w:r>
      <w:r>
        <w:rPr>
          <w:rFonts w:ascii="Times New Roman"/>
          <w:b w:val="false"/>
          <w:i w:val="false"/>
          <w:color w:val="000000"/>
          <w:sz w:val="28"/>
        </w:rPr>
        <w:t>жердi оның нысаналы мақсатына сәйкес, ал уақытша жер пайдалану кезiнде - жер учаскесiн беру актiсiне немесе жалдау шартына (өтеусiз уақытша жер пайдалану шартына) сәйкес пайдалануға;</w:t>
      </w:r>
      <w:r>
        <w:br/>
      </w:r>
      <w:r>
        <w:rPr>
          <w:rFonts w:ascii="Times New Roman"/>
          <w:b w:val="false"/>
          <w:i w:val="false"/>
          <w:color w:val="000000"/>
          <w:sz w:val="28"/>
        </w:rPr>
        <w:t>
      </w:t>
      </w:r>
      <w:r>
        <w:rPr>
          <w:rFonts w:ascii="Times New Roman"/>
          <w:b w:val="false"/>
          <w:i w:val="false"/>
          <w:color w:val="000000"/>
          <w:sz w:val="28"/>
        </w:rPr>
        <w:t xml:space="preserve">санитарлық және экологиялық талаптарға сәйкес өндiрiс технологияларын қолдануға, өздерi жүзеге асыратын шаруашылық және өзге де қызмет нәтижесiнде халықтың денсаулығы мен қоршаған ортаға зиян келтiруге, санитарлық-эпидемиологиялық, радиациялық және экологиялық жағдайдың нашарлауына жол бермеуге;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кодексінің </w:t>
      </w:r>
      <w:r>
        <w:rPr>
          <w:rFonts w:ascii="Times New Roman"/>
          <w:b w:val="false"/>
          <w:i w:val="false"/>
          <w:color w:val="000000"/>
          <w:sz w:val="28"/>
        </w:rPr>
        <w:t>140-бабында</w:t>
      </w:r>
      <w:r>
        <w:rPr>
          <w:rFonts w:ascii="Times New Roman"/>
          <w:b w:val="false"/>
          <w:i w:val="false"/>
          <w:color w:val="000000"/>
          <w:sz w:val="28"/>
        </w:rPr>
        <w:t xml:space="preserve"> көзделген жердi қорғау жөнiндегi iс-шараларды жүзеге асыруға;</w:t>
      </w:r>
      <w:r>
        <w:br/>
      </w:r>
      <w:r>
        <w:rPr>
          <w:rFonts w:ascii="Times New Roman"/>
          <w:b w:val="false"/>
          <w:i w:val="false"/>
          <w:color w:val="000000"/>
          <w:sz w:val="28"/>
        </w:rPr>
        <w:t>
      </w:t>
      </w:r>
      <w:r>
        <w:rPr>
          <w:rFonts w:ascii="Times New Roman"/>
          <w:b w:val="false"/>
          <w:i w:val="false"/>
          <w:color w:val="000000"/>
          <w:sz w:val="28"/>
        </w:rPr>
        <w:t>жер салығын, жер учаскелерiн пайдалану төлемақысын және Қазақстан Республикасының заңдары мен шартта көзделген басқа да төлемдердi уақтылы төлеуге;</w:t>
      </w:r>
      <w:r>
        <w:br/>
      </w:r>
      <w:r>
        <w:rPr>
          <w:rFonts w:ascii="Times New Roman"/>
          <w:b w:val="false"/>
          <w:i w:val="false"/>
          <w:color w:val="000000"/>
          <w:sz w:val="28"/>
        </w:rPr>
        <w:t>
      </w:t>
      </w:r>
      <w:r>
        <w:rPr>
          <w:rFonts w:ascii="Times New Roman"/>
          <w:b w:val="false"/>
          <w:i w:val="false"/>
          <w:color w:val="000000"/>
          <w:sz w:val="28"/>
        </w:rPr>
        <w:t xml:space="preserve">жануарлар дүниесiн, орман, су және басқа да табиғи ресурстарды пайдалану тәртiбiн сақтауға, жер учаскесiнде орналасқан, Қазақстан Республикасының заңдарына сәйкес мемлекет қорғауындағы тарихи-мәдени мұра объектілері мен басқа да объектiлердi қорғауды қамтамасыз етуге; </w:t>
      </w:r>
      <w:r>
        <w:br/>
      </w:r>
      <w:r>
        <w:rPr>
          <w:rFonts w:ascii="Times New Roman"/>
          <w:b w:val="false"/>
          <w:i w:val="false"/>
          <w:color w:val="000000"/>
          <w:sz w:val="28"/>
        </w:rPr>
        <w:t>
      </w:t>
      </w:r>
      <w:r>
        <w:rPr>
          <w:rFonts w:ascii="Times New Roman"/>
          <w:b w:val="false"/>
          <w:i w:val="false"/>
          <w:color w:val="000000"/>
          <w:sz w:val="28"/>
        </w:rPr>
        <w:t>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сақтауға;</w:t>
      </w:r>
      <w:r>
        <w:br/>
      </w:r>
      <w:r>
        <w:rPr>
          <w:rFonts w:ascii="Times New Roman"/>
          <w:b w:val="false"/>
          <w:i w:val="false"/>
          <w:color w:val="000000"/>
          <w:sz w:val="28"/>
        </w:rPr>
        <w:t>
      </w:t>
      </w:r>
      <w:r>
        <w:rPr>
          <w:rFonts w:ascii="Times New Roman"/>
          <w:b w:val="false"/>
          <w:i w:val="false"/>
          <w:color w:val="000000"/>
          <w:sz w:val="28"/>
        </w:rPr>
        <w:t>мемлекеттiк органдарға Қазақстан Республикасының жер заңдарында белгiленген жердiң жай-күйi мен пайдаланылуы туралы мәлiметтердi уақтылы табыс етiп отыруға;</w:t>
      </w:r>
      <w:r>
        <w:br/>
      </w:r>
      <w:r>
        <w:rPr>
          <w:rFonts w:ascii="Times New Roman"/>
          <w:b w:val="false"/>
          <w:i w:val="false"/>
          <w:color w:val="000000"/>
          <w:sz w:val="28"/>
        </w:rPr>
        <w:t>
      </w:t>
      </w:r>
      <w:r>
        <w:rPr>
          <w:rFonts w:ascii="Times New Roman"/>
          <w:b w:val="false"/>
          <w:i w:val="false"/>
          <w:color w:val="000000"/>
          <w:sz w:val="28"/>
        </w:rPr>
        <w:t>басқа меншiк иелерi мен жер пайдаланушылардың құқықтарын бұзбауға;</w:t>
      </w:r>
      <w:r>
        <w:br/>
      </w:r>
      <w:r>
        <w:rPr>
          <w:rFonts w:ascii="Times New Roman"/>
          <w:b w:val="false"/>
          <w:i w:val="false"/>
          <w:color w:val="000000"/>
          <w:sz w:val="28"/>
        </w:rPr>
        <w:t>
      </w:t>
      </w:r>
      <w:r>
        <w:rPr>
          <w:rFonts w:ascii="Times New Roman"/>
          <w:b w:val="false"/>
          <w:i w:val="false"/>
          <w:color w:val="000000"/>
          <w:sz w:val="28"/>
        </w:rPr>
        <w:t xml:space="preserve">топырақтың ластануына, қоқыстануына, тозуына және оның құнарлылығының нашарлауына, сондай-ақ топырақтың құнарлы қабатын сыдырып алу құнарлы қабаттың бiржола жоғалуын болғызбау үшiн қажет болған жағдайларды қоспағанда, басқа тұлғаларға сату немесе беру мақсатымен оны сыдырып алуға жол бермеуге;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көзделген тәртiппен сервитуттар берудi қамтамасыз етуге;</w:t>
      </w:r>
      <w:r>
        <w:br/>
      </w:r>
      <w:r>
        <w:rPr>
          <w:rFonts w:ascii="Times New Roman"/>
          <w:b w:val="false"/>
          <w:i w:val="false"/>
          <w:color w:val="000000"/>
          <w:sz w:val="28"/>
        </w:rPr>
        <w:t>
      </w:t>
      </w:r>
      <w:r>
        <w:rPr>
          <w:rFonts w:ascii="Times New Roman"/>
          <w:b w:val="false"/>
          <w:i w:val="false"/>
          <w:color w:val="000000"/>
          <w:sz w:val="28"/>
        </w:rPr>
        <w:t>өздерiнiң меншiгi болып табылмайтын анықталған өндiрiс пен тұтыну қалдықтары туралы жергiлiктi атқарушы органдарға хабарлауға;</w:t>
      </w:r>
      <w:r>
        <w:br/>
      </w:r>
      <w:r>
        <w:rPr>
          <w:rFonts w:ascii="Times New Roman"/>
          <w:b w:val="false"/>
          <w:i w:val="false"/>
          <w:color w:val="000000"/>
          <w:sz w:val="28"/>
        </w:rPr>
        <w:t>
      </w:t>
      </w:r>
      <w:r>
        <w:rPr>
          <w:rFonts w:ascii="Times New Roman"/>
          <w:b w:val="false"/>
          <w:i w:val="false"/>
          <w:color w:val="000000"/>
          <w:sz w:val="28"/>
        </w:rPr>
        <w:t>орталық уәкілетті орган агроөнеркәсіптік кешенді дамыту саласындағы уәкілетті мемлекеттік органмен бірлесіп белгілеген тәртіппен жүзеге асырылатын, топыраққа агрохимиялық зерттеп-қарауды жүргізу үшін жер учаскелеріне қол жеткізуді қамтамасыз етуге міндетті.</w:t>
      </w:r>
      <w:r>
        <w:br/>
      </w:r>
      <w:r>
        <w:rPr>
          <w:rFonts w:ascii="Times New Roman"/>
          <w:b w:val="false"/>
          <w:i w:val="false"/>
          <w:color w:val="000000"/>
          <w:sz w:val="28"/>
        </w:rPr>
        <w:t>
</w:t>
      </w:r>
    </w:p>
    <w:bookmarkStart w:name="z77" w:id="5"/>
    <w:p>
      <w:pPr>
        <w:spacing w:after="0"/>
        <w:ind w:left="0"/>
        <w:jc w:val="left"/>
      </w:pPr>
      <w:r>
        <w:rPr>
          <w:rFonts w:ascii="Times New Roman"/>
          <w:b/>
          <w:i w:val="false"/>
          <w:color w:val="000000"/>
        </w:rPr>
        <w:t xml:space="preserve"> 3.2. Жер учаскелеріне құқық беру</w:t>
      </w:r>
    </w:p>
    <w:bookmarkEnd w:id="5"/>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Мемлекеттік меншiктегi жерлерден жер учаскесiне құқық беру мынадай ретпен жүргiзiледi:</w:t>
      </w:r>
      <w:r>
        <w:br/>
      </w:r>
      <w:r>
        <w:rPr>
          <w:rFonts w:ascii="Times New Roman"/>
          <w:b w:val="false"/>
          <w:i w:val="false"/>
          <w:color w:val="000000"/>
          <w:sz w:val="28"/>
        </w:rPr>
        <w:t>
      </w:t>
      </w:r>
      <w:r>
        <w:rPr>
          <w:rFonts w:ascii="Times New Roman"/>
          <w:b w:val="false"/>
          <w:i w:val="false"/>
          <w:color w:val="000000"/>
          <w:sz w:val="28"/>
        </w:rPr>
        <w:t xml:space="preserve">жер учаскесiне тиiстi құқық беру туралы өтінішті қарауға қабылдау; </w:t>
      </w:r>
      <w:r>
        <w:br/>
      </w:r>
      <w:r>
        <w:rPr>
          <w:rFonts w:ascii="Times New Roman"/>
          <w:b w:val="false"/>
          <w:i w:val="false"/>
          <w:color w:val="000000"/>
          <w:sz w:val="28"/>
        </w:rPr>
        <w:t>
      </w:t>
      </w:r>
      <w:r>
        <w:rPr>
          <w:rFonts w:ascii="Times New Roman"/>
          <w:b w:val="false"/>
          <w:i w:val="false"/>
          <w:color w:val="000000"/>
          <w:sz w:val="28"/>
        </w:rPr>
        <w:t>сұралып отырған жер учаскесін аумақтық аймақтарға бөлуге сәйкес мәлімделген нысаналы мақсаты бойынша пайдалану мүмкіндігін айқындау;</w:t>
      </w:r>
      <w:r>
        <w:br/>
      </w:r>
      <w:r>
        <w:rPr>
          <w:rFonts w:ascii="Times New Roman"/>
          <w:b w:val="false"/>
          <w:i w:val="false"/>
          <w:color w:val="000000"/>
          <w:sz w:val="28"/>
        </w:rPr>
        <w:t>
      </w:t>
      </w:r>
      <w:r>
        <w:rPr>
          <w:rFonts w:ascii="Times New Roman"/>
          <w:b w:val="false"/>
          <w:i w:val="false"/>
          <w:color w:val="000000"/>
          <w:sz w:val="28"/>
        </w:rPr>
        <w:t>жер учаскесіне уақытша сәйкестендіру нөмірін беру арқылы жер учаскесiн алдын ала таңдау (жер учаскесі объектілер салу үшін сұралған кезде);</w:t>
      </w:r>
      <w:r>
        <w:br/>
      </w:r>
      <w:r>
        <w:rPr>
          <w:rFonts w:ascii="Times New Roman"/>
          <w:b w:val="false"/>
          <w:i w:val="false"/>
          <w:color w:val="000000"/>
          <w:sz w:val="28"/>
        </w:rPr>
        <w:t>
      </w:t>
      </w:r>
      <w:r>
        <w:rPr>
          <w:rFonts w:ascii="Times New Roman"/>
          <w:b w:val="false"/>
          <w:i w:val="false"/>
          <w:color w:val="000000"/>
          <w:sz w:val="28"/>
        </w:rPr>
        <w:t>тиісті жергілікті атқарушы органдары құратын комиссияның жер учаскесін беру туралы қорытындысын дайындау;</w:t>
      </w:r>
      <w:r>
        <w:br/>
      </w:r>
      <w:r>
        <w:rPr>
          <w:rFonts w:ascii="Times New Roman"/>
          <w:b w:val="false"/>
          <w:i w:val="false"/>
          <w:color w:val="000000"/>
          <w:sz w:val="28"/>
        </w:rPr>
        <w:t>
      </w:t>
      </w:r>
      <w:r>
        <w:rPr>
          <w:rFonts w:ascii="Times New Roman"/>
          <w:b w:val="false"/>
          <w:i w:val="false"/>
          <w:color w:val="000000"/>
          <w:sz w:val="28"/>
        </w:rPr>
        <w:t>жерге орналастыру жобасын әзiрлеу және бекіту;</w:t>
      </w:r>
      <w:r>
        <w:br/>
      </w:r>
      <w:r>
        <w:rPr>
          <w:rFonts w:ascii="Times New Roman"/>
          <w:b w:val="false"/>
          <w:i w:val="false"/>
          <w:color w:val="000000"/>
          <w:sz w:val="28"/>
        </w:rPr>
        <w:t>
      </w:t>
      </w:r>
      <w:r>
        <w:rPr>
          <w:rFonts w:ascii="Times New Roman"/>
          <w:b w:val="false"/>
          <w:i w:val="false"/>
          <w:color w:val="000000"/>
          <w:sz w:val="28"/>
        </w:rPr>
        <w:t>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учаскесiне құқық беру туралы шешiм қабылдауы;</w:t>
      </w:r>
      <w:r>
        <w:br/>
      </w:r>
      <w:r>
        <w:rPr>
          <w:rFonts w:ascii="Times New Roman"/>
          <w:b w:val="false"/>
          <w:i w:val="false"/>
          <w:color w:val="000000"/>
          <w:sz w:val="28"/>
        </w:rPr>
        <w:t>
      </w:t>
      </w:r>
      <w:r>
        <w:rPr>
          <w:rFonts w:ascii="Times New Roman"/>
          <w:b w:val="false"/>
          <w:i w:val="false"/>
          <w:color w:val="000000"/>
          <w:sz w:val="28"/>
        </w:rPr>
        <w:t>сатып алу-сату немесе уақытша (қысқа мерзімді, ұзақ мерзімді) өтеулі (өтеусіз) жер пайдалану шартын жасасу;</w:t>
      </w:r>
      <w:r>
        <w:br/>
      </w:r>
      <w:r>
        <w:rPr>
          <w:rFonts w:ascii="Times New Roman"/>
          <w:b w:val="false"/>
          <w:i w:val="false"/>
          <w:color w:val="000000"/>
          <w:sz w:val="28"/>
        </w:rPr>
        <w:t>
      </w:t>
      </w:r>
      <w:r>
        <w:rPr>
          <w:rFonts w:ascii="Times New Roman"/>
          <w:b w:val="false"/>
          <w:i w:val="false"/>
          <w:color w:val="000000"/>
          <w:sz w:val="28"/>
        </w:rPr>
        <w:t>жергілікті жердегi жер учаскесiнiң шекарасын белгiлеу;</w:t>
      </w:r>
      <w:r>
        <w:br/>
      </w:r>
      <w:r>
        <w:rPr>
          <w:rFonts w:ascii="Times New Roman"/>
          <w:b w:val="false"/>
          <w:i w:val="false"/>
          <w:color w:val="000000"/>
          <w:sz w:val="28"/>
        </w:rPr>
        <w:t>
      </w:t>
      </w:r>
      <w:r>
        <w:rPr>
          <w:rFonts w:ascii="Times New Roman"/>
          <w:b w:val="false"/>
          <w:i w:val="false"/>
          <w:color w:val="000000"/>
          <w:sz w:val="28"/>
        </w:rPr>
        <w:t>жер учаскесiне сәйкестендiру құжаттарын дайындау және беру.</w:t>
      </w:r>
      <w:r>
        <w:br/>
      </w:r>
      <w:r>
        <w:rPr>
          <w:rFonts w:ascii="Times New Roman"/>
          <w:b w:val="false"/>
          <w:i w:val="false"/>
          <w:color w:val="000000"/>
          <w:sz w:val="28"/>
        </w:rPr>
        <w:t>
      </w:t>
      </w:r>
      <w:r>
        <w:rPr>
          <w:rFonts w:ascii="Times New Roman"/>
          <w:b w:val="false"/>
          <w:i w:val="false"/>
          <w:color w:val="000000"/>
          <w:sz w:val="28"/>
        </w:rPr>
        <w:t>елді мекеннің құрамдас бөлігінің атауы болмаған жағдайда сәулет және қала құрылысы органы бұйрықпен елді мекеннің құрамдас бөлігіне ресми атау берілгенге дейін уақытша жобалық нөмір береді;</w:t>
      </w:r>
      <w:r>
        <w:br/>
      </w:r>
      <w:r>
        <w:rPr>
          <w:rFonts w:ascii="Times New Roman"/>
          <w:b w:val="false"/>
          <w:i w:val="false"/>
          <w:color w:val="000000"/>
          <w:sz w:val="28"/>
        </w:rPr>
        <w:t xml:space="preserve">
      7.  </w:t>
      </w:r>
      <w:r>
        <w:rPr>
          <w:rFonts w:ascii="Times New Roman"/>
          <w:b w:val="false"/>
          <w:i w:val="false"/>
          <w:color w:val="000000"/>
          <w:sz w:val="28"/>
        </w:rPr>
        <w:t xml:space="preserve">Жер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белгiленген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Жер учаскесін беру туралы шешім комиссияның оң қорытындысы және жерге орналастыру жобасы негізінде қабылданады. Жер учаскесін беруден бас тарту туралы шешім комиссияның теріс қорытындысы негізінде қабылданады.</w:t>
      </w:r>
      <w:r>
        <w:br/>
      </w:r>
      <w:r>
        <w:rPr>
          <w:rFonts w:ascii="Times New Roman"/>
          <w:b w:val="false"/>
          <w:i w:val="false"/>
          <w:color w:val="000000"/>
          <w:sz w:val="28"/>
        </w:rPr>
        <w:t>
      </w:t>
      </w:r>
      <w:r>
        <w:rPr>
          <w:rFonts w:ascii="Times New Roman"/>
          <w:b w:val="false"/>
          <w:i w:val="false"/>
          <w:color w:val="000000"/>
          <w:sz w:val="28"/>
        </w:rPr>
        <w:t>Комиссияны сәулет және қала құрылысы саласындағы функцияларды жүзеге асыратын атқарушы органдар құрады. Комиссия құрамына қоршаған ортаны қорғау, ауыл және орман шаруашылығы, су қорын пайдалану және қорғау, жер ресурстарын басқару саласындағы уәкiлеттi органдардың тиiстi аумақтық бөлiмшелерiнiң өкiлдерi де мiндеттi түрде енгiзiледi. Жергiлiктi атқарушы органның қалауы бойынша комиссияның құрамына басқа да адамдар енгiзiлуi мүмкiн.</w:t>
      </w:r>
      <w:r>
        <w:br/>
      </w:r>
      <w:r>
        <w:rPr>
          <w:rFonts w:ascii="Times New Roman"/>
          <w:b w:val="false"/>
          <w:i w:val="false"/>
          <w:color w:val="000000"/>
          <w:sz w:val="28"/>
        </w:rPr>
        <w:t>
      </w:t>
      </w:r>
      <w:r>
        <w:rPr>
          <w:rFonts w:ascii="Times New Roman"/>
          <w:b w:val="false"/>
          <w:i w:val="false"/>
          <w:color w:val="000000"/>
          <w:sz w:val="28"/>
        </w:rPr>
        <w:t>Аудандық маңызы бар қалалар, кенттер, ауылдар, ауылдық округтер әкiмдерiнiң жер учаскесiн беру туралы шешiмi ауданның, облыстық маңызы бар қаланың жергiлiктi атқарушы органдары құратын комиссияның оң қорытындысы және жерге орналастыру жобасы негiзiнде қабылданады. Жер учаскесiн беруден бас тарту туралы шешiмi комиссияның терiс қорытындысы негiзiнде қабылданады.</w:t>
      </w:r>
      <w:r>
        <w:br/>
      </w:r>
      <w:r>
        <w:rPr>
          <w:rFonts w:ascii="Times New Roman"/>
          <w:b w:val="false"/>
          <w:i w:val="false"/>
          <w:color w:val="000000"/>
          <w:sz w:val="28"/>
        </w:rPr>
        <w:t>
      </w:t>
      </w:r>
      <w:r>
        <w:rPr>
          <w:rFonts w:ascii="Times New Roman"/>
          <w:b w:val="false"/>
          <w:i w:val="false"/>
          <w:color w:val="000000"/>
          <w:sz w:val="28"/>
        </w:rPr>
        <w:t>Комиссия қорытындысы сұралып отырған жер учаскесін аумақтық аймақтарға бөлуге сәйкес мәлімделген нысаналы мақсаты бойынша пайдалану немесе жер учаскесін алдын ала таңдап алу (жер учаскесі объектілер салу үшін сұралған кезде) мүмкіндігі туралы ұсыныстың комиссияға түскен кезінен бастап бес жұмыс күні ішінде екі данада хаттамалық шешім нысанында жасалады.</w:t>
      </w:r>
      <w:r>
        <w:br/>
      </w:r>
      <w:r>
        <w:rPr>
          <w:rFonts w:ascii="Times New Roman"/>
          <w:b w:val="false"/>
          <w:i w:val="false"/>
          <w:color w:val="000000"/>
          <w:sz w:val="28"/>
        </w:rPr>
        <w:t>
      </w:t>
      </w:r>
      <w:r>
        <w:rPr>
          <w:rFonts w:ascii="Times New Roman"/>
          <w:b w:val="false"/>
          <w:i w:val="false"/>
          <w:color w:val="000000"/>
          <w:sz w:val="28"/>
        </w:rPr>
        <w:t>Комиссияның оң қорытындысының бір данасы жерге орналастыру жобасын дайындау үшін бес жұмыс күні ішінде өтініш берушіге жіберіледі.</w:t>
      </w:r>
      <w:r>
        <w:br/>
      </w:r>
      <w:r>
        <w:rPr>
          <w:rFonts w:ascii="Times New Roman"/>
          <w:b w:val="false"/>
          <w:i w:val="false"/>
          <w:color w:val="000000"/>
          <w:sz w:val="28"/>
        </w:rPr>
        <w:t xml:space="preserve">
      8.  </w:t>
      </w:r>
      <w:r>
        <w:rPr>
          <w:rFonts w:ascii="Times New Roman"/>
          <w:b w:val="false"/>
          <w:i w:val="false"/>
          <w:color w:val="000000"/>
          <w:sz w:val="28"/>
        </w:rPr>
        <w:t>Жер учаскелерiне меншiк және (немесе) жер пайдалану құқығының өздерiне берiлуiне мүдделi жеке және заңды тұлғалар жер учаскесi орналасқан жердегi облыстың, республикалық маңызы бар қаланың, астананың, ауданның, облыстық маңызы бар қаланың жергiлiктi атқарушы органына, аудандық маңызы бар қала, кент, ауыл, ауылдық округтiң әкiмiне өтiнiш бередi.</w:t>
      </w:r>
      <w:r>
        <w:br/>
      </w:r>
      <w:r>
        <w:rPr>
          <w:rFonts w:ascii="Times New Roman"/>
          <w:b w:val="false"/>
          <w:i w:val="false"/>
          <w:color w:val="000000"/>
          <w:sz w:val="28"/>
        </w:rPr>
        <w:t>
      </w:t>
      </w:r>
      <w:r>
        <w:rPr>
          <w:rFonts w:ascii="Times New Roman"/>
          <w:b w:val="false"/>
          <w:i w:val="false"/>
          <w:color w:val="000000"/>
          <w:sz w:val="28"/>
        </w:rPr>
        <w:t>Өтiнiште:</w:t>
      </w:r>
      <w:r>
        <w:br/>
      </w:r>
      <w:r>
        <w:rPr>
          <w:rFonts w:ascii="Times New Roman"/>
          <w:b w:val="false"/>
          <w:i w:val="false"/>
          <w:color w:val="000000"/>
          <w:sz w:val="28"/>
        </w:rPr>
        <w:t>
      </w:t>
      </w:r>
      <w:r>
        <w:rPr>
          <w:rFonts w:ascii="Times New Roman"/>
          <w:b w:val="false"/>
          <w:i w:val="false"/>
          <w:color w:val="000000"/>
          <w:sz w:val="28"/>
        </w:rPr>
        <w:t>жер учаскесiн пайдалану мақсаты;</w:t>
      </w:r>
      <w:r>
        <w:br/>
      </w:r>
      <w:r>
        <w:rPr>
          <w:rFonts w:ascii="Times New Roman"/>
          <w:b w:val="false"/>
          <w:i w:val="false"/>
          <w:color w:val="000000"/>
          <w:sz w:val="28"/>
        </w:rPr>
        <w:t>
      </w:t>
      </w:r>
      <w:r>
        <w:rPr>
          <w:rFonts w:ascii="Times New Roman"/>
          <w:b w:val="false"/>
          <w:i w:val="false"/>
          <w:color w:val="000000"/>
          <w:sz w:val="28"/>
        </w:rPr>
        <w:t>оның болжамды көлемi;</w:t>
      </w:r>
      <w:r>
        <w:br/>
      </w:r>
      <w:r>
        <w:rPr>
          <w:rFonts w:ascii="Times New Roman"/>
          <w:b w:val="false"/>
          <w:i w:val="false"/>
          <w:color w:val="000000"/>
          <w:sz w:val="28"/>
        </w:rPr>
        <w:t>
      </w:t>
      </w:r>
      <w:r>
        <w:rPr>
          <w:rFonts w:ascii="Times New Roman"/>
          <w:b w:val="false"/>
          <w:i w:val="false"/>
          <w:color w:val="000000"/>
          <w:sz w:val="28"/>
        </w:rPr>
        <w:t>орналасқан жерi;</w:t>
      </w:r>
      <w:r>
        <w:br/>
      </w:r>
      <w:r>
        <w:rPr>
          <w:rFonts w:ascii="Times New Roman"/>
          <w:b w:val="false"/>
          <w:i w:val="false"/>
          <w:color w:val="000000"/>
          <w:sz w:val="28"/>
        </w:rPr>
        <w:t>
      </w:t>
      </w:r>
      <w:r>
        <w:rPr>
          <w:rFonts w:ascii="Times New Roman"/>
          <w:b w:val="false"/>
          <w:i w:val="false"/>
          <w:color w:val="000000"/>
          <w:sz w:val="28"/>
        </w:rPr>
        <w:t xml:space="preserve">сұралып отырған пайдалану құқығы; </w:t>
      </w:r>
      <w:r>
        <w:br/>
      </w:r>
      <w:r>
        <w:rPr>
          <w:rFonts w:ascii="Times New Roman"/>
          <w:b w:val="false"/>
          <w:i w:val="false"/>
          <w:color w:val="000000"/>
          <w:sz w:val="28"/>
        </w:rPr>
        <w:t>
      </w:t>
      </w:r>
      <w:r>
        <w:rPr>
          <w:rFonts w:ascii="Times New Roman"/>
          <w:b w:val="false"/>
          <w:i w:val="false"/>
          <w:color w:val="000000"/>
          <w:sz w:val="28"/>
        </w:rPr>
        <w:t>басқа жер учаскесiнiң (жер учаскелерi бойынша) болуы (болмауы) көрсетiлуге тиiс.</w:t>
      </w:r>
      <w:r>
        <w:br/>
      </w:r>
      <w:r>
        <w:rPr>
          <w:rFonts w:ascii="Times New Roman"/>
          <w:b w:val="false"/>
          <w:i w:val="false"/>
          <w:color w:val="000000"/>
          <w:sz w:val="28"/>
        </w:rPr>
        <w:t>
      </w:t>
      </w:r>
      <w:r>
        <w:rPr>
          <w:rFonts w:ascii="Times New Roman"/>
          <w:b w:val="false"/>
          <w:i w:val="false"/>
          <w:color w:val="000000"/>
          <w:sz w:val="28"/>
        </w:rPr>
        <w:t>Пайдалы қазбалар шығарылатын жағдайда өтiнiшке жер қойнауын пайдалануға арналған келiсiмшарттың көшiрмесi қоса берiледi.</w:t>
      </w:r>
      <w:r>
        <w:br/>
      </w:r>
      <w:r>
        <w:rPr>
          <w:rFonts w:ascii="Times New Roman"/>
          <w:b w:val="false"/>
          <w:i w:val="false"/>
          <w:color w:val="000000"/>
          <w:sz w:val="28"/>
        </w:rPr>
        <w:t>
      </w:t>
      </w:r>
      <w:r>
        <w:rPr>
          <w:rFonts w:ascii="Times New Roman"/>
          <w:b w:val="false"/>
          <w:i w:val="false"/>
          <w:color w:val="000000"/>
          <w:sz w:val="28"/>
        </w:rPr>
        <w:t>Сұралып отырған жер учаскесiн аумақтық аймақтарға бөлуге сәйкес мәлiмделген нысаналы мақсаты бойынша пайдалану мүмкiндiгiн (елдi мекендерде сәулет және қала құрылысы органдарымен бiрлесiп) айқындау үшiн жер учаскесiне құқық беру туралы өтiнiш жер учаскесi орналасқан жердегi облыстардың, республикалық маңызы бар қалалардың, астананың, аудандардың, облыстық маңызы бар қалалардың уәкiлеттi органдарына үш жұмыс күнi iшiнде түседi.</w:t>
      </w:r>
      <w:r>
        <w:br/>
      </w:r>
      <w:r>
        <w:rPr>
          <w:rFonts w:ascii="Times New Roman"/>
          <w:b w:val="false"/>
          <w:i w:val="false"/>
          <w:color w:val="000000"/>
          <w:sz w:val="28"/>
        </w:rPr>
        <w:t>
      </w:t>
      </w:r>
      <w:r>
        <w:rPr>
          <w:rFonts w:ascii="Times New Roman"/>
          <w:b w:val="false"/>
          <w:i w:val="false"/>
          <w:color w:val="000000"/>
          <w:sz w:val="28"/>
        </w:rPr>
        <w:t>Жер учаскесіне құқық беру туралы өтінішті қараудың жалпы мерзімі ол түскен кезден бастап екі айға дейінгі мерзімді құрайды.</w:t>
      </w:r>
      <w:r>
        <w:br/>
      </w:r>
      <w:r>
        <w:rPr>
          <w:rFonts w:ascii="Times New Roman"/>
          <w:b w:val="false"/>
          <w:i w:val="false"/>
          <w:color w:val="000000"/>
          <w:sz w:val="28"/>
        </w:rPr>
        <w:t>
      </w:t>
      </w:r>
      <w:r>
        <w:rPr>
          <w:rFonts w:ascii="Times New Roman"/>
          <w:b w:val="false"/>
          <w:i w:val="false"/>
          <w:color w:val="000000"/>
          <w:sz w:val="28"/>
        </w:rPr>
        <w:t>Көрсетiлген мерзiмге:</w:t>
      </w:r>
      <w:r>
        <w:br/>
      </w:r>
      <w:r>
        <w:rPr>
          <w:rFonts w:ascii="Times New Roman"/>
          <w:b w:val="false"/>
          <w:i w:val="false"/>
          <w:color w:val="000000"/>
          <w:sz w:val="28"/>
        </w:rPr>
        <w:t>
      </w:t>
      </w:r>
      <w:r>
        <w:rPr>
          <w:rFonts w:ascii="Times New Roman"/>
          <w:b w:val="false"/>
          <w:i w:val="false"/>
          <w:color w:val="000000"/>
          <w:sz w:val="28"/>
        </w:rPr>
        <w:t>дайындалатын жерге орналастыру жобасын жасау;</w:t>
      </w:r>
      <w:r>
        <w:br/>
      </w:r>
      <w:r>
        <w:rPr>
          <w:rFonts w:ascii="Times New Roman"/>
          <w:b w:val="false"/>
          <w:i w:val="false"/>
          <w:color w:val="000000"/>
          <w:sz w:val="28"/>
        </w:rPr>
        <w:t>
      </w:t>
      </w:r>
      <w:r>
        <w:rPr>
          <w:rFonts w:ascii="Times New Roman"/>
          <w:b w:val="false"/>
          <w:i w:val="false"/>
          <w:color w:val="000000"/>
          <w:sz w:val="28"/>
        </w:rPr>
        <w:t>белгiленген келiсу;</w:t>
      </w:r>
      <w:r>
        <w:br/>
      </w:r>
      <w:r>
        <w:rPr>
          <w:rFonts w:ascii="Times New Roman"/>
          <w:b w:val="false"/>
          <w:i w:val="false"/>
          <w:color w:val="000000"/>
          <w:sz w:val="28"/>
        </w:rPr>
        <w:t>
      </w:t>
      </w:r>
      <w:r>
        <w:rPr>
          <w:rFonts w:ascii="Times New Roman"/>
          <w:b w:val="false"/>
          <w:i w:val="false"/>
          <w:color w:val="000000"/>
          <w:sz w:val="28"/>
        </w:rPr>
        <w:t>жергiлiктi жердегi жер учаскесiнiң шекарасын белгiлеу кезеңдерi кiрмейдi.</w:t>
      </w:r>
      <w:r>
        <w:br/>
      </w:r>
      <w:r>
        <w:rPr>
          <w:rFonts w:ascii="Times New Roman"/>
          <w:b w:val="false"/>
          <w:i w:val="false"/>
          <w:color w:val="000000"/>
          <w:sz w:val="28"/>
        </w:rPr>
        <w:t xml:space="preserve">
      9.  </w:t>
      </w:r>
      <w:r>
        <w:rPr>
          <w:rFonts w:ascii="Times New Roman"/>
          <w:b w:val="false"/>
          <w:i w:val="false"/>
          <w:color w:val="000000"/>
          <w:sz w:val="28"/>
        </w:rPr>
        <w:t xml:space="preserve">Жер учаскесi орналасқан жердегi облыстардың, республикалық маңызы бар қалалардың, астананың, аудандардың, облыстық маңызы бар қалалардың уәкiлеттi органдары (елдi мекендерде сәулет және қала құрылысы органдарымен бiрлесе отырып) сұралып отырған жер учаскесiн аумақтық аймақтарға бөлуге сәйкес мәлiмделген нысаналы мақсаты бойынша пайдалану мүмкiндiгiн айқындайды. </w:t>
      </w:r>
      <w:r>
        <w:br/>
      </w:r>
      <w:r>
        <w:rPr>
          <w:rFonts w:ascii="Times New Roman"/>
          <w:b w:val="false"/>
          <w:i w:val="false"/>
          <w:color w:val="000000"/>
          <w:sz w:val="28"/>
        </w:rPr>
        <w:t>
      </w:t>
      </w:r>
      <w:r>
        <w:rPr>
          <w:rFonts w:ascii="Times New Roman"/>
          <w:b w:val="false"/>
          <w:i w:val="false"/>
          <w:color w:val="000000"/>
          <w:sz w:val="28"/>
        </w:rPr>
        <w:t>Сұралып отырған жер учаскесін аумақтық аймақтарға бөлуге сәйкес мәлімделген нысаналы мақсаты бойынша пайдалану мүмкіндігі туралы ұсыныстар әзірлеу мерзімі өтініш келіп түскен кезден бастап он жұмыс күніне дейінгі мерзімді құрайды.</w:t>
      </w:r>
      <w:r>
        <w:br/>
      </w:r>
      <w:r>
        <w:rPr>
          <w:rFonts w:ascii="Times New Roman"/>
          <w:b w:val="false"/>
          <w:i w:val="false"/>
          <w:color w:val="000000"/>
          <w:sz w:val="28"/>
        </w:rPr>
        <w:t xml:space="preserve">
      10.  </w:t>
      </w:r>
      <w:r>
        <w:rPr>
          <w:rFonts w:ascii="Times New Roman"/>
          <w:b w:val="false"/>
          <w:i w:val="false"/>
          <w:color w:val="000000"/>
          <w:sz w:val="28"/>
        </w:rPr>
        <w:t xml:space="preserve">Қазақстан Республикасының Жер кодексінің </w:t>
      </w:r>
      <w:r>
        <w:rPr>
          <w:rFonts w:ascii="Times New Roman"/>
          <w:b w:val="false"/>
          <w:i w:val="false"/>
          <w:color w:val="000000"/>
          <w:sz w:val="28"/>
        </w:rPr>
        <w:t xml:space="preserve">84-бабына </w:t>
      </w:r>
      <w:r>
        <w:rPr>
          <w:rFonts w:ascii="Times New Roman"/>
          <w:b w:val="false"/>
          <w:i w:val="false"/>
          <w:color w:val="000000"/>
          <w:sz w:val="28"/>
        </w:rPr>
        <w:t>сәйкес жер учаскелерiн алып қою, соның iшiнде мемлекет мұқтажы үшiн алып қою жағдайларын қоспағанда, жер учаскесiне құқық беруден бас тарту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шешiмiмен ресiмделедi және оның дәлелдi себептерi көрсетiлуге тиiс, ал көшiрмесi өтiнiш берушiге шешiм қабылданғаннан кейiн жетi күн мерзiмде тапсырылуға тиiс.</w:t>
      </w:r>
      <w:r>
        <w:br/>
      </w:r>
      <w:r>
        <w:rPr>
          <w:rFonts w:ascii="Times New Roman"/>
          <w:b w:val="false"/>
          <w:i w:val="false"/>
          <w:color w:val="000000"/>
          <w:sz w:val="28"/>
        </w:rPr>
        <w:t>
      </w:t>
      </w:r>
      <w:r>
        <w:rPr>
          <w:rFonts w:ascii="Times New Roman"/>
          <w:b w:val="false"/>
          <w:i w:val="false"/>
          <w:color w:val="000000"/>
          <w:sz w:val="28"/>
        </w:rPr>
        <w:t>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учаскесiне құқық беруден бас тарту туралы шешiмi комиссияның тиiстi қорытындысы келiп түскен кезден бастап жетi күнге дейiнгi мерзiмде қабылданады.</w:t>
      </w:r>
      <w:r>
        <w:br/>
      </w:r>
      <w:r>
        <w:rPr>
          <w:rFonts w:ascii="Times New Roman"/>
          <w:b w:val="false"/>
          <w:i w:val="false"/>
          <w:color w:val="000000"/>
          <w:sz w:val="28"/>
        </w:rPr>
        <w:t xml:space="preserve">
      11.  </w:t>
      </w:r>
      <w:r>
        <w:rPr>
          <w:rFonts w:ascii="Times New Roman"/>
          <w:b w:val="false"/>
          <w:i w:val="false"/>
          <w:color w:val="000000"/>
          <w:sz w:val="28"/>
        </w:rPr>
        <w:t>Облыстың, республикалық маңызы бар қаланың және астананың, ауданның, облыстық маңызы бар қаланың жергiлiктi атқарушы органының, аудандық маңызы бар қала, кент, ауыл, ауылдық округ әкiмiнiң жер учаскелерiне тиiстi құқықтар беру не оларды беруден бас тарту туралы шешiмiнiң көшiрмесi шешiм қабылданған кезден бастап бес жұмыс күнi iшiнде өтiнiш берушiге тапсырылады (жiберiледi).</w:t>
      </w:r>
      <w:r>
        <w:br/>
      </w:r>
      <w:r>
        <w:rPr>
          <w:rFonts w:ascii="Times New Roman"/>
          <w:b w:val="false"/>
          <w:i w:val="false"/>
          <w:color w:val="000000"/>
          <w:sz w:val="28"/>
        </w:rPr>
        <w:t>
      </w:t>
      </w:r>
      <w:r>
        <w:rPr>
          <w:rFonts w:ascii="Times New Roman"/>
          <w:b w:val="false"/>
          <w:i w:val="false"/>
          <w:color w:val="000000"/>
          <w:sz w:val="28"/>
        </w:rPr>
        <w:t>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учаскесiне құқық беру туралы шешiмi облыстың, республикалық маңызы бар қаланың, астананың, ауданның, облыстық маңызы бар қаланың тиiстi уәкiлеттi органы бекiткен жерге орналастыру жобасы келiп түскен кезден бастап жетi жұмыс күнiне дейiнгi мерзiмде қабылданады.</w:t>
      </w:r>
      <w:r>
        <w:br/>
      </w:r>
      <w:r>
        <w:rPr>
          <w:rFonts w:ascii="Times New Roman"/>
          <w:b w:val="false"/>
          <w:i w:val="false"/>
          <w:color w:val="000000"/>
          <w:sz w:val="28"/>
        </w:rPr>
        <w:t>
      </w:t>
      </w:r>
      <w:r>
        <w:rPr>
          <w:rFonts w:ascii="Times New Roman"/>
          <w:b w:val="false"/>
          <w:i w:val="false"/>
          <w:color w:val="000000"/>
          <w:sz w:val="28"/>
        </w:rPr>
        <w:t>Жер қатынастары жөніндегі уәкілетті орган жер учаскесіне құқық беру туралы шешім қабылданған күннен бастап он жұмыс күнінен кеш емес мерзімде, сол шешімнің негізінде сатып алу-сату немесе уақытша (қысқа мерзімді, ұзақ мерзімді) өтеулі (өтеусіз) жер пайдалану шартын жасасады.</w:t>
      </w:r>
      <w:r>
        <w:br/>
      </w:r>
      <w:r>
        <w:rPr>
          <w:rFonts w:ascii="Times New Roman"/>
          <w:b w:val="false"/>
          <w:i w:val="false"/>
          <w:color w:val="000000"/>
          <w:sz w:val="28"/>
        </w:rPr>
        <w:t>
      </w:t>
      </w:r>
      <w:r>
        <w:rPr>
          <w:rFonts w:ascii="Times New Roman"/>
          <w:b w:val="false"/>
          <w:i w:val="false"/>
          <w:color w:val="000000"/>
          <w:sz w:val="28"/>
        </w:rPr>
        <w:t>Жергілікті жердегі жер учаскесінің шекарасын белгілеу өтініш берушінің Қазақстан Республикасының заңнамасында белгіленген тәртіппен өтініш беруі негізінде жүзеге асырылады.</w:t>
      </w:r>
      <w:r>
        <w:br/>
      </w:r>
      <w:r>
        <w:rPr>
          <w:rFonts w:ascii="Times New Roman"/>
          <w:b w:val="false"/>
          <w:i w:val="false"/>
          <w:color w:val="000000"/>
          <w:sz w:val="28"/>
        </w:rPr>
        <w:t>
      </w:t>
      </w:r>
      <w:r>
        <w:rPr>
          <w:rFonts w:ascii="Times New Roman"/>
          <w:b w:val="false"/>
          <w:i w:val="false"/>
          <w:color w:val="000000"/>
          <w:sz w:val="28"/>
        </w:rPr>
        <w:t>Жер учаскесіне сәйкестендіру құжатын әзірлеу және беру Қазақстан Республикасының заңнамасында белгіленген тәртіппен алты жұмыс күні ішінде жер кадастрының жүргізілуін қамтамасыз ететін республикалық мемлекеттік кәсіпорындармен жүзеге асырылады.</w:t>
      </w:r>
      <w:r>
        <w:br/>
      </w:r>
      <w:r>
        <w:rPr>
          <w:rFonts w:ascii="Times New Roman"/>
          <w:b w:val="false"/>
          <w:i w:val="false"/>
          <w:color w:val="000000"/>
          <w:sz w:val="28"/>
        </w:rPr>
        <w:t>
      </w:t>
      </w:r>
      <w:r>
        <w:rPr>
          <w:rFonts w:ascii="Times New Roman"/>
          <w:b w:val="false"/>
          <w:i w:val="false"/>
          <w:color w:val="000000"/>
          <w:sz w:val="28"/>
        </w:rPr>
        <w:t>Жеке тұрғын үй құрылысына бөлiп берiлетiн алаңда жер учаскелерiн жайластырудың жерге орналастыру жобасы болған жағдайда әрбiр жер учаскесi үшiн жерге орналастыру жобасын жасау талап етiлмейдi.</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меншiктегi жер учаскелерi және сол жер учаскелерiн жалдау құқығы Қазақстан Республикасының Жер кодексінің </w:t>
      </w:r>
      <w:r>
        <w:rPr>
          <w:rFonts w:ascii="Times New Roman"/>
          <w:b w:val="false"/>
          <w:i w:val="false"/>
          <w:color w:val="000000"/>
          <w:sz w:val="28"/>
        </w:rPr>
        <w:t>48-бабында</w:t>
      </w:r>
      <w:r>
        <w:rPr>
          <w:rFonts w:ascii="Times New Roman"/>
          <w:b w:val="false"/>
          <w:i w:val="false"/>
          <w:color w:val="000000"/>
          <w:sz w:val="28"/>
        </w:rPr>
        <w:t xml:space="preserve"> белгiленген ережелер ескерiле отырып, сауда-саттықта (конкурстарда, аукциондарда) сату объектiлерi болуы мүмкiн.</w:t>
      </w:r>
      <w:r>
        <w:br/>
      </w:r>
      <w:r>
        <w:rPr>
          <w:rFonts w:ascii="Times New Roman"/>
          <w:b w:val="false"/>
          <w:i w:val="false"/>
          <w:color w:val="000000"/>
          <w:sz w:val="28"/>
        </w:rPr>
        <w:t xml:space="preserve">
      13.  </w:t>
      </w:r>
      <w:r>
        <w:rPr>
          <w:rFonts w:ascii="Times New Roman"/>
          <w:b w:val="false"/>
          <w:i w:val="false"/>
          <w:color w:val="000000"/>
          <w:sz w:val="28"/>
        </w:rPr>
        <w:t xml:space="preserve">Жер кадастрының жүргізілуін қамтамасыз ететін республикалық мемлекеттік кәсіпорындар беретiн мынадай құжаттар жер учаскесiне арналған сәйкестендiру құжаттары болып табылады: </w:t>
      </w:r>
      <w:r>
        <w:br/>
      </w:r>
      <w:r>
        <w:rPr>
          <w:rFonts w:ascii="Times New Roman"/>
          <w:b w:val="false"/>
          <w:i w:val="false"/>
          <w:color w:val="000000"/>
          <w:sz w:val="28"/>
        </w:rPr>
        <w:t>
      </w:t>
      </w:r>
      <w:r>
        <w:rPr>
          <w:rFonts w:ascii="Times New Roman"/>
          <w:b w:val="false"/>
          <w:i w:val="false"/>
          <w:color w:val="000000"/>
          <w:sz w:val="28"/>
        </w:rPr>
        <w:t xml:space="preserve">жер учаскесi жеке меншiкте болған кезде - жер учаскесiне жеке меншiк құқығы актici; </w:t>
      </w:r>
      <w:r>
        <w:br/>
      </w:r>
      <w:r>
        <w:rPr>
          <w:rFonts w:ascii="Times New Roman"/>
          <w:b w:val="false"/>
          <w:i w:val="false"/>
          <w:color w:val="000000"/>
          <w:sz w:val="28"/>
        </w:rPr>
        <w:t>
      </w:t>
      </w:r>
      <w:r>
        <w:rPr>
          <w:rFonts w:ascii="Times New Roman"/>
          <w:b w:val="false"/>
          <w:i w:val="false"/>
          <w:color w:val="000000"/>
          <w:sz w:val="28"/>
        </w:rPr>
        <w:t xml:space="preserve">тұрақты жер пайдалану кезiнде - тұрақты жер пайдалану құқығы актiсi; </w:t>
      </w:r>
      <w:r>
        <w:br/>
      </w:r>
      <w:r>
        <w:rPr>
          <w:rFonts w:ascii="Times New Roman"/>
          <w:b w:val="false"/>
          <w:i w:val="false"/>
          <w:color w:val="000000"/>
          <w:sz w:val="28"/>
        </w:rPr>
        <w:t>
      </w:t>
      </w:r>
      <w:r>
        <w:rPr>
          <w:rFonts w:ascii="Times New Roman"/>
          <w:b w:val="false"/>
          <w:i w:val="false"/>
          <w:color w:val="000000"/>
          <w:sz w:val="28"/>
        </w:rPr>
        <w:t xml:space="preserve">уақытша өтеулi жер пайдалану (жалдау) кезiнде - уақытша өтеулi (ұзақ мерзiмдi, қысқа мерзiмдi) жер пайдалану (жалдау) құқығы актiсi; </w:t>
      </w:r>
      <w:r>
        <w:br/>
      </w:r>
      <w:r>
        <w:rPr>
          <w:rFonts w:ascii="Times New Roman"/>
          <w:b w:val="false"/>
          <w:i w:val="false"/>
          <w:color w:val="000000"/>
          <w:sz w:val="28"/>
        </w:rPr>
        <w:t>
      </w:t>
      </w:r>
      <w:r>
        <w:rPr>
          <w:rFonts w:ascii="Times New Roman"/>
          <w:b w:val="false"/>
          <w:i w:val="false"/>
          <w:color w:val="000000"/>
          <w:sz w:val="28"/>
        </w:rPr>
        <w:t>уақытша өтеусiз жер пайдалану кезiнде - уақытша өтеусiз жер пайдалану құқығы актiсi.</w:t>
      </w:r>
      <w:r>
        <w:br/>
      </w:r>
      <w:r>
        <w:rPr>
          <w:rFonts w:ascii="Times New Roman"/>
          <w:b w:val="false"/>
          <w:i w:val="false"/>
          <w:color w:val="000000"/>
          <w:sz w:val="28"/>
        </w:rPr>
        <w:t>
      </w:t>
      </w:r>
      <w:r>
        <w:rPr>
          <w:rFonts w:ascii="Times New Roman"/>
          <w:b w:val="false"/>
          <w:i w:val="false"/>
          <w:color w:val="000000"/>
          <w:sz w:val="28"/>
        </w:rPr>
        <w:t>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өзгерістер болмаған жағдайда, мемлекеттік жер кадастрын жүргiзудi жүзеге асыратын орган жаңа сәйкестендiру құжатын бермейдi, жер-кадастр кітабына және жердің бірыңғай мемлекеттік тізіліміне жер учаскесіне құқықтардың ауысуы туралы мәліметтер енгізіледі.</w:t>
      </w:r>
      <w:r>
        <w:br/>
      </w:r>
      <w:r>
        <w:rPr>
          <w:rFonts w:ascii="Times New Roman"/>
          <w:b w:val="false"/>
          <w:i w:val="false"/>
          <w:color w:val="000000"/>
          <w:sz w:val="28"/>
        </w:rPr>
        <w:t>
      </w:t>
      </w:r>
      <w:r>
        <w:rPr>
          <w:rFonts w:ascii="Times New Roman"/>
          <w:b w:val="false"/>
          <w:i w:val="false"/>
          <w:color w:val="000000"/>
          <w:sz w:val="28"/>
        </w:rPr>
        <w:t>Жер учаскесіне құқықтардың ауысуы туралы мәліметтерді енгізу жылжымайтын мүлікке құқықтарды мемлекеттік тіркеуді жүзеге асыратын орган ұсынылатын материалдар негізінде жүргізеді.</w:t>
      </w:r>
      <w:r>
        <w:br/>
      </w:r>
      <w:r>
        <w:rPr>
          <w:rFonts w:ascii="Times New Roman"/>
          <w:b w:val="false"/>
          <w:i w:val="false"/>
          <w:color w:val="000000"/>
          <w:sz w:val="28"/>
        </w:rPr>
        <w:t xml:space="preserve">
      14.  </w:t>
      </w:r>
      <w:r>
        <w:rPr>
          <w:rFonts w:ascii="Times New Roman"/>
          <w:b w:val="false"/>
          <w:i w:val="false"/>
          <w:color w:val="000000"/>
          <w:sz w:val="28"/>
        </w:rPr>
        <w:t xml:space="preserve">Егер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ауылдық округ әкiмiнiң жер учаскесiн беру туралы шешiмiнде өзгеше көзделмесе, жер учаскесiнiң нақтылы (белгiлi бiр жердегi) шекарасы белгiленгенге дейiн және құқық белгiлейтiн құжаттар берiлгенге дейiн жер учаскесiн пайдалануға жол берiлмейдi. </w:t>
      </w:r>
      <w:r>
        <w:br/>
      </w:r>
      <w:r>
        <w:rPr>
          <w:rFonts w:ascii="Times New Roman"/>
          <w:b w:val="false"/>
          <w:i w:val="false"/>
          <w:color w:val="000000"/>
          <w:sz w:val="28"/>
        </w:rPr>
        <w:t>
      </w:t>
      </w:r>
      <w:r>
        <w:rPr>
          <w:rFonts w:ascii="Times New Roman"/>
          <w:b w:val="false"/>
          <w:i w:val="false"/>
          <w:color w:val="000000"/>
          <w:sz w:val="28"/>
        </w:rPr>
        <w:t>Осы норманы сақтамау жер учаскесiн өз бетiнше иеленiп алу деп бағаланады және Қазақстан Республикасының әкiмшiлiк құқық бұзушылық туралы заңнамасына сәйкес әкiмшiлiк жауаптылықты көздейдi.</w:t>
      </w:r>
      <w:r>
        <w:br/>
      </w:r>
      <w:r>
        <w:rPr>
          <w:rFonts w:ascii="Times New Roman"/>
          <w:b w:val="false"/>
          <w:i w:val="false"/>
          <w:color w:val="000000"/>
          <w:sz w:val="28"/>
        </w:rPr>
        <w:t>
      </w:t>
      </w:r>
      <w:r>
        <w:rPr>
          <w:rFonts w:ascii="Times New Roman"/>
          <w:b w:val="false"/>
          <w:i w:val="false"/>
          <w:color w:val="000000"/>
          <w:sz w:val="28"/>
        </w:rPr>
        <w:t>Құқық белгiлейтiн құжаттары ресiмделмеген жер учаскелерiне қатысты мәмiлелер жасасуға жол берiлмейдi.</w:t>
      </w:r>
      <w:r>
        <w:br/>
      </w:r>
      <w:r>
        <w:rPr>
          <w:rFonts w:ascii="Times New Roman"/>
          <w:b w:val="false"/>
          <w:i w:val="false"/>
          <w:color w:val="000000"/>
          <w:sz w:val="28"/>
        </w:rPr>
        <w:t xml:space="preserve">
      15.  </w:t>
      </w:r>
      <w:r>
        <w:rPr>
          <w:rFonts w:ascii="Times New Roman"/>
          <w:b w:val="false"/>
          <w:i w:val="false"/>
          <w:color w:val="000000"/>
          <w:sz w:val="28"/>
        </w:rPr>
        <w:t xml:space="preserve">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қолданысқа енгiзiлгенге дейiн азаматтар мен заңды тұлғаларға бұрын қолданыста болған Қазақстан Республикасының заңнамасына сәйкес берiлген жер учаскелерiне құқық белгілейтін және сәйкестендіру құжаттары Қазақстан Республикасының жер заңнамасында белгiленген жер учаскелерiне құқықтардың өзгеруi ескерiле отырып, заңдық күшiн сақтайды.</w:t>
      </w:r>
      <w:r>
        <w:br/>
      </w:r>
      <w:r>
        <w:rPr>
          <w:rFonts w:ascii="Times New Roman"/>
          <w:b w:val="false"/>
          <w:i w:val="false"/>
          <w:color w:val="000000"/>
          <w:sz w:val="28"/>
        </w:rPr>
        <w:t>
      </w:t>
      </w:r>
      <w:r>
        <w:rPr>
          <w:rFonts w:ascii="Times New Roman"/>
          <w:b w:val="false"/>
          <w:i w:val="false"/>
          <w:color w:val="000000"/>
          <w:sz w:val="28"/>
        </w:rPr>
        <w:t>Қазақстан Республикасының Жер кодексіне сәйкес мұндай құжаттарды жер учаскелерiне меншiк құқығын немесе жер пайдалану құқығын куәландыратын құжаттарға ауыстыру құқық иеленушілердiң қалауы бойынша жүзеге асырылады.</w:t>
      </w:r>
      <w:r>
        <w:br/>
      </w:r>
      <w:r>
        <w:rPr>
          <w:rFonts w:ascii="Times New Roman"/>
          <w:b w:val="false"/>
          <w:i w:val="false"/>
          <w:color w:val="000000"/>
          <w:sz w:val="28"/>
        </w:rPr>
        <w:t xml:space="preserve">
      16.  </w:t>
      </w:r>
      <w:r>
        <w:rPr>
          <w:rFonts w:ascii="Times New Roman"/>
          <w:b w:val="false"/>
          <w:i w:val="false"/>
          <w:color w:val="000000"/>
          <w:sz w:val="28"/>
        </w:rPr>
        <w:t>Жер учаскелерiн Қазақстан Республикасының азаматтық заңнамасына сәйкес мұрагерлiк тәртiбiмен алған кәмелетке толмағандарға жер учаскелерiне құқықты ресiмдеу жағдайларын қоспағанда, жер учаскелерiне құқық кәмелетке толған адамдарға берiледi. Кәмелетке толмағандардың заңды өкiлдерi бұл жер учаскелерiн мұрагерлер кәмелетке толғанға дейiн жалға беруге құқылы.</w:t>
      </w:r>
      <w:r>
        <w:br/>
      </w:r>
      <w:r>
        <w:rPr>
          <w:rFonts w:ascii="Times New Roman"/>
          <w:b w:val="false"/>
          <w:i w:val="false"/>
          <w:color w:val="000000"/>
          <w:sz w:val="28"/>
        </w:rPr>
        <w:t xml:space="preserve">
      17.  </w:t>
      </w:r>
      <w:r>
        <w:rPr>
          <w:rFonts w:ascii="Times New Roman"/>
          <w:b w:val="false"/>
          <w:i w:val="false"/>
          <w:color w:val="000000"/>
          <w:sz w:val="28"/>
        </w:rPr>
        <w:t xml:space="preserve">Қазақстан Республикасының мүлiктi жария етуге байланысты рақымшылық жасау туралы заңнамалық актiсiне сәйкес жария етiлген жер учаскелерiне құқық беру тәртібін Қазақстан Республикасының үкіметі айқындайды. </w:t>
      </w:r>
      <w:r>
        <w:br/>
      </w:r>
      <w:r>
        <w:rPr>
          <w:rFonts w:ascii="Times New Roman"/>
          <w:b w:val="false"/>
          <w:i w:val="false"/>
          <w:color w:val="000000"/>
          <w:sz w:val="28"/>
        </w:rPr>
        <w:t xml:space="preserve">
      18.  </w:t>
      </w:r>
      <w:r>
        <w:rPr>
          <w:rFonts w:ascii="Times New Roman"/>
          <w:b w:val="false"/>
          <w:i w:val="false"/>
          <w:color w:val="000000"/>
          <w:sz w:val="28"/>
        </w:rPr>
        <w:t>Объект салу үшiн жер учаскесi сұралған кезде жер учаскесiн таңдау алдын ала жүргiзiледi. Объект салу үшiн, ал қажет болған жағдайларда және оның күзет немесе санитариялық-қорғау аймағын белгiлеу үшiн жер учаскесiн таңдау нәтижелерiн тиiстi жергiлiктi атқарушы органдардың сәулет және қала құрылысы саласындағы функцияларды жүзеге асыратын құрылымдық бөлiмшелерi жер учаскесiн таңдау туралы актiмен ресiмдейдi.</w:t>
      </w:r>
      <w:r>
        <w:br/>
      </w:r>
      <w:r>
        <w:rPr>
          <w:rFonts w:ascii="Times New Roman"/>
          <w:b w:val="false"/>
          <w:i w:val="false"/>
          <w:color w:val="000000"/>
          <w:sz w:val="28"/>
        </w:rPr>
        <w:t>
      </w:t>
      </w:r>
      <w:r>
        <w:rPr>
          <w:rFonts w:ascii="Times New Roman"/>
          <w:b w:val="false"/>
          <w:i w:val="false"/>
          <w:color w:val="000000"/>
          <w:sz w:val="28"/>
        </w:rPr>
        <w:t>Осы актiге әрбiр жер учаскесiн таңдаудың ықтимал нұсқаларына сәйкес оның шекараларының жобалары қоса берiледi. Объект салуға жер учаскесiн таңдау актiсiн беру үшiн қажеттi келiсулердi тиiстi жергiлiктi атқарушы органдардың сәулет және қала құрылысы саласындағы функцияларды жүзеге асыратын құрылымдық бөлiмшелерi жүргiзедi. Бұл ретте елдi мекеннiң бас жоспарлары (немесе тұрғындарының саны бес мың адамға дейiнгi елдi мекендердi дамытудың және оларда құрылыс салудың осы жоспарларын алмастыратын схемасы) негiзiнде орындалған егжей-тегжейлi жоспарлау жобалары және (немесе) құрылыс жобалары, сондай-ақ қонысаралық аумақтарға арналған аудандық жоспарлау жобалары болмаса, жер учаскелерiн құрылыс үшiн беруге тыйым салынады.</w:t>
      </w:r>
      <w:r>
        <w:br/>
      </w:r>
      <w:r>
        <w:rPr>
          <w:rFonts w:ascii="Times New Roman"/>
          <w:b w:val="false"/>
          <w:i w:val="false"/>
          <w:color w:val="000000"/>
          <w:sz w:val="28"/>
        </w:rPr>
        <w:t xml:space="preserve">
      19.  </w:t>
      </w:r>
      <w:r>
        <w:rPr>
          <w:rFonts w:ascii="Times New Roman"/>
          <w:b w:val="false"/>
          <w:i w:val="false"/>
          <w:color w:val="000000"/>
          <w:sz w:val="28"/>
        </w:rPr>
        <w:t>Жер учаскесiн таңдау және жер учаскесiн таңдау туралы актiнi ресiмдеу кейiннен жер учаскесiн таңдау туралы актiнi қарау және қорытынды дайындау үшiн комиссияға жiбере отырып, он жұмыс күнi iшiнде жүзеге асырылады.</w:t>
      </w:r>
      <w:r>
        <w:br/>
      </w:r>
      <w:r>
        <w:rPr>
          <w:rFonts w:ascii="Times New Roman"/>
          <w:b w:val="false"/>
          <w:i w:val="false"/>
          <w:color w:val="000000"/>
          <w:sz w:val="28"/>
        </w:rPr>
        <w:t xml:space="preserve">
      20.  </w:t>
      </w:r>
      <w:r>
        <w:rPr>
          <w:rFonts w:ascii="Times New Roman"/>
          <w:b w:val="false"/>
          <w:i w:val="false"/>
          <w:color w:val="000000"/>
          <w:sz w:val="28"/>
        </w:rPr>
        <w:t>Комиссияның қорытындысы негiзiнде жерге құқық табыстау туралы жерге орналастыру жобасы әзiрленедi. Жерге орналастыру жобасының құрамында берiлетiн жер учаскесiнiң көлемi, оның шекарасы мен орналасқан жерi, жер учаскесiнiң аралас меншiк иелерi және жер пайдаланушылар, сондай-ақ берiлетiн жер учаскесiнiң ауыртпалықтары мен сервитуттары нақтыланады. Болжанып отырған, жер учаскесiн мемлекет мұқтажы үшiн алып қою, мәжбүрлеп иелiктен шығару жағдайында, алып қойылатын алқаптардың түрiне байланысты жер учаскелерiнiң меншiк иелерi және жер пайдаланушылар (жалдаушылар) шығындарының, ауыл шаруашылығы және орман шаруашылығы өндiрiсiндегi шығасының есептеулерi қоса берiледi.</w:t>
      </w:r>
      <w:r>
        <w:br/>
      </w:r>
      <w:r>
        <w:rPr>
          <w:rFonts w:ascii="Times New Roman"/>
          <w:b w:val="false"/>
          <w:i w:val="false"/>
          <w:color w:val="000000"/>
          <w:sz w:val="28"/>
        </w:rPr>
        <w:t xml:space="preserve">
      21.  </w:t>
      </w:r>
      <w:r>
        <w:rPr>
          <w:rFonts w:ascii="Times New Roman"/>
          <w:b w:val="false"/>
          <w:i w:val="false"/>
          <w:color w:val="000000"/>
          <w:sz w:val="28"/>
        </w:rPr>
        <w:t>Жерге орналастыру жобасының негiзiнде жер учаскелерi орналасқан жердегi облыстың, республикалық маңызы бар қаланың, астананың, ауданның, облыстық маңызы бар қаланың уәкiлеттi органы жерге тиiстi құқық табыстау туралы жергiлiктi атқарушы орган шешiмiнiң жобасын дайындайды.</w:t>
      </w:r>
      <w:r>
        <w:br/>
      </w:r>
      <w:r>
        <w:rPr>
          <w:rFonts w:ascii="Times New Roman"/>
          <w:b w:val="false"/>
          <w:i w:val="false"/>
          <w:color w:val="000000"/>
          <w:sz w:val="28"/>
        </w:rPr>
        <w:t xml:space="preserve">
      22.  </w:t>
      </w:r>
      <w:r>
        <w:rPr>
          <w:rFonts w:ascii="Times New Roman"/>
          <w:b w:val="false"/>
          <w:i w:val="false"/>
          <w:color w:val="000000"/>
          <w:sz w:val="28"/>
        </w:rPr>
        <w:t>Магистральды мұнай құбырларымен мұнай мен газ тасымалдауға, кейiннен оларды сақтауға және көлiктiң басқа түрлерiне қотарып құюға байланысты мұнай-газ тасымалы инфрақұрылымы объектiлерiнiң құрылысы үшiн жер учаскесiн сұраған кезде жерге орналастыру жобасы Қазақстан Республикасының мұнай-газ тасымалы инфрақұрылымы саласындағы уәкiлеттi мемлекеттік органымен де келісіледi.</w:t>
      </w:r>
      <w:r>
        <w:br/>
      </w:r>
      <w:r>
        <w:rPr>
          <w:rFonts w:ascii="Times New Roman"/>
          <w:b w:val="false"/>
          <w:i w:val="false"/>
          <w:color w:val="000000"/>
          <w:sz w:val="28"/>
        </w:rPr>
        <w:t xml:space="preserve">
      23.  </w:t>
      </w:r>
      <w:r>
        <w:rPr>
          <w:rFonts w:ascii="Times New Roman"/>
          <w:b w:val="false"/>
          <w:i w:val="false"/>
          <w:color w:val="000000"/>
          <w:sz w:val="28"/>
        </w:rPr>
        <w:t xml:space="preserve">Ауыл шаруашылығы мақсатындағы жерлерге тұрғын үйлер, оның ішінде жеке тұрғын үйлер салуға осы елді мекеннің бекітілген бас жоспарына (немесе шағын ауылдық елді мекендердің бас жоспарын алмастыратын өзге де жобалау құжаттамасына) сәйкес көрсетілген жерлерді елді мекендер жерінің санатына ауыстырғаннан кейін ғана және егжей-тегжейлі жоспарлау жобасы немесе осы учаскелерде құрылыс салу жобасы болғанда ғана жол беріледі. Бұл ретте ауыл шаруашылығы өндірісіндегі шығасының орнын толтыру Қазақстан Республикасының Жер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24.  </w:t>
      </w:r>
      <w:r>
        <w:rPr>
          <w:rFonts w:ascii="Times New Roman"/>
          <w:b w:val="false"/>
          <w:i w:val="false"/>
          <w:color w:val="000000"/>
          <w:sz w:val="28"/>
        </w:rPr>
        <w:t>Құрылыс объектiсiн орналастыруға таңдалған аумақта бұзылуға немесе көшiрiлуге тиiстi (соның iшiнде жердi бөлiп беру кезiнде өнеркәсiп орындарының санитариялық-қорғау аймағына кiретiн) тұрғын үйлер, басқа да ғимараттар мен құрылыстар, сондай-ақ инженерлiк коммуникациялар және жасыл екпелер орналасқан жағдайда өтiніш беруші немесе оның сенім бiлдiрген адамы жер учаскесiн бөлiп беруде талап етiлетiн келiсiмдердi өз бетінше қамтамасыз етедi.</w:t>
      </w:r>
      <w:r>
        <w:br/>
      </w:r>
      <w:r>
        <w:rPr>
          <w:rFonts w:ascii="Times New Roman"/>
          <w:b w:val="false"/>
          <w:i w:val="false"/>
          <w:color w:val="000000"/>
          <w:sz w:val="28"/>
        </w:rPr>
        <w:t>
      </w:t>
      </w:r>
      <w:r>
        <w:rPr>
          <w:rFonts w:ascii="Times New Roman"/>
          <w:b w:val="false"/>
          <w:i w:val="false"/>
          <w:color w:val="000000"/>
          <w:sz w:val="28"/>
        </w:rPr>
        <w:t>Өтiнiш берушi меншiк иесiне шығындарды өтеу талаптары туралы жылжымайтын мүлiк меншiгi иелерiнiң әрқайсысымен жасасқан шартты қосымша ұсынады. Шартта сол кездегi бар құрылыстарды, инженерлiк коммуникацияларды, жасыл екпелердi басқа жерге ауыстырудың, көшiрудiң нақты шарттары мен мерзiмдерi, құрылыс жүргiзушiнiң жылжымайтын мүлiктi бұзуға байланысты барлық шығындарды өтеу жөнiндегi мiндеттемелерi көрсетiледi.</w:t>
      </w:r>
      <w:r>
        <w:br/>
      </w:r>
      <w:r>
        <w:rPr>
          <w:rFonts w:ascii="Times New Roman"/>
          <w:b w:val="false"/>
          <w:i w:val="false"/>
          <w:color w:val="000000"/>
          <w:sz w:val="28"/>
        </w:rPr>
        <w:t xml:space="preserve">
      25.  </w:t>
      </w:r>
      <w:r>
        <w:rPr>
          <w:rFonts w:ascii="Times New Roman"/>
          <w:b w:val="false"/>
          <w:i w:val="false"/>
          <w:color w:val="000000"/>
          <w:sz w:val="28"/>
        </w:rPr>
        <w:t>Жер учаскесiне құқық табыстау туралы облыстың, республикалық маңызы бар қаланың, астананың, ауданның, облыстық маңызы бар қаланың жергiлiктi атқарушы органы, аудандық маңызы бар қаланың, кенттiң, ауылдың, ауылдық округтiң әкiмi шешiмiнiң жобасында:</w:t>
      </w:r>
      <w:r>
        <w:br/>
      </w:r>
      <w:r>
        <w:rPr>
          <w:rFonts w:ascii="Times New Roman"/>
          <w:b w:val="false"/>
          <w:i w:val="false"/>
          <w:color w:val="000000"/>
          <w:sz w:val="28"/>
        </w:rPr>
        <w:t>
      </w:t>
      </w:r>
      <w:r>
        <w:rPr>
          <w:rFonts w:ascii="Times New Roman"/>
          <w:b w:val="false"/>
          <w:i w:val="false"/>
          <w:color w:val="000000"/>
          <w:sz w:val="28"/>
        </w:rPr>
        <w:t xml:space="preserve">жерге құқық табысталатын заңды немесе жеке тұлғаның атауы; </w:t>
      </w:r>
      <w:r>
        <w:br/>
      </w:r>
      <w:r>
        <w:rPr>
          <w:rFonts w:ascii="Times New Roman"/>
          <w:b w:val="false"/>
          <w:i w:val="false"/>
          <w:color w:val="000000"/>
          <w:sz w:val="28"/>
        </w:rPr>
        <w:t>
      </w:t>
      </w:r>
      <w:r>
        <w:rPr>
          <w:rFonts w:ascii="Times New Roman"/>
          <w:b w:val="false"/>
          <w:i w:val="false"/>
          <w:color w:val="000000"/>
          <w:sz w:val="28"/>
        </w:rPr>
        <w:t xml:space="preserve">жер учаскесiнiң нысаналы мақсаты; </w:t>
      </w:r>
      <w:r>
        <w:br/>
      </w:r>
      <w:r>
        <w:rPr>
          <w:rFonts w:ascii="Times New Roman"/>
          <w:b w:val="false"/>
          <w:i w:val="false"/>
          <w:color w:val="000000"/>
          <w:sz w:val="28"/>
        </w:rPr>
        <w:t>
      </w:t>
      </w:r>
      <w:r>
        <w:rPr>
          <w:rFonts w:ascii="Times New Roman"/>
          <w:b w:val="false"/>
          <w:i w:val="false"/>
          <w:color w:val="000000"/>
          <w:sz w:val="28"/>
        </w:rPr>
        <w:t xml:space="preserve">жер учаскесiнiң көлемi; </w:t>
      </w:r>
      <w:r>
        <w:br/>
      </w:r>
      <w:r>
        <w:rPr>
          <w:rFonts w:ascii="Times New Roman"/>
          <w:b w:val="false"/>
          <w:i w:val="false"/>
          <w:color w:val="000000"/>
          <w:sz w:val="28"/>
        </w:rPr>
        <w:t>
      </w:t>
      </w:r>
      <w:r>
        <w:rPr>
          <w:rFonts w:ascii="Times New Roman"/>
          <w:b w:val="false"/>
          <w:i w:val="false"/>
          <w:color w:val="000000"/>
          <w:sz w:val="28"/>
        </w:rPr>
        <w:t>жерге құқықтар түрi, ауыртпалықтар, сервитуттар;</w:t>
      </w:r>
      <w:r>
        <w:br/>
      </w:r>
      <w:r>
        <w:rPr>
          <w:rFonts w:ascii="Times New Roman"/>
          <w:b w:val="false"/>
          <w:i w:val="false"/>
          <w:color w:val="000000"/>
          <w:sz w:val="28"/>
        </w:rPr>
        <w:t>
      </w:t>
      </w:r>
      <w:r>
        <w:rPr>
          <w:rFonts w:ascii="Times New Roman"/>
          <w:b w:val="false"/>
          <w:i w:val="false"/>
          <w:color w:val="000000"/>
          <w:sz w:val="28"/>
        </w:rPr>
        <w:t>учаске төлемақыға берiлетiн жағдайда жер учаскесiн немесе жер пайдалану құқығын сатып алу бағасы, жер учаскесiн сатып алу-сату шарттарын жасасудың мерзiмi мен шарттары;</w:t>
      </w:r>
      <w:r>
        <w:br/>
      </w:r>
      <w:r>
        <w:rPr>
          <w:rFonts w:ascii="Times New Roman"/>
          <w:b w:val="false"/>
          <w:i w:val="false"/>
          <w:color w:val="000000"/>
          <w:sz w:val="28"/>
        </w:rPr>
        <w:t>
      </w:t>
      </w:r>
      <w:r>
        <w:rPr>
          <w:rFonts w:ascii="Times New Roman"/>
          <w:b w:val="false"/>
          <w:i w:val="false"/>
          <w:color w:val="000000"/>
          <w:sz w:val="28"/>
        </w:rPr>
        <w:t xml:space="preserve">учаскелердің өлшемдері көрсетіле отырып, жер учаскелерін мемлекет мұқтажы үшін алып қою, мәжбүрлеп иеліктен шығару жүргізілетін жеке тұлғаның тегі, аты, әкесінің аты (ол болған жағдайда) немесе заңды тұлғаның атауы; </w:t>
      </w:r>
      <w:r>
        <w:br/>
      </w:r>
      <w:r>
        <w:rPr>
          <w:rFonts w:ascii="Times New Roman"/>
          <w:b w:val="false"/>
          <w:i w:val="false"/>
          <w:color w:val="000000"/>
          <w:sz w:val="28"/>
        </w:rPr>
        <w:t>
      </w:t>
      </w:r>
      <w:r>
        <w:rPr>
          <w:rFonts w:ascii="Times New Roman"/>
          <w:b w:val="false"/>
          <w:i w:val="false"/>
          <w:color w:val="000000"/>
          <w:sz w:val="28"/>
        </w:rPr>
        <w:t>өзге де шарттар болуға тиiс.</w:t>
      </w:r>
      <w:r>
        <w:br/>
      </w:r>
      <w:r>
        <w:rPr>
          <w:rFonts w:ascii="Times New Roman"/>
          <w:b w:val="false"/>
          <w:i w:val="false"/>
          <w:color w:val="000000"/>
          <w:sz w:val="28"/>
        </w:rPr>
        <w:t xml:space="preserve">
      26.  </w:t>
      </w:r>
      <w:r>
        <w:rPr>
          <w:rFonts w:ascii="Times New Roman"/>
          <w:b w:val="false"/>
          <w:i w:val="false"/>
          <w:color w:val="000000"/>
          <w:sz w:val="28"/>
        </w:rPr>
        <w:t>Жеке тұрғын үй құрылысы үшiн жер учаскелерi сұралған кезде азаматтардың өтiнiштерi (өтiнiмхаттары) арнайы есепке алынады және бөлiп берiлетiн алаңдардың дайын болуына қарай не жеке тұрғын үй құрылысы үшiн пайдаланылатын бос аумақтар бар болған жағдайда қанағаттандырылады. Жеке тұрғын үй құрылысы үшiн жер учаскелерiн тегiн негiзде беру кезiнде азаматта жеке тұрғын үй құрылысы үшiн мемлекет құқық табыстаған жер учаскесiнiң бар немесе жоқ екендiгi ескерiледi. Республикалық маңызы бар қаланың, астананың, ауданның, облыстық маңызы бар қаланың уәкiлеттi органы азаматта мұндай жер учаскелерiнiң бар немесе жоқ екендiгi туралы мәлiметтi жергiлiктi атқарушы органның жер учаскесiн беру туралы қорытынды әзiрлеуi және тиiстi шешiм қабылдауы үшiн жергiлiктi атқарушы органның жанындағы комиссияға табыс етедi.</w:t>
      </w:r>
      <w:r>
        <w:br/>
      </w:r>
      <w:r>
        <w:rPr>
          <w:rFonts w:ascii="Times New Roman"/>
          <w:b w:val="false"/>
          <w:i w:val="false"/>
          <w:color w:val="000000"/>
          <w:sz w:val="28"/>
        </w:rPr>
        <w:t>
      </w:t>
      </w:r>
      <w:r>
        <w:rPr>
          <w:rFonts w:ascii="Times New Roman"/>
          <w:b w:val="false"/>
          <w:i w:val="false"/>
          <w:color w:val="000000"/>
          <w:sz w:val="28"/>
        </w:rPr>
        <w:t>Республикалық маңызы бар қалалардың, астананың, аудандардың, облыстық маңызы бар қалалардың жергiлiктi атқарушы органдары, кенттердiң, ауылдардың, ауылдық округтердiң әкiмдерi бөлiп беруге арналған алаңдардың дайындығы туралы ақпарат пен жеке тұрғын үй құрылысы үшiн жер учаскелерiн алуға кезектiлiк тiзiмiнiң қолжетiмдiлiгiн оларды кемiнде тоқсанына бiр рет мемлекеттiк тiлде және орыс тiлiнде арнаулы ақпараттық стендтерде орналастыру арқылы және (немесе) бұқаралық ақпарат құралдарында жариялау жолымен қамтамасыз етедi.</w:t>
      </w:r>
      <w:r>
        <w:br/>
      </w:r>
      <w:r>
        <w:rPr>
          <w:rFonts w:ascii="Times New Roman"/>
          <w:b w:val="false"/>
          <w:i w:val="false"/>
          <w:color w:val="000000"/>
          <w:sz w:val="28"/>
        </w:rPr>
        <w:t>
</w:t>
      </w:r>
    </w:p>
    <w:bookmarkStart w:name="z153" w:id="6"/>
    <w:p>
      <w:pPr>
        <w:spacing w:after="0"/>
        <w:ind w:left="0"/>
        <w:jc w:val="left"/>
      </w:pPr>
      <w:r>
        <w:rPr>
          <w:rFonts w:ascii="Times New Roman"/>
          <w:b/>
          <w:i w:val="false"/>
          <w:color w:val="000000"/>
        </w:rPr>
        <w:t xml:space="preserve"> 3.3. Жобаларды әзірлеуге арналған бастапқы рұқсат беру құжаттарының негізгі тізбесі</w:t>
      </w:r>
    </w:p>
    <w:bookmarkEnd w:id="6"/>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Жобаларды әзірлеуге арналған бастапқы материалдар (деректер) мыналарды қамтиды:</w:t>
      </w:r>
      <w:r>
        <w:br/>
      </w:r>
      <w:r>
        <w:rPr>
          <w:rFonts w:ascii="Times New Roman"/>
          <w:b w:val="false"/>
          <w:i w:val="false"/>
          <w:color w:val="000000"/>
          <w:sz w:val="28"/>
        </w:rPr>
        <w:t>
      </w:t>
      </w:r>
      <w:r>
        <w:rPr>
          <w:rFonts w:ascii="Times New Roman"/>
          <w:b w:val="false"/>
          <w:i w:val="false"/>
          <w:color w:val="000000"/>
          <w:sz w:val="28"/>
        </w:rPr>
        <w:t>шекарасының шегіндегі аумақты пайдалану және жоспарланған объектіні белгілеу жөніндегі регламенттерді коса алғанда, жерге тиісті құқық беру туралы жергілікті атқарушы органдардың шешімі;</w:t>
      </w:r>
      <w:r>
        <w:br/>
      </w:r>
      <w:r>
        <w:rPr>
          <w:rFonts w:ascii="Times New Roman"/>
          <w:b w:val="false"/>
          <w:i w:val="false"/>
          <w:color w:val="000000"/>
          <w:sz w:val="28"/>
        </w:rPr>
        <w:t>
      </w:t>
      </w:r>
      <w:r>
        <w:rPr>
          <w:rFonts w:ascii="Times New Roman"/>
          <w:b w:val="false"/>
          <w:i w:val="false"/>
          <w:color w:val="000000"/>
          <w:sz w:val="28"/>
        </w:rPr>
        <w:t>қолданыстағы ғимараттардың үй-жайларын (жекелеген бөліктерін) қайта жаңарту (қайта жоспарлау, қайта жабдықтау) туралы жергілікті атқарушы органның шешімі;</w:t>
      </w:r>
      <w:r>
        <w:br/>
      </w:r>
      <w:r>
        <w:rPr>
          <w:rFonts w:ascii="Times New Roman"/>
          <w:b w:val="false"/>
          <w:i w:val="false"/>
          <w:color w:val="000000"/>
          <w:sz w:val="28"/>
        </w:rPr>
        <w:t>
      </w:t>
      </w:r>
      <w:r>
        <w:rPr>
          <w:rFonts w:ascii="Times New Roman"/>
          <w:b w:val="false"/>
          <w:i w:val="false"/>
          <w:color w:val="000000"/>
          <w:sz w:val="28"/>
        </w:rPr>
        <w:t>жобалауға және құрылысқа қажетті (жер учаскесінің және коммуникация төселген трассаның шекарасында) құрылыс алаңын инженерлік іздестіру материалдары;</w:t>
      </w:r>
      <w:r>
        <w:br/>
      </w:r>
      <w:r>
        <w:rPr>
          <w:rFonts w:ascii="Times New Roman"/>
          <w:b w:val="false"/>
          <w:i w:val="false"/>
          <w:color w:val="000000"/>
          <w:sz w:val="28"/>
        </w:rPr>
        <w:t>
      </w:t>
      </w:r>
      <w:r>
        <w:rPr>
          <w:rFonts w:ascii="Times New Roman"/>
          <w:b w:val="false"/>
          <w:i w:val="false"/>
          <w:color w:val="000000"/>
          <w:sz w:val="28"/>
        </w:rPr>
        <w:t>инженерлік және коммуналдық қамтамасыз ету көздеріне қосуға арналған техникалық шарттар;</w:t>
      </w:r>
      <w:r>
        <w:br/>
      </w:r>
      <w:r>
        <w:rPr>
          <w:rFonts w:ascii="Times New Roman"/>
          <w:b w:val="false"/>
          <w:i w:val="false"/>
          <w:color w:val="000000"/>
          <w:sz w:val="28"/>
        </w:rPr>
        <w:t>
      </w:t>
      </w:r>
      <w:r>
        <w:rPr>
          <w:rFonts w:ascii="Times New Roman"/>
          <w:b w:val="false"/>
          <w:i w:val="false"/>
          <w:color w:val="000000"/>
          <w:sz w:val="28"/>
        </w:rPr>
        <w:t>аумақты инженерлік жағынан дайындау шарттарын, абаттандыру мен көгалдандыруды қоса алғанда, жергілікті (республикалық маңызы бар қаланың, астананың, аудандардың, облыстық маңызы бар қалалардың) сәулет және қала құрылысы органының сәулет-жоспарлау тапсырмасы;</w:t>
      </w:r>
      <w:r>
        <w:br/>
      </w:r>
      <w:r>
        <w:rPr>
          <w:rFonts w:ascii="Times New Roman"/>
          <w:b w:val="false"/>
          <w:i w:val="false"/>
          <w:color w:val="000000"/>
          <w:sz w:val="28"/>
        </w:rPr>
        <w:t>
      </w:t>
      </w:r>
      <w:r>
        <w:rPr>
          <w:rFonts w:ascii="Times New Roman"/>
          <w:b w:val="false"/>
          <w:i w:val="false"/>
          <w:color w:val="000000"/>
          <w:sz w:val="28"/>
        </w:rPr>
        <w:t>жобалауға (жобалау құжаттамасын әзірлеуге) арналған бекітілген тапсырма.</w:t>
      </w:r>
      <w:r>
        <w:br/>
      </w:r>
      <w:r>
        <w:rPr>
          <w:rFonts w:ascii="Times New Roman"/>
          <w:b w:val="false"/>
          <w:i w:val="false"/>
          <w:color w:val="000000"/>
          <w:sz w:val="28"/>
        </w:rPr>
        <w:t>
      </w:t>
      </w:r>
      <w:r>
        <w:rPr>
          <w:rFonts w:ascii="Times New Roman"/>
          <w:b w:val="false"/>
          <w:i w:val="false"/>
          <w:color w:val="000000"/>
          <w:sz w:val="28"/>
        </w:rPr>
        <w:t>Көрсетілген бастапқы материалдарды (деректерді) ресімдеу және беру тегін жүргізіледі. Жобалауға арналған тапсырманы жасау, келісу және бекіту, сондай-ақ жобаларды (жобалау алдындағы немесе жобалау-сметалық құжаттаманы) әзірлеу тәртібі және олардың құрамы мемлекеттік құрылыс нормаларымен және ережелерімен белгіленеді.</w:t>
      </w:r>
      <w:r>
        <w:br/>
      </w:r>
      <w:r>
        <w:rPr>
          <w:rFonts w:ascii="Times New Roman"/>
          <w:b w:val="false"/>
          <w:i w:val="false"/>
          <w:color w:val="000000"/>
          <w:sz w:val="28"/>
        </w:rPr>
        <w:t>
</w:t>
      </w:r>
    </w:p>
    <w:bookmarkStart w:name="z162" w:id="7"/>
    <w:p>
      <w:pPr>
        <w:spacing w:after="0"/>
        <w:ind w:left="0"/>
        <w:jc w:val="left"/>
      </w:pPr>
      <w:r>
        <w:rPr>
          <w:rFonts w:ascii="Times New Roman"/>
          <w:b/>
          <w:i w:val="false"/>
          <w:color w:val="000000"/>
        </w:rPr>
        <w:t xml:space="preserve"> 3.4. Жобалауға арналған тапсырманы жасау және бекіту</w:t>
      </w:r>
    </w:p>
    <w:bookmarkEnd w:id="7"/>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Aудандардың (қалалардың) жергiлiктi атқарушы органдарының жерге тиісті құқық беру туралы шешiмi, сондай-ақ орман шаруашылығы саласындағы уәкілетті мемлекеттік органның немесе ерекше қорғалатын табиғи аумақтар саласындағы уәкілетті мемлекеттік органның рұқсаты тапсырысшының белгiленген объектiнi жобалауға тапсырмасын жасау үшiн негiз болып табылады.</w:t>
      </w:r>
      <w:r>
        <w:br/>
      </w:r>
      <w:r>
        <w:rPr>
          <w:rFonts w:ascii="Times New Roman"/>
          <w:b w:val="false"/>
          <w:i w:val="false"/>
          <w:color w:val="000000"/>
          <w:sz w:val="28"/>
        </w:rPr>
        <w:t>
      </w:t>
      </w:r>
      <w:r>
        <w:rPr>
          <w:rFonts w:ascii="Times New Roman"/>
          <w:b w:val="false"/>
          <w:i w:val="false"/>
          <w:color w:val="000000"/>
          <w:sz w:val="28"/>
        </w:rPr>
        <w:t>Тапсырысшы не оның уәкiлеттi адамы (құрылыс салушы) жобалауға тапсырманы жасайды және тапсырысшы бекiтедi.</w:t>
      </w:r>
      <w:r>
        <w:br/>
      </w:r>
      <w:r>
        <w:rPr>
          <w:rFonts w:ascii="Times New Roman"/>
          <w:b w:val="false"/>
          <w:i w:val="false"/>
          <w:color w:val="000000"/>
          <w:sz w:val="28"/>
        </w:rPr>
        <w:t>
      </w:t>
      </w:r>
      <w:r>
        <w:rPr>
          <w:rFonts w:ascii="Times New Roman"/>
          <w:b w:val="false"/>
          <w:i w:val="false"/>
          <w:color w:val="000000"/>
          <w:sz w:val="28"/>
        </w:rPr>
        <w:t>Жобалауға тапсырма жобалау алдындағы және (немесе) жобалау (жобалау-смета) құжаттамасын әзiрлеу жөнiндегi тапсырысты орындауға арналған шарттың ажырамас бөлiгi болып табылады.</w:t>
      </w:r>
      <w:r>
        <w:br/>
      </w:r>
      <w:r>
        <w:rPr>
          <w:rFonts w:ascii="Times New Roman"/>
          <w:b w:val="false"/>
          <w:i w:val="false"/>
          <w:color w:val="000000"/>
          <w:sz w:val="28"/>
        </w:rPr>
        <w:t>
      </w:t>
      </w:r>
      <w:r>
        <w:rPr>
          <w:rFonts w:ascii="Times New Roman"/>
          <w:b w:val="false"/>
          <w:i w:val="false"/>
          <w:color w:val="000000"/>
          <w:sz w:val="28"/>
        </w:rPr>
        <w:t>Жобалауға тапсырма объектiнiң талап етiлетiн параметрлерiн, өзге де бастапқы деректердi қамтуға тиiс.</w:t>
      </w:r>
      <w:r>
        <w:br/>
      </w:r>
      <w:r>
        <w:rPr>
          <w:rFonts w:ascii="Times New Roman"/>
          <w:b w:val="false"/>
          <w:i w:val="false"/>
          <w:color w:val="000000"/>
          <w:sz w:val="28"/>
        </w:rPr>
        <w:t>
</w:t>
      </w:r>
    </w:p>
    <w:bookmarkStart w:name="z167" w:id="8"/>
    <w:p>
      <w:pPr>
        <w:spacing w:after="0"/>
        <w:ind w:left="0"/>
        <w:jc w:val="left"/>
      </w:pPr>
      <w:r>
        <w:rPr>
          <w:rFonts w:ascii="Times New Roman"/>
          <w:b/>
          <w:i w:val="false"/>
          <w:color w:val="000000"/>
        </w:rPr>
        <w:t xml:space="preserve"> 3.5. Жобалау алдындағы рәсімдер және бастапқы материалдарды (деректерді) беруге арналған өтініштерді қарау мерзімдері</w:t>
      </w:r>
    </w:p>
    <w:bookmarkEnd w:id="8"/>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Сәулет-жоспарлау тапсырмасы мен инженерлік және коммуналдық қамтамасыз ету көздеріне қосуға арналған техникалық шарттарды сәулет және қала құрылысы саласындағы функцияларды жүзеге асыратын тиісті жергілікті атқарушы органдардың құрылымдық бөлімшесі береді.</w:t>
      </w:r>
      <w:r>
        <w:br/>
      </w:r>
      <w:r>
        <w:rPr>
          <w:rFonts w:ascii="Times New Roman"/>
          <w:b w:val="false"/>
          <w:i w:val="false"/>
          <w:color w:val="000000"/>
          <w:sz w:val="28"/>
        </w:rPr>
        <w:t xml:space="preserve">
      30.  </w:t>
      </w:r>
      <w:r>
        <w:rPr>
          <w:rFonts w:ascii="Times New Roman"/>
          <w:b w:val="false"/>
          <w:i w:val="false"/>
          <w:color w:val="000000"/>
          <w:sz w:val="28"/>
        </w:rPr>
        <w:t>Егер инженерлік және коммуналдық қамтамасыз ету көздеріне қосуға арналған техникалық шарттарды алу қажет болса, олар сәулет-жоспарлау тапсырмасына міндетті қосымша болып табылады.</w:t>
      </w:r>
      <w:r>
        <w:br/>
      </w:r>
      <w:r>
        <w:rPr>
          <w:rFonts w:ascii="Times New Roman"/>
          <w:b w:val="false"/>
          <w:i w:val="false"/>
          <w:color w:val="000000"/>
          <w:sz w:val="28"/>
        </w:rPr>
        <w:t xml:space="preserve">
      31.  </w:t>
      </w:r>
      <w:r>
        <w:rPr>
          <w:rFonts w:ascii="Times New Roman"/>
          <w:b w:val="false"/>
          <w:i w:val="false"/>
          <w:color w:val="000000"/>
          <w:sz w:val="28"/>
        </w:rPr>
        <w:t>Тапсырыс беруші сәулет-жоспарлау тапсырмасын және техникалық шарттарды алуға өтінішті сәулет және қала құрылысы саласындағы функцияларды жүзеге асыратын тиісті жергілікті атқарушы органдардың құрылымдық бөлімшесіне береді.</w:t>
      </w:r>
      <w:r>
        <w:br/>
      </w:r>
      <w:r>
        <w:rPr>
          <w:rFonts w:ascii="Times New Roman"/>
          <w:b w:val="false"/>
          <w:i w:val="false"/>
          <w:color w:val="000000"/>
          <w:sz w:val="28"/>
        </w:rPr>
        <w:t>
      </w:t>
      </w:r>
      <w:r>
        <w:rPr>
          <w:rFonts w:ascii="Times New Roman"/>
          <w:b w:val="false"/>
          <w:i w:val="false"/>
          <w:color w:val="000000"/>
          <w:sz w:val="28"/>
        </w:rPr>
        <w:t>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жергілікті атқарушы органның жерге тиісті құқық беру немесе қолданыстағы ғимараттардың үй-жайларын (жекелеген бөліктерін) қайта жаңарту (қайта жоспарлау, қайта жабдықтау) туралы шешімі;</w:t>
      </w:r>
      <w:r>
        <w:br/>
      </w:r>
      <w:r>
        <w:rPr>
          <w:rFonts w:ascii="Times New Roman"/>
          <w:b w:val="false"/>
          <w:i w:val="false"/>
          <w:color w:val="000000"/>
          <w:sz w:val="28"/>
        </w:rPr>
        <w:t>
      </w:t>
      </w:r>
      <w:r>
        <w:rPr>
          <w:rFonts w:ascii="Times New Roman"/>
          <w:b w:val="false"/>
          <w:i w:val="false"/>
          <w:color w:val="000000"/>
          <w:sz w:val="28"/>
        </w:rPr>
        <w:t>жобалауға арналған бекітілген тапсырма.</w:t>
      </w:r>
      <w:r>
        <w:br/>
      </w:r>
      <w:r>
        <w:rPr>
          <w:rFonts w:ascii="Times New Roman"/>
          <w:b w:val="false"/>
          <w:i w:val="false"/>
          <w:color w:val="000000"/>
          <w:sz w:val="28"/>
        </w:rPr>
        <w:t xml:space="preserve">
      32.  </w:t>
      </w:r>
      <w:r>
        <w:rPr>
          <w:rFonts w:ascii="Times New Roman"/>
          <w:b w:val="false"/>
          <w:i w:val="false"/>
          <w:color w:val="000000"/>
          <w:sz w:val="28"/>
        </w:rPr>
        <w:t xml:space="preserve">Осы Қағиданың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объектілерді қоспағанда, объектілерді жобалау үшін сәулет-жоспарлау тапсырмасын және техникалық шарттарды беру жөніндегі өтініштерді қарау мерзімі өтініш берілген сәттен бастап сегіз жұмыс күнінен аспауға тиіс.</w:t>
      </w:r>
      <w:r>
        <w:br/>
      </w:r>
      <w:r>
        <w:rPr>
          <w:rFonts w:ascii="Times New Roman"/>
          <w:b w:val="false"/>
          <w:i w:val="false"/>
          <w:color w:val="000000"/>
          <w:sz w:val="28"/>
        </w:rPr>
        <w:t>
      </w:t>
      </w:r>
      <w:r>
        <w:rPr>
          <w:rFonts w:ascii="Times New Roman"/>
          <w:b w:val="false"/>
          <w:i w:val="false"/>
          <w:color w:val="000000"/>
          <w:sz w:val="28"/>
        </w:rPr>
        <w:t>Тіреу және қоршау конструкцияларын, инженерлік жүйелер мен жабдықтарды өзгертуге байланысты емес қолданыстағы жер учаскесінің (аумақтың, трассаның) шектерінде жүзеге асырылатын қолданыстағы ғимараттардың үй-жайларын (жекелеген бөліктерін) қайта жаңарту (қайта жоспарлау, қайта жабдықтау) жобасын әзірлеуге арналған сәулет-жоспарлау тапсырмасын беру туралы өтінішті қарау немесе оларды беруден уәжді бас тарту мерзімдері өтініш берілген сәттен бастап үш жұмыс күнінен аспауға тиіс.</w:t>
      </w:r>
      <w:r>
        <w:br/>
      </w:r>
      <w:r>
        <w:rPr>
          <w:rFonts w:ascii="Times New Roman"/>
          <w:b w:val="false"/>
          <w:i w:val="false"/>
          <w:color w:val="000000"/>
          <w:sz w:val="28"/>
        </w:rPr>
        <w:t xml:space="preserve">
      33.  </w:t>
      </w:r>
      <w:r>
        <w:rPr>
          <w:rFonts w:ascii="Times New Roman"/>
          <w:b w:val="false"/>
          <w:i w:val="false"/>
          <w:color w:val="000000"/>
          <w:sz w:val="28"/>
        </w:rPr>
        <w:t>Сәулет-жоспарлау тапсырмасы мен инженерлік және коммуналдық қамтамасыз ету көздеріне қосуға техникалық шарттарды ресімдеу және беру мерзімдері мынадай объектілер бойынша өтініш берілген сәттен бастап 15 жұмыс күнін құрайды:</w:t>
      </w:r>
      <w:r>
        <w:br/>
      </w:r>
      <w:r>
        <w:rPr>
          <w:rFonts w:ascii="Times New Roman"/>
          <w:b w:val="false"/>
          <w:i w:val="false"/>
          <w:color w:val="000000"/>
          <w:sz w:val="28"/>
        </w:rPr>
        <w:t>
      </w:t>
      </w:r>
      <w:r>
        <w:rPr>
          <w:rFonts w:ascii="Times New Roman"/>
          <w:b w:val="false"/>
          <w:i w:val="false"/>
          <w:color w:val="000000"/>
          <w:sz w:val="28"/>
        </w:rPr>
        <w:t>электр және жылу энергиясын өндіретін өндірістік кәсіпорындар;</w:t>
      </w:r>
      <w:r>
        <w:br/>
      </w:r>
      <w:r>
        <w:rPr>
          <w:rFonts w:ascii="Times New Roman"/>
          <w:b w:val="false"/>
          <w:i w:val="false"/>
          <w:color w:val="000000"/>
          <w:sz w:val="28"/>
        </w:rPr>
        <w:t>
      </w:t>
      </w:r>
      <w:r>
        <w:rPr>
          <w:rFonts w:ascii="Times New Roman"/>
          <w:b w:val="false"/>
          <w:i w:val="false"/>
          <w:color w:val="000000"/>
          <w:sz w:val="28"/>
        </w:rPr>
        <w:t>тау-кен өндіру және байыту өндірістік кәсіпорындары;</w:t>
      </w:r>
      <w:r>
        <w:br/>
      </w:r>
      <w:r>
        <w:rPr>
          <w:rFonts w:ascii="Times New Roman"/>
          <w:b w:val="false"/>
          <w:i w:val="false"/>
          <w:color w:val="000000"/>
          <w:sz w:val="28"/>
        </w:rPr>
        <w:t>
      </w:t>
      </w:r>
      <w:r>
        <w:rPr>
          <w:rFonts w:ascii="Times New Roman"/>
          <w:b w:val="false"/>
          <w:i w:val="false"/>
          <w:color w:val="000000"/>
          <w:sz w:val="28"/>
        </w:rPr>
        <w:t>қара және түсті металлургия, машина жасау өнеркәсібінің өндірістік кәсіпорындары;</w:t>
      </w:r>
      <w:r>
        <w:br/>
      </w:r>
      <w:r>
        <w:rPr>
          <w:rFonts w:ascii="Times New Roman"/>
          <w:b w:val="false"/>
          <w:i w:val="false"/>
          <w:color w:val="000000"/>
          <w:sz w:val="28"/>
        </w:rPr>
        <w:t>
      </w:t>
      </w:r>
      <w:r>
        <w:rPr>
          <w:rFonts w:ascii="Times New Roman"/>
          <w:b w:val="false"/>
          <w:i w:val="false"/>
          <w:color w:val="000000"/>
          <w:sz w:val="28"/>
        </w:rPr>
        <w:t>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w:t>
      </w:r>
      <w:r>
        <w:rPr>
          <w:rFonts w:ascii="Times New Roman"/>
          <w:b w:val="false"/>
          <w:i w:val="false"/>
          <w:color w:val="000000"/>
          <w:sz w:val="28"/>
        </w:rPr>
        <w:t>елді мекендердің шекараларынан тыс орналасқан желілік құрылыстар:</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магистральдық құбыржолдар (мұнай, газ құбырлары және тағы басқалар);</w:t>
      </w:r>
      <w:r>
        <w:br/>
      </w:r>
      <w:r>
        <w:rPr>
          <w:rFonts w:ascii="Times New Roman"/>
          <w:b w:val="false"/>
          <w:i w:val="false"/>
          <w:color w:val="000000"/>
          <w:sz w:val="28"/>
        </w:rPr>
        <w:t>
      </w:t>
      </w:r>
      <w:r>
        <w:rPr>
          <w:rFonts w:ascii="Times New Roman"/>
          <w:b w:val="false"/>
          <w:i w:val="false"/>
          <w:color w:val="000000"/>
          <w:sz w:val="28"/>
        </w:rPr>
        <w:t>жоғары вольтты электр беру желілері және талшықты-оптикалық байланыс желілері;</w:t>
      </w:r>
      <w:r>
        <w:br/>
      </w:r>
      <w:r>
        <w:rPr>
          <w:rFonts w:ascii="Times New Roman"/>
          <w:b w:val="false"/>
          <w:i w:val="false"/>
          <w:color w:val="000000"/>
          <w:sz w:val="28"/>
        </w:rPr>
        <w:t>
      </w:t>
      </w:r>
      <w:r>
        <w:rPr>
          <w:rFonts w:ascii="Times New Roman"/>
          <w:b w:val="false"/>
          <w:i w:val="false"/>
          <w:color w:val="000000"/>
          <w:sz w:val="28"/>
        </w:rPr>
        <w:t>қызмет көрсету объектілерімен бірге темір жолдар;</w:t>
      </w:r>
      <w:r>
        <w:br/>
      </w:r>
      <w:r>
        <w:rPr>
          <w:rFonts w:ascii="Times New Roman"/>
          <w:b w:val="false"/>
          <w:i w:val="false"/>
          <w:color w:val="000000"/>
          <w:sz w:val="28"/>
        </w:rPr>
        <w:t>
      </w:t>
      </w:r>
      <w:r>
        <w:rPr>
          <w:rFonts w:ascii="Times New Roman"/>
          <w:b w:val="false"/>
          <w:i w:val="false"/>
          <w:color w:val="000000"/>
          <w:sz w:val="28"/>
        </w:rPr>
        <w:t>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w:t>
      </w:r>
    </w:p>
    <w:bookmarkStart w:name="z186" w:id="9"/>
    <w:p>
      <w:pPr>
        <w:spacing w:after="0"/>
        <w:ind w:left="0"/>
        <w:jc w:val="left"/>
      </w:pPr>
      <w:r>
        <w:rPr>
          <w:rFonts w:ascii="Times New Roman"/>
          <w:b/>
          <w:i w:val="false"/>
          <w:color w:val="000000"/>
        </w:rPr>
        <w:t xml:space="preserve"> 3.6. Сәулет-жоспарлау тапсырмасы.</w:t>
      </w:r>
    </w:p>
    <w:bookmarkEnd w:id="9"/>
    <w:bookmarkStart w:name="z187" w:id="10"/>
    <w:p>
      <w:pPr>
        <w:spacing w:after="0"/>
        <w:ind w:left="0"/>
        <w:jc w:val="left"/>
      </w:pPr>
      <w:r>
        <w:rPr>
          <w:rFonts w:ascii="Times New Roman"/>
          <w:b/>
          <w:i w:val="false"/>
          <w:color w:val="000000"/>
        </w:rPr>
        <w:t xml:space="preserve"> Жасау және беру тәртібі</w:t>
      </w:r>
    </w:p>
    <w:bookmarkEnd w:id="10"/>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Қызылорда қалалық, аудандық сәулет және қала құрылысы бөлімдері сәулет-жоспарлау тапсырмасын және техникалық шарттарды алуға арналған өтінішті алғаннан кейін келесі жұмыс күнінен кешіктірмей, инженерлік және коммуналдық қамтамасыз ету жөніндегі қызметтерді жеткізушілерге құжаттармен қоса техникалық шарттарды алуға сұрау жібереді.</w:t>
      </w:r>
      <w:r>
        <w:br/>
      </w:r>
      <w:r>
        <w:rPr>
          <w:rFonts w:ascii="Times New Roman"/>
          <w:b w:val="false"/>
          <w:i w:val="false"/>
          <w:color w:val="000000"/>
          <w:sz w:val="28"/>
        </w:rPr>
        <w:t xml:space="preserve">
      35.  </w:t>
      </w:r>
      <w:r>
        <w:rPr>
          <w:rFonts w:ascii="Times New Roman"/>
          <w:b w:val="false"/>
          <w:i w:val="false"/>
          <w:color w:val="000000"/>
          <w:sz w:val="28"/>
        </w:rPr>
        <w:t>Инженерлік және коммуналдық қамтамасыз ету жөніндегі қызметтерді жеткізушілер сұрауды алған сәтінен бастап 5 жұмыс күні ішінде Қызылорда қалалық, аудандық сәулет және қала құрылысы бөлімдеріне қосу параметрлері мен орнын көрсете отырып, техникалық шарттарды немесе беруден негізделген бас тартуды жібереді.</w:t>
      </w:r>
      <w:r>
        <w:br/>
      </w:r>
      <w:r>
        <w:rPr>
          <w:rFonts w:ascii="Times New Roman"/>
          <w:b w:val="false"/>
          <w:i w:val="false"/>
          <w:color w:val="000000"/>
          <w:sz w:val="28"/>
        </w:rPr>
        <w:t>
      </w:t>
      </w:r>
      <w:r>
        <w:rPr>
          <w:rFonts w:ascii="Times New Roman"/>
          <w:b w:val="false"/>
          <w:i w:val="false"/>
          <w:color w:val="000000"/>
          <w:sz w:val="28"/>
        </w:rPr>
        <w:t>Өтініш беруші техникалық шарттарды беруден бас тартуға Қазақстан Республикасының заңнамасында көзделген тәртіппен шағымдана алады.</w:t>
      </w:r>
      <w:r>
        <w:br/>
      </w:r>
      <w:r>
        <w:rPr>
          <w:rFonts w:ascii="Times New Roman"/>
          <w:b w:val="false"/>
          <w:i w:val="false"/>
          <w:color w:val="000000"/>
          <w:sz w:val="28"/>
        </w:rPr>
        <w:t xml:space="preserve">
      36.  </w:t>
      </w:r>
      <w:r>
        <w:rPr>
          <w:rFonts w:ascii="Times New Roman"/>
          <w:b w:val="false"/>
          <w:i w:val="false"/>
          <w:color w:val="000000"/>
          <w:sz w:val="28"/>
        </w:rPr>
        <w:t>Сәулет-жобалау тапсырмасы және техникалық шарттар жобалау (жобалау-сметалық) құжаттама құрамында бекітілген құрылыстың нормативтік ұзақтығының бүкіл мерзімі ішінде қолданылады.</w:t>
      </w:r>
      <w:r>
        <w:br/>
      </w:r>
      <w:r>
        <w:rPr>
          <w:rFonts w:ascii="Times New Roman"/>
          <w:b w:val="false"/>
          <w:i w:val="false"/>
          <w:color w:val="000000"/>
          <w:sz w:val="28"/>
        </w:rPr>
        <w:t xml:space="preserve">
      37.  </w:t>
      </w:r>
      <w:r>
        <w:rPr>
          <w:rFonts w:ascii="Times New Roman"/>
          <w:b w:val="false"/>
          <w:i w:val="false"/>
          <w:color w:val="000000"/>
          <w:sz w:val="28"/>
        </w:rPr>
        <w:t>Берілген сәулет-жоспарлау тапсырмасы белгіленген тәртіппен жобаны әзірлеуге рұқсат берілгендігін білдіреді.</w:t>
      </w:r>
      <w:r>
        <w:br/>
      </w:r>
      <w:r>
        <w:rPr>
          <w:rFonts w:ascii="Times New Roman"/>
          <w:b w:val="false"/>
          <w:i w:val="false"/>
          <w:color w:val="000000"/>
          <w:sz w:val="28"/>
        </w:rPr>
        <w:t xml:space="preserve">
      38.  </w:t>
      </w:r>
      <w:r>
        <w:rPr>
          <w:rFonts w:ascii="Times New Roman"/>
          <w:b w:val="false"/>
          <w:i w:val="false"/>
          <w:color w:val="000000"/>
          <w:sz w:val="28"/>
        </w:rPr>
        <w:t>Егер сейсмикалық қауіптілігі жоғары аймақтағы (аудандағы) қолданыстағы ғимараттардың үй-жайларын (жекелеген бөліктерін) қайта жаңарту (қайта жоспарлау, қайта жабдықтау) үйғарылған болса және сындарлы шешімдерді қайта қарауды талап ететін болса, он 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xml:space="preserve">
      39.  </w:t>
      </w:r>
      <w:r>
        <w:rPr>
          <w:rFonts w:ascii="Times New Roman"/>
          <w:b w:val="false"/>
          <w:i w:val="false"/>
          <w:color w:val="000000"/>
          <w:sz w:val="28"/>
        </w:rPr>
        <w:t xml:space="preserve">Егер қолданыстағы ғимараттардың үй-жайларын (жекелеген бөліктерін) қайта жаңарту (қайта жоспарлау, қайта жабдықтау) тірек және қоршау конструкцияларын, инженерлік жүйелер мен жабдықтарды өзгертуді қозғайтын, сондай-ақ қосымша жер учаскесін (аумақты, трассаны) бөліп беруді талап ететін болса, онда сәулет-жоспарлау тапсырмасында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 және қадағалау органдарына хабарлау қажеттілігі көрсетіледі.</w:t>
      </w:r>
      <w:r>
        <w:br/>
      </w:r>
      <w:r>
        <w:rPr>
          <w:rFonts w:ascii="Times New Roman"/>
          <w:b w:val="false"/>
          <w:i w:val="false"/>
          <w:color w:val="000000"/>
          <w:sz w:val="28"/>
        </w:rPr>
        <w:t xml:space="preserve">
      40.  </w:t>
      </w:r>
      <w:r>
        <w:rPr>
          <w:rFonts w:ascii="Times New Roman"/>
          <w:b w:val="false"/>
          <w:i w:val="false"/>
          <w:color w:val="000000"/>
          <w:sz w:val="28"/>
        </w:rPr>
        <w:t>Объект салуға немесе қолданыстағы ғимараттардың үй-жайларын (жекелеген бөліктерін) қайта жаңартуға (қайта жоспарлауға, қайта жабдықтауға) жер учаскесін беру (бөліп беру) талап етілмеген жағдайларда, сондай-ақ бұл мақсаттар үшін инженерлік және коммуналдық қамтамасыз ету көздеріне қосымша қосу немесе жүктемені арттыру қажет болмаса, онда сәулет-жоспарлау тапсырмасына тиісті жазба жазылады.</w:t>
      </w:r>
      <w:r>
        <w:br/>
      </w:r>
      <w:r>
        <w:rPr>
          <w:rFonts w:ascii="Times New Roman"/>
          <w:b w:val="false"/>
          <w:i w:val="false"/>
          <w:color w:val="000000"/>
          <w:sz w:val="28"/>
        </w:rPr>
        <w:t xml:space="preserve">
      41.  </w:t>
      </w:r>
      <w:r>
        <w:rPr>
          <w:rFonts w:ascii="Times New Roman"/>
          <w:b w:val="false"/>
          <w:i w:val="false"/>
          <w:color w:val="000000"/>
          <w:sz w:val="28"/>
        </w:rPr>
        <w:t>Ғимараттардың үй-жайларын (жекелеген бөліктерін) салу және қолданыстағыларын қайта жаңарту (қайта жоспарлау, қайта жабдықтау) жобасына сараптама жүргізу қажеттілігі не қажет болмауы Қазақстан Республикасының заңнамасы мен сәулет, қала құрылысы және құрылыс саласындағы мемлекеттік нормативтерге сәйкес сәулет-жоспарлау тапсырмасында көрсетіледі.</w:t>
      </w:r>
      <w:r>
        <w:br/>
      </w:r>
      <w:r>
        <w:rPr>
          <w:rFonts w:ascii="Times New Roman"/>
          <w:b w:val="false"/>
          <w:i w:val="false"/>
          <w:color w:val="000000"/>
          <w:sz w:val="28"/>
        </w:rPr>
        <w:t xml:space="preserve">
      42.  </w:t>
      </w:r>
      <w:r>
        <w:rPr>
          <w:rFonts w:ascii="Times New Roman"/>
          <w:b w:val="false"/>
          <w:i w:val="false"/>
          <w:color w:val="000000"/>
          <w:sz w:val="28"/>
        </w:rPr>
        <w:t>Сәулет-жоспарлау тапсырмасына реңдік шешімдер және ғимараттардың (құрылыстардың) қасбетін әрлеу материалдары пайдалану, сондай-ақ олардың көлемдік-кеңістіктік шешімдері бойынша талаптар белгілеуге жол берілмейді.</w:t>
      </w:r>
      <w:r>
        <w:br/>
      </w:r>
      <w:r>
        <w:rPr>
          <w:rFonts w:ascii="Times New Roman"/>
          <w:b w:val="false"/>
          <w:i w:val="false"/>
          <w:color w:val="000000"/>
          <w:sz w:val="28"/>
        </w:rPr>
        <w:t xml:space="preserve">
      43.  </w:t>
      </w:r>
      <w:r>
        <w:rPr>
          <w:rFonts w:ascii="Times New Roman"/>
          <w:b w:val="false"/>
          <w:i w:val="false"/>
          <w:color w:val="000000"/>
          <w:sz w:val="28"/>
        </w:rPr>
        <w:t>Қолданыстағы (пайдаланылып отырған) объектілерге енгізілетін өзгерістердің жобасын әзірлеушілер жобалау құжаттамасында қолданыстағы ғимараттардың үй-жайларын (жекелеген бөліктерін) қайта жаңарту (қайта жоспарлау, қайта жабдықтау)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w:t>
      </w:r>
    </w:p>
    <w:bookmarkStart w:name="z199" w:id="11"/>
    <w:p>
      <w:pPr>
        <w:spacing w:after="0"/>
        <w:ind w:left="0"/>
        <w:jc w:val="left"/>
      </w:pPr>
      <w:r>
        <w:rPr>
          <w:rFonts w:ascii="Times New Roman"/>
          <w:b/>
          <w:i w:val="false"/>
          <w:color w:val="000000"/>
        </w:rPr>
        <w:t xml:space="preserve"> 4. Құрылыс салуды жүзеге асырған кезде сәулет, қала құрылысы және құрылыс қызметі субъектілерінің міндеттері, жауапкершілігі және олардың құқықтарын қорғау</w:t>
      </w:r>
    </w:p>
    <w:bookmarkEnd w:id="11"/>
    <w:bookmarkStart w:name="z200" w:id="12"/>
    <w:p>
      <w:pPr>
        <w:spacing w:after="0"/>
        <w:ind w:left="0"/>
        <w:jc w:val="left"/>
      </w:pPr>
      <w:r>
        <w:rPr>
          <w:rFonts w:ascii="Times New Roman"/>
          <w:b/>
          <w:i w:val="false"/>
          <w:color w:val="000000"/>
        </w:rPr>
        <w:t xml:space="preserve"> 4.1. Құрылыс процесін мемлекеттік реттеу</w:t>
      </w:r>
    </w:p>
    <w:bookmarkEnd w:id="12"/>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Құрылыстағы мердiгерлiк жұмыстарға байланысты мемлекеттiк сатып алуға жатпайтын (құрылысқа арналған жобалау, iздену, сараптау, зерттеу жұмыстарын, тапсырыс бойынша құрылыс материалдарын, бұйымдары мен конструкцияларын өндiрудi қоса алғанда) қатынастардың негiзгi қатысушылары жобаның (бағдарламаның) тапсырысшы-инвесторы не оның уәкiлдiк берген адамы мен мердiгер (бас мердiгер) болып табылады.</w:t>
      </w:r>
      <w:r>
        <w:br/>
      </w:r>
      <w:r>
        <w:rPr>
          <w:rFonts w:ascii="Times New Roman"/>
          <w:b w:val="false"/>
          <w:i w:val="false"/>
          <w:color w:val="000000"/>
          <w:sz w:val="28"/>
        </w:rPr>
        <w:t xml:space="preserve">
      45.  </w:t>
      </w:r>
      <w:r>
        <w:rPr>
          <w:rFonts w:ascii="Times New Roman"/>
          <w:b w:val="false"/>
          <w:i w:val="false"/>
          <w:color w:val="000000"/>
          <w:sz w:val="28"/>
        </w:rPr>
        <w:t>Қазақстан Республикасының азаматтары, шетелдiктер, азаматтығы жоқ адамдар, отандық және шетелдiк заңды тұлғалар құрылыстағы мердiгерлiк жұмыстардың тапсырысшылары бола алады.</w:t>
      </w:r>
      <w:r>
        <w:br/>
      </w:r>
      <w:r>
        <w:rPr>
          <w:rFonts w:ascii="Times New Roman"/>
          <w:b w:val="false"/>
          <w:i w:val="false"/>
          <w:color w:val="000000"/>
          <w:sz w:val="28"/>
        </w:rPr>
        <w:t xml:space="preserve">
      46.  </w:t>
      </w:r>
      <w:r>
        <w:rPr>
          <w:rFonts w:ascii="Times New Roman"/>
          <w:b w:val="false"/>
          <w:i w:val="false"/>
          <w:color w:val="000000"/>
          <w:sz w:val="28"/>
        </w:rPr>
        <w:t>Қазақстан Республикасының аумағында сәулет, қала құрылысы және (немесе) құрылыс қызметiнiң тиiстi түрлерiн жүзеге асыруға лицензиясы бар жеке және заңды тұлғалар (бiрлескен кәсiпорындарды қоса алғанда) құрылыстағы мердiгерлiк жұмыстарды орындайтын мердiгерлер бола алады.</w:t>
      </w:r>
      <w:r>
        <w:br/>
      </w:r>
      <w:r>
        <w:rPr>
          <w:rFonts w:ascii="Times New Roman"/>
          <w:b w:val="false"/>
          <w:i w:val="false"/>
          <w:color w:val="000000"/>
          <w:sz w:val="28"/>
        </w:rPr>
        <w:t xml:space="preserve">
      47.  </w:t>
      </w:r>
      <w:r>
        <w:rPr>
          <w:rFonts w:ascii="Times New Roman"/>
          <w:b w:val="false"/>
          <w:i w:val="false"/>
          <w:color w:val="000000"/>
          <w:sz w:val="28"/>
        </w:rPr>
        <w:t>Объект салуды жүзеге асыруға ниетi бар тапсырысшы жер заңдарына сәйкес ayдандардың (қалалардың) жергiлiктi атқарушы органдарынан жерге тиісті құқық беру туралы шешімді алуға міндетті. Бұл ережеге тапсырысшыға меншік құқығымен тиесілі жеке үй жанындағы, саяжай, бау-бақша учаскелерiне уақытша құрылыстар, шаруашылық-тұрмыстық қора-қопсы және абаттандыру элементтерiн, сондай-ақ тапсырысшы жер пайдалану құқығымен пайдаланатын учаскелерде (аумақтарда) маусымдық жұмыстар мен шалғайдағы мал шаруашылығына арналған тұрғын және тұрмыстық үй-жайлар салу қосылмайды.</w:t>
      </w:r>
      <w:r>
        <w:br/>
      </w:r>
      <w:r>
        <w:rPr>
          <w:rFonts w:ascii="Times New Roman"/>
          <w:b w:val="false"/>
          <w:i w:val="false"/>
          <w:color w:val="000000"/>
          <w:sz w:val="28"/>
        </w:rPr>
        <w:t xml:space="preserve">
      48.  </w:t>
      </w:r>
      <w:r>
        <w:rPr>
          <w:rFonts w:ascii="Times New Roman"/>
          <w:b w:val="false"/>
          <w:i w:val="false"/>
          <w:color w:val="000000"/>
          <w:sz w:val="28"/>
        </w:rPr>
        <w:t>Сауықтыру, рекреациялық, тарихи-мәдени, туристік және спорттық мақсаттар; аңшылық шаруашылығы мұқтаждары; қосалқы орман пайдалану үшін орман ресурстары өзіне ұзақ мерзімді орман пайдалануға берілген мемлекеттік орман қорының жерлерінде, сондай-ақ туристік және рекреациялық қызметті жүзеге асыру үшін мемлекеттік ұлттық табиғи саябақтар мен мемлекеттік табиғи резерваттардың ұзақ мерзімді пайдалануға берілген учаскелерінде объектілер салуды жүзеге асыру ниеті бар тапсырыс беруші Қазақстан Республикасының орман заңнамасына және Қазақстан Республикасының ерекше қорғалатын табиғи аумақтар саласындағы заңнамасына сәйкес жер учаскесін құрылыс салу үшін пайдалануға рұқсат алады.</w:t>
      </w:r>
      <w:r>
        <w:br/>
      </w:r>
      <w:r>
        <w:rPr>
          <w:rFonts w:ascii="Times New Roman"/>
          <w:b w:val="false"/>
          <w:i w:val="false"/>
          <w:color w:val="000000"/>
          <w:sz w:val="28"/>
        </w:rPr>
        <w:t xml:space="preserve">
      49.  </w:t>
      </w:r>
      <w:r>
        <w:rPr>
          <w:rFonts w:ascii="Times New Roman"/>
          <w:b w:val="false"/>
          <w:i w:val="false"/>
          <w:color w:val="000000"/>
          <w:sz w:val="28"/>
        </w:rPr>
        <w:t>Аудандардың (қалалардың) жергiлiктi атқарушы органдарының жерге тиісті құқық беру туралы шешімінің шешiм қабылданған күннен бастап құрылыс басталғанға дейiнгi қолданылу мерзiмi жобалаудың және белгiленген тәртiппен жобаны бекiтудің нормативтiк ұзақтығы ескеріле отырып, Қазақстан Республикасының жер заңнамасына сәйкес белгiленедi және рұқсат құжатында көрсетiледi.</w:t>
      </w:r>
      <w:r>
        <w:br/>
      </w:r>
      <w:r>
        <w:rPr>
          <w:rFonts w:ascii="Times New Roman"/>
          <w:b w:val="false"/>
          <w:i w:val="false"/>
          <w:color w:val="000000"/>
          <w:sz w:val="28"/>
        </w:rPr>
        <w:t>
</w:t>
      </w:r>
    </w:p>
    <w:bookmarkStart w:name="z207" w:id="13"/>
    <w:p>
      <w:pPr>
        <w:spacing w:after="0"/>
        <w:ind w:left="0"/>
        <w:jc w:val="left"/>
      </w:pPr>
      <w:r>
        <w:rPr>
          <w:rFonts w:ascii="Times New Roman"/>
          <w:b/>
          <w:i w:val="false"/>
          <w:color w:val="000000"/>
        </w:rPr>
        <w:t xml:space="preserve"> 4.2. Сәулет, қала құрылысы және құрылыс қызметі туралы заңнаманы бұзғаны үшiн субъектілердің жауапкершiлiгi</w:t>
      </w:r>
    </w:p>
    <w:bookmarkEnd w:id="13"/>
    <w:p>
      <w:pPr>
        <w:spacing w:after="0"/>
        <w:ind w:left="0"/>
        <w:jc w:val="left"/>
      </w:pPr>
      <w:r>
        <w:rPr>
          <w:rFonts w:ascii="Times New Roman"/>
          <w:b w:val="false"/>
          <w:i w:val="false"/>
          <w:color w:val="000000"/>
          <w:sz w:val="28"/>
        </w:rPr>
        <w:t xml:space="preserve">      50.  </w:t>
      </w:r>
      <w:r>
        <w:rPr>
          <w:rFonts w:ascii="Times New Roman"/>
          <w:b w:val="false"/>
          <w:i w:val="false"/>
          <w:color w:val="000000"/>
          <w:sz w:val="28"/>
        </w:rPr>
        <w:t>Сәулет, қала құрылысы және құрылыс қызметi туралы заңдарда белгіленген нормалар мен талаптарды (шарттарды, ережелерді, шектеулердi) бұзуға жол берген оның субъектiлерiн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Аталған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саласындағы лицензияланатын қызмет түрлерiн лицензиясыз жүзеге асыру;</w:t>
      </w:r>
      <w:r>
        <w:br/>
      </w:r>
      <w:r>
        <w:rPr>
          <w:rFonts w:ascii="Times New Roman"/>
          <w:b w:val="false"/>
          <w:i w:val="false"/>
          <w:color w:val="000000"/>
          <w:sz w:val="28"/>
        </w:rPr>
        <w:t>
      </w:t>
      </w:r>
      <w:r>
        <w:rPr>
          <w:rFonts w:ascii="Times New Roman"/>
          <w:b w:val="false"/>
          <w:i w:val="false"/>
          <w:color w:val="000000"/>
          <w:sz w:val="28"/>
        </w:rPr>
        <w:t>аумақтардың, қала құрылысы регламенттерiнiң бекiтiлген жұмыс iстеу мақсатынан, қала құрылысын ерекше реттеу аймақтарында белгiленген режимнен ауытқу;</w:t>
      </w:r>
      <w:r>
        <w:br/>
      </w:r>
      <w:r>
        <w:rPr>
          <w:rFonts w:ascii="Times New Roman"/>
          <w:b w:val="false"/>
          <w:i w:val="false"/>
          <w:color w:val="000000"/>
          <w:sz w:val="28"/>
        </w:rPr>
        <w:t>
      </w:t>
      </w:r>
      <w:r>
        <w:rPr>
          <w:rFonts w:ascii="Times New Roman"/>
          <w:b w:val="false"/>
          <w:i w:val="false"/>
          <w:color w:val="000000"/>
          <w:sz w:val="28"/>
        </w:rPr>
        <w:t>қала құрылысы мақсаттарына арналған жер учаскелерiн таңдау мен берудiң (пайдалануға рұқсат етудiң), сондай-ақ мемлекет мұқтажын қамтамасыз етуге байланысты алып қоюдың заңдарда белгiленген тәртiбiнен ауытқу;</w:t>
      </w:r>
      <w:r>
        <w:br/>
      </w:r>
      <w:r>
        <w:rPr>
          <w:rFonts w:ascii="Times New Roman"/>
          <w:b w:val="false"/>
          <w:i w:val="false"/>
          <w:color w:val="000000"/>
          <w:sz w:val="28"/>
        </w:rPr>
        <w:t>
      </w:t>
      </w:r>
      <w:r>
        <w:rPr>
          <w:rFonts w:ascii="Times New Roman"/>
          <w:b w:val="false"/>
          <w:i w:val="false"/>
          <w:color w:val="000000"/>
          <w:sz w:val="28"/>
        </w:rPr>
        <w:t>қала құрылысы, сәулет-құрылыс және өзге де жобалау (жобалау-смета) құжаттамасын әзiрлеудiң, келiсудiң, сараптамадан өткiзудiң және бекiтудiң белгiленген тәртiбiнен ауытқу, нақ сол сияқты заңдарда белгiленген тәртiппен бекiтiлген құжаттамадан ауытқу не бекiткен инстанцияның рұқсатынсыз оған өзгерiстер енгiзу;</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 бақылауын және қадағалауын жүзеге асыратын органдарға хабарлама жасамай-ақ құрылыс-монтаждау жұмыстарын жүргiзу;</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мiндеттiлiгi көзделген жағдайда, құрылысты сәулет-құрылыс бақылауын мен қадағалауын, техникалық және авторлық қадағалауларды қатар жүргiзбей жүзеге асыру;</w:t>
      </w:r>
      <w:r>
        <w:br/>
      </w:r>
      <w:r>
        <w:rPr>
          <w:rFonts w:ascii="Times New Roman"/>
          <w:b w:val="false"/>
          <w:i w:val="false"/>
          <w:color w:val="000000"/>
          <w:sz w:val="28"/>
        </w:rPr>
        <w:t>
      </w:t>
      </w:r>
      <w:r>
        <w:rPr>
          <w:rFonts w:ascii="Times New Roman"/>
          <w:b w:val="false"/>
          <w:i w:val="false"/>
          <w:color w:val="000000"/>
          <w:sz w:val="28"/>
        </w:rPr>
        <w:t>өз бетiнше құрылыс салу, нақ сол сияқты үйлердiң, жекелеген үй-жайлардың және (немесе) үй бөліктерiнiң сәулеттiк келбетiн өзгерту, қайта жоспарлау (қайта жабдықтау, қайта бейiмдеу);</w:t>
      </w:r>
      <w:r>
        <w:br/>
      </w:r>
      <w:r>
        <w:rPr>
          <w:rFonts w:ascii="Times New Roman"/>
          <w:b w:val="false"/>
          <w:i w:val="false"/>
          <w:color w:val="000000"/>
          <w:sz w:val="28"/>
        </w:rPr>
        <w:t>
      </w:t>
      </w:r>
      <w:r>
        <w:rPr>
          <w:rFonts w:ascii="Times New Roman"/>
          <w:b w:val="false"/>
          <w:i w:val="false"/>
          <w:color w:val="000000"/>
          <w:sz w:val="28"/>
        </w:rPr>
        <w:t>елдi мекендердi жоспарлау мен салу кезiнде сейсмикалық қауiптiлiгi жоғары аймақтарда белгiленген сызықтар мен құрылыс салу сызықтарынан, сондай-ақ сары сызықтардан ауытқу;</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саласындағы, сондай-ақ объектiнi салу және кейiннен пайдалану процесiнде еңбек қорғау, өрт және жарылыс қауiпсiздiгi, санитариялық және экологиялық қауiпсiздiк, мүгедектер мен халықтың қауқары аз топтары үшiн әлеуметтiк, көлiктiк және рекреациялық инфрақұрылым объектiлерiне қол жеткiзудi қамтамасыз ету жөнiндегi мемлекеттiк нормативтердi сақтамау;</w:t>
      </w:r>
      <w:r>
        <w:br/>
      </w:r>
      <w:r>
        <w:rPr>
          <w:rFonts w:ascii="Times New Roman"/>
          <w:b w:val="false"/>
          <w:i w:val="false"/>
          <w:color w:val="000000"/>
          <w:sz w:val="28"/>
        </w:rPr>
        <w:t>
      </w:t>
      </w:r>
      <w:r>
        <w:rPr>
          <w:rFonts w:ascii="Times New Roman"/>
          <w:b w:val="false"/>
          <w:i w:val="false"/>
          <w:color w:val="000000"/>
          <w:sz w:val="28"/>
        </w:rPr>
        <w:t>құрылысы аяқталған объектiлердi қабылдау мен пайдалануға берудiң, сондай-ақ пайдалану процесiнде оларды күтiп-ұстаудың заңдарда белгiленген тәртiбiн бұзу;</w:t>
      </w:r>
      <w:r>
        <w:br/>
      </w:r>
      <w:r>
        <w:rPr>
          <w:rFonts w:ascii="Times New Roman"/>
          <w:b w:val="false"/>
          <w:i w:val="false"/>
          <w:color w:val="000000"/>
          <w:sz w:val="28"/>
        </w:rPr>
        <w:t>
      </w:t>
      </w:r>
      <w:r>
        <w:rPr>
          <w:rFonts w:ascii="Times New Roman"/>
          <w:b w:val="false"/>
          <w:i w:val="false"/>
          <w:color w:val="000000"/>
          <w:sz w:val="28"/>
        </w:rPr>
        <w:t>лауазымды адамдардың елдi мекендердi (елдi мекеннiң бөлiктерiн) жоспарлауға және салуға (реконструкциялауға) байланысты шешiмдердiң әзiрленуi мен қабылдануы, жобаланып отырған объектiлер туралы, сондай-ақ мекендейтiн және тiршiлiк ететiн ортаның жай-күйi мен оған қоғамдық және жеке мүдделердi тiкелей қозғайтын, көзделiп отырған өзгерiстер туралы ақпарат беруден негiзсiз бас тартуы не жалған ақпарат беруi;</w:t>
      </w:r>
      <w:r>
        <w:br/>
      </w:r>
      <w:r>
        <w:rPr>
          <w:rFonts w:ascii="Times New Roman"/>
          <w:b w:val="false"/>
          <w:i w:val="false"/>
          <w:color w:val="000000"/>
          <w:sz w:val="28"/>
        </w:rPr>
        <w:t>
      </w:t>
      </w:r>
      <w:r>
        <w:rPr>
          <w:rFonts w:ascii="Times New Roman"/>
          <w:b w:val="false"/>
          <w:i w:val="false"/>
          <w:color w:val="000000"/>
          <w:sz w:val="28"/>
        </w:rPr>
        <w:t xml:space="preserve">мекендеу және тiршiлiк ету ортасының жай-күйiнiң нашарлауына, азаматтар, соның iшiнде мүгедектер мен тұтас алғанда қоғамның құқықтарына және заңды мүдделерiне нұқсан келтiруге, Қазақстан Республикасының заң актілерінде көзделген жауаптылыққа әкеп соғатын мемлекеттік мүдделерге зиян келтiруге себеп болатын өзге де әрекеттер. </w:t>
      </w:r>
      <w:r>
        <w:br/>
      </w:r>
      <w:r>
        <w:rPr>
          <w:rFonts w:ascii="Times New Roman"/>
          <w:b w:val="false"/>
          <w:i w:val="false"/>
          <w:color w:val="000000"/>
          <w:sz w:val="28"/>
        </w:rPr>
        <w:t xml:space="preserve">
      51.  </w:t>
      </w:r>
      <w:r>
        <w:rPr>
          <w:rFonts w:ascii="Times New Roman"/>
          <w:b w:val="false"/>
          <w:i w:val="false"/>
          <w:color w:val="000000"/>
          <w:sz w:val="28"/>
        </w:rPr>
        <w:t>Жiберiлген жолсыздықты және оның зардаптарын жою, сондай-ақ келтiрiлген залалдың (зиянның) орнын толтыру жөніндегi мiндеттер аталған жолсыздыққа жол берген субъектiге жүктеледi.</w:t>
      </w:r>
      <w:r>
        <w:br/>
      </w:r>
      <w:r>
        <w:rPr>
          <w:rFonts w:ascii="Times New Roman"/>
          <w:b w:val="false"/>
          <w:i w:val="false"/>
          <w:color w:val="000000"/>
          <w:sz w:val="28"/>
        </w:rPr>
        <w:t xml:space="preserve">
      52.  </w:t>
      </w:r>
      <w:r>
        <w:rPr>
          <w:rFonts w:ascii="Times New Roman"/>
          <w:b w:val="false"/>
          <w:i w:val="false"/>
          <w:color w:val="000000"/>
          <w:sz w:val="28"/>
        </w:rPr>
        <w:t xml:space="preserve">Сәулет, қала құрылысы және (немесе) құрылыс қызметi субъектiлерiнiң жол берген бұзушылықтары салдарынан салынған объектiнi пайдаланудың кепiлдi мерзiмiн сақтамау фактiлерi Қазақстан Республикасының Азаматтық </w:t>
      </w:r>
      <w:r>
        <w:rPr>
          <w:rFonts w:ascii="Times New Roman"/>
          <w:b w:val="false"/>
          <w:i w:val="false"/>
          <w:color w:val="000000"/>
          <w:sz w:val="28"/>
        </w:rPr>
        <w:t>кодексiнiң</w:t>
      </w:r>
      <w:r>
        <w:rPr>
          <w:rFonts w:ascii="Times New Roman"/>
          <w:b w:val="false"/>
          <w:i w:val="false"/>
          <w:color w:val="000000"/>
          <w:sz w:val="28"/>
        </w:rPr>
        <w:t xml:space="preserve"> нормаларына, сондай-ақ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69-бабына</w:t>
      </w:r>
      <w:r>
        <w:rPr>
          <w:rFonts w:ascii="Times New Roman"/>
          <w:b w:val="false"/>
          <w:i w:val="false"/>
          <w:color w:val="000000"/>
          <w:sz w:val="28"/>
        </w:rPr>
        <w:t xml:space="preserve"> сәйкес белгiленедi.</w:t>
      </w:r>
      <w:r>
        <w:br/>
      </w:r>
      <w:r>
        <w:rPr>
          <w:rFonts w:ascii="Times New Roman"/>
          <w:b w:val="false"/>
          <w:i w:val="false"/>
          <w:color w:val="000000"/>
          <w:sz w:val="28"/>
        </w:rPr>
        <w:t>
</w:t>
      </w:r>
    </w:p>
    <w:bookmarkStart w:name="z224" w:id="14"/>
    <w:p>
      <w:pPr>
        <w:spacing w:after="0"/>
        <w:ind w:left="0"/>
        <w:jc w:val="left"/>
      </w:pPr>
      <w:r>
        <w:rPr>
          <w:rFonts w:ascii="Times New Roman"/>
          <w:b/>
          <w:i w:val="false"/>
          <w:color w:val="000000"/>
        </w:rPr>
        <w:t xml:space="preserve"> 4.3. Сәулет, қала құрылысы және құрылыс қызметі субъектілерінің құқықтарын қорғау</w:t>
      </w:r>
    </w:p>
    <w:bookmarkEnd w:id="14"/>
    <w:p>
      <w:pPr>
        <w:spacing w:after="0"/>
        <w:ind w:left="0"/>
        <w:jc w:val="left"/>
      </w:pPr>
      <w:r>
        <w:rPr>
          <w:rFonts w:ascii="Times New Roman"/>
          <w:b w:val="false"/>
          <w:i w:val="false"/>
          <w:color w:val="000000"/>
          <w:sz w:val="28"/>
        </w:rPr>
        <w:t xml:space="preserve">      53.  </w:t>
      </w:r>
      <w:r>
        <w:rPr>
          <w:rFonts w:ascii="Times New Roman"/>
          <w:b w:val="false"/>
          <w:i w:val="false"/>
          <w:color w:val="000000"/>
          <w:sz w:val="28"/>
        </w:rPr>
        <w:t>Сәулет, қала құрылысы және құрылыс қызметiн жүзеге асыру халықтың, аумақтар мен елдi мекендердiң қауiптi (зиянды) табиғи және техногендiк, антропогендiк құбылыстар мен процестердiң әсер етуiнен қауiпсiздiгi жөнінде заңдарда белгiленген талаптарды қамтамасыз ету ережелерiне негiзделуге тиiс.</w:t>
      </w:r>
      <w:r>
        <w:br/>
      </w:r>
      <w:r>
        <w:rPr>
          <w:rFonts w:ascii="Times New Roman"/>
          <w:b w:val="false"/>
          <w:i w:val="false"/>
          <w:color w:val="000000"/>
          <w:sz w:val="28"/>
        </w:rPr>
        <w:t>
      </w:t>
      </w:r>
      <w:r>
        <w:rPr>
          <w:rFonts w:ascii="Times New Roman"/>
          <w:b w:val="false"/>
          <w:i w:val="false"/>
          <w:color w:val="000000"/>
          <w:sz w:val="28"/>
        </w:rPr>
        <w:t>Осы талаптарды орындау жөніндегi шаралар мемлекеттiк нормативтермен реттелетiн жобалау құжаттамасында көрiнiс табуға тиiс.</w:t>
      </w:r>
      <w:r>
        <w:br/>
      </w:r>
      <w:r>
        <w:rPr>
          <w:rFonts w:ascii="Times New Roman"/>
          <w:b w:val="false"/>
          <w:i w:val="false"/>
          <w:color w:val="000000"/>
          <w:sz w:val="28"/>
        </w:rPr>
        <w:t xml:space="preserve">
      54.  </w:t>
      </w:r>
      <w:r>
        <w:rPr>
          <w:rFonts w:ascii="Times New Roman"/>
          <w:b w:val="false"/>
          <w:i w:val="false"/>
          <w:color w:val="000000"/>
          <w:sz w:val="28"/>
        </w:rPr>
        <w:t>Мемлекеттiк нормативтер (мемлекеттiк нормативтiк құжаттар) қала құрылысы мен сәулет-құрылыс құжаттамаларына халықты, елдi мекендердi және қонысаралық аумақтарды табиғи және техногендiк сипаттағы төтенше жағдайлардың салдарынан болатын қауiптi (зиянды) әсерлерден қорғау жөніндегi шаралар туралы бөлiмдердi қамту мiндеттiлiгiн көздеуге тиiс.</w:t>
      </w:r>
      <w:r>
        <w:br/>
      </w:r>
      <w:r>
        <w:rPr>
          <w:rFonts w:ascii="Times New Roman"/>
          <w:b w:val="false"/>
          <w:i w:val="false"/>
          <w:color w:val="000000"/>
          <w:sz w:val="28"/>
        </w:rPr>
        <w:t>
      </w:t>
      </w:r>
      <w:r>
        <w:rPr>
          <w:rFonts w:ascii="Times New Roman"/>
          <w:b w:val="false"/>
          <w:i w:val="false"/>
          <w:color w:val="000000"/>
          <w:sz w:val="28"/>
        </w:rPr>
        <w:t>Табиғи сипаттағы төтенше жағдайлар, сондай-ақ техногендiк сипаттағы болжамды төтенше жағдайлар салдарынан болатын қауiптi (зиянды) әсерлерге ұшырайтын елдi мекендер мен аумақтар халықты және аумақтарды аталған әсерлерден қорғау жөніндегi кешендi жобалық құжаттамалармен қамтамасыз етiлуге тиiс.</w:t>
      </w:r>
      <w:r>
        <w:br/>
      </w:r>
      <w:r>
        <w:rPr>
          <w:rFonts w:ascii="Times New Roman"/>
          <w:b w:val="false"/>
          <w:i w:val="false"/>
          <w:color w:val="000000"/>
          <w:sz w:val="28"/>
        </w:rPr>
        <w:t>
</w:t>
      </w:r>
    </w:p>
    <w:bookmarkStart w:name="z229" w:id="15"/>
    <w:p>
      <w:pPr>
        <w:spacing w:after="0"/>
        <w:ind w:left="0"/>
        <w:jc w:val="left"/>
      </w:pPr>
      <w:r>
        <w:rPr>
          <w:rFonts w:ascii="Times New Roman"/>
          <w:b/>
          <w:i w:val="false"/>
          <w:color w:val="000000"/>
        </w:rPr>
        <w:t xml:space="preserve"> 4.4. Азаматтардың шағымдарын (шешімдерге шағымдану) қабылдау мен қарауды, дауларды шешу тәртібі</w:t>
      </w:r>
    </w:p>
    <w:bookmarkEnd w:id="15"/>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Қарау үшiн өзге субъектiлерден, лауазымды тұлғалардан ақпарат алу не жергiлiктi жерге барып тексеру талап етiлмейтiн жеке және (немесе) заңды тұлғаның өтiнiшi күнтiзбелiк он бес күн iшiнде қаралады.</w:t>
      </w:r>
      <w:r>
        <w:br/>
      </w:r>
      <w:r>
        <w:rPr>
          <w:rFonts w:ascii="Times New Roman"/>
          <w:b w:val="false"/>
          <w:i w:val="false"/>
          <w:color w:val="000000"/>
          <w:sz w:val="28"/>
        </w:rPr>
        <w:t xml:space="preserve">
      56.  </w:t>
      </w:r>
      <w:r>
        <w:rPr>
          <w:rFonts w:ascii="Times New Roman"/>
          <w:b w:val="false"/>
          <w:i w:val="false"/>
          <w:color w:val="000000"/>
          <w:sz w:val="28"/>
        </w:rPr>
        <w:t>Қарау үшiн өзге субъектiлерден, лауазымды тұлғалардан ақпарат алу не жергiлiктi жерге барып тексеру талап етiлетiн жеке және (немесе) заңды тұлғаның өтiнiшi субъектiге, лауазымды тұлғаға келiп түскен күнiнен бастап күнтiзбелiк отыз күн iшiнде қаралады және ол бойынша шешiм қабылданады.</w:t>
      </w:r>
      <w:r>
        <w:br/>
      </w:r>
      <w:r>
        <w:rPr>
          <w:rFonts w:ascii="Times New Roman"/>
          <w:b w:val="false"/>
          <w:i w:val="false"/>
          <w:color w:val="000000"/>
          <w:sz w:val="28"/>
        </w:rPr>
        <w:t>
      </w:t>
      </w:r>
      <w:r>
        <w:rPr>
          <w:rFonts w:ascii="Times New Roman"/>
          <w:b w:val="false"/>
          <w:i w:val="false"/>
          <w:color w:val="000000"/>
          <w:sz w:val="28"/>
        </w:rPr>
        <w:t>Қосымша зерделеу немесе тексеру жүргiзу қажет болған жағдайларда, қарау мерзiмi күнтiзбелiк отыз күннен аспайтын мерзiмге ұзартылуы мүмкiн, бұл туралы қарау мерзiмi ұзартылған кезден бастап күнтiзбелiк үш күн iшiнде арыз берушiге хабарланады.</w:t>
      </w:r>
      <w:r>
        <w:br/>
      </w:r>
      <w:r>
        <w:rPr>
          <w:rFonts w:ascii="Times New Roman"/>
          <w:b w:val="false"/>
          <w:i w:val="false"/>
          <w:color w:val="000000"/>
          <w:sz w:val="28"/>
        </w:rPr>
        <w:t xml:space="preserve">
      57.  </w:t>
      </w:r>
      <w:r>
        <w:rPr>
          <w:rFonts w:ascii="Times New Roman"/>
          <w:b w:val="false"/>
          <w:i w:val="false"/>
          <w:color w:val="000000"/>
          <w:sz w:val="28"/>
        </w:rPr>
        <w:t>Өтiнiштi қарау мерзiмiн субъектiнiң басшысы немесе оның орынбасары ұзартады.</w:t>
      </w:r>
      <w:r>
        <w:br/>
      </w:r>
      <w:r>
        <w:rPr>
          <w:rFonts w:ascii="Times New Roman"/>
          <w:b w:val="false"/>
          <w:i w:val="false"/>
          <w:color w:val="000000"/>
          <w:sz w:val="28"/>
        </w:rPr>
        <w:t xml:space="preserve">
      58.  </w:t>
      </w:r>
      <w:r>
        <w:rPr>
          <w:rFonts w:ascii="Times New Roman"/>
          <w:b w:val="false"/>
          <w:i w:val="false"/>
          <w:color w:val="000000"/>
          <w:sz w:val="28"/>
        </w:rPr>
        <w:t>Егер өтiнiште баяндалған мәселелердi шешу ұзақ мерзiмдi талап етсе, онда өтiнiш түпкiлiктi орындалғанға дейiн қосымша бақылауға қойылады, бұл туралы күнтiзбелiк үш күн iшiнде арыз берушiге хабарланады.</w:t>
      </w:r>
      <w:r>
        <w:br/>
      </w:r>
      <w:r>
        <w:rPr>
          <w:rFonts w:ascii="Times New Roman"/>
          <w:b w:val="false"/>
          <w:i w:val="false"/>
          <w:color w:val="000000"/>
          <w:sz w:val="28"/>
        </w:rPr>
        <w:t xml:space="preserve">
      59.  </w:t>
      </w:r>
      <w:r>
        <w:rPr>
          <w:rFonts w:ascii="Times New Roman"/>
          <w:b w:val="false"/>
          <w:i w:val="false"/>
          <w:color w:val="000000"/>
          <w:sz w:val="28"/>
        </w:rPr>
        <w:t>Қазақстан Республикасының заңдарында өтiнiштердi қараудың өзге де мерзiмдерi белгiленуi мүмкiн.</w:t>
      </w:r>
      <w:r>
        <w:br/>
      </w:r>
      <w:r>
        <w:rPr>
          <w:rFonts w:ascii="Times New Roman"/>
          <w:b w:val="false"/>
          <w:i w:val="false"/>
          <w:color w:val="000000"/>
          <w:sz w:val="28"/>
        </w:rPr>
        <w:t xml:space="preserve">
      60.  </w:t>
      </w:r>
      <w:r>
        <w:rPr>
          <w:rFonts w:ascii="Times New Roman"/>
          <w:b w:val="false"/>
          <w:i w:val="false"/>
          <w:color w:val="000000"/>
          <w:sz w:val="28"/>
        </w:rPr>
        <w:t>Өтініш берген жеке не заңды тұлғаның:</w:t>
      </w:r>
      <w:r>
        <w:br/>
      </w:r>
      <w:r>
        <w:rPr>
          <w:rFonts w:ascii="Times New Roman"/>
          <w:b w:val="false"/>
          <w:i w:val="false"/>
          <w:color w:val="000000"/>
          <w:sz w:val="28"/>
        </w:rPr>
        <w:t>
      </w:t>
      </w:r>
      <w:r>
        <w:rPr>
          <w:rFonts w:ascii="Times New Roman"/>
          <w:b w:val="false"/>
          <w:i w:val="false"/>
          <w:color w:val="000000"/>
          <w:sz w:val="28"/>
        </w:rPr>
        <w:t>өз өтінішін растау үшін қосымша құжаттар мен материалдар беруге не оларды талап ету туралы сұрауға;</w:t>
      </w:r>
      <w:r>
        <w:br/>
      </w:r>
      <w:r>
        <w:rPr>
          <w:rFonts w:ascii="Times New Roman"/>
          <w:b w:val="false"/>
          <w:i w:val="false"/>
          <w:color w:val="000000"/>
          <w:sz w:val="28"/>
        </w:rPr>
        <w:t>
      </w:t>
      </w:r>
      <w:r>
        <w:rPr>
          <w:rFonts w:ascii="Times New Roman"/>
          <w:b w:val="false"/>
          <w:i w:val="false"/>
          <w:color w:val="000000"/>
          <w:sz w:val="28"/>
        </w:rPr>
        <w:t>өтінішті қарайтын адамға дәлелдерін түсіндіруге;</w:t>
      </w:r>
      <w:r>
        <w:br/>
      </w:r>
      <w:r>
        <w:rPr>
          <w:rFonts w:ascii="Times New Roman"/>
          <w:b w:val="false"/>
          <w:i w:val="false"/>
          <w:color w:val="000000"/>
          <w:sz w:val="28"/>
        </w:rPr>
        <w:t>
      </w:t>
      </w:r>
      <w:r>
        <w:rPr>
          <w:rFonts w:ascii="Times New Roman"/>
          <w:b w:val="false"/>
          <w:i w:val="false"/>
          <w:color w:val="000000"/>
          <w:sz w:val="28"/>
        </w:rPr>
        <w:t>өзінің өтінішін қарауға байланысты материалдармен танысуға, егер бұл басқа тұлғалардың құқықтарын, бостандықтарын бұзбайтын болса, өтінішті қарауға қатысуға;</w:t>
      </w:r>
      <w:r>
        <w:br/>
      </w:r>
      <w:r>
        <w:rPr>
          <w:rFonts w:ascii="Times New Roman"/>
          <w:b w:val="false"/>
          <w:i w:val="false"/>
          <w:color w:val="000000"/>
          <w:sz w:val="28"/>
        </w:rPr>
        <w:t>
      </w:t>
      </w:r>
      <w:r>
        <w:rPr>
          <w:rFonts w:ascii="Times New Roman"/>
          <w:b w:val="false"/>
          <w:i w:val="false"/>
          <w:color w:val="000000"/>
          <w:sz w:val="28"/>
        </w:rPr>
        <w:t>қабылданған шешім туралы жазбаша немесе ауызша нысанда дәлелді жауап алуға;</w:t>
      </w:r>
      <w:r>
        <w:br/>
      </w:r>
      <w:r>
        <w:rPr>
          <w:rFonts w:ascii="Times New Roman"/>
          <w:b w:val="false"/>
          <w:i w:val="false"/>
          <w:color w:val="000000"/>
          <w:sz w:val="28"/>
        </w:rPr>
        <w:t>
      </w:t>
      </w:r>
      <w:r>
        <w:rPr>
          <w:rFonts w:ascii="Times New Roman"/>
          <w:b w:val="false"/>
          <w:i w:val="false"/>
          <w:color w:val="000000"/>
          <w:sz w:val="28"/>
        </w:rPr>
        <w:t>егер залал өтініштерді қараудың белгіленген тәртібін бұзудың салдарынан болса, оны өтеуді талап етуге;</w:t>
      </w:r>
      <w:r>
        <w:br/>
      </w:r>
      <w:r>
        <w:rPr>
          <w:rFonts w:ascii="Times New Roman"/>
          <w:b w:val="false"/>
          <w:i w:val="false"/>
          <w:color w:val="000000"/>
          <w:sz w:val="28"/>
        </w:rPr>
        <w:t>
      </w:t>
      </w:r>
      <w:r>
        <w:rPr>
          <w:rFonts w:ascii="Times New Roman"/>
          <w:b w:val="false"/>
          <w:i w:val="false"/>
          <w:color w:val="000000"/>
          <w:sz w:val="28"/>
        </w:rPr>
        <w:t>лауазымды тұлғалардың іс-әрекеттеріне (әрекетсіздігіне) не өтініш бойынша қабылданған шешімге шағым жасауға;</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өтінішті қарауды тоқтату туралы өтінішхат беруге құқығы бар.</w:t>
      </w:r>
      <w:r>
        <w:br/>
      </w:r>
      <w:r>
        <w:rPr>
          <w:rFonts w:ascii="Times New Roman"/>
          <w:b w:val="false"/>
          <w:i w:val="false"/>
          <w:color w:val="000000"/>
          <w:sz w:val="28"/>
        </w:rPr>
        <w:t>
</w:t>
      </w:r>
    </w:p>
    <w:bookmarkStart w:name="z244" w:id="16"/>
    <w:p>
      <w:pPr>
        <w:spacing w:after="0"/>
        <w:ind w:left="0"/>
        <w:jc w:val="left"/>
      </w:pPr>
      <w:r>
        <w:rPr>
          <w:rFonts w:ascii="Times New Roman"/>
          <w:b/>
          <w:i w:val="false"/>
          <w:color w:val="000000"/>
        </w:rPr>
        <w:t xml:space="preserve"> 5. Аумақта құрылыс салуды реттеу тәртібі</w:t>
      </w:r>
    </w:p>
    <w:bookmarkEnd w:id="16"/>
    <w:bookmarkStart w:name="z245" w:id="17"/>
    <w:p>
      <w:pPr>
        <w:spacing w:after="0"/>
        <w:ind w:left="0"/>
        <w:jc w:val="left"/>
      </w:pPr>
      <w:r>
        <w:rPr>
          <w:rFonts w:ascii="Times New Roman"/>
          <w:b/>
          <w:i w:val="false"/>
          <w:color w:val="000000"/>
        </w:rPr>
        <w:t xml:space="preserve"> 5.1. Тұрғын аумақтарда құрылыс салу тәртібі</w:t>
      </w:r>
    </w:p>
    <w:bookmarkEnd w:id="17"/>
    <w:p>
      <w:pPr>
        <w:spacing w:after="0"/>
        <w:ind w:left="0"/>
        <w:jc w:val="left"/>
      </w:pPr>
      <w:r>
        <w:rPr>
          <w:rFonts w:ascii="Times New Roman"/>
          <w:b w:val="false"/>
          <w:i w:val="false"/>
          <w:color w:val="000000"/>
          <w:sz w:val="28"/>
        </w:rPr>
        <w:t xml:space="preserve">      61.  </w:t>
      </w:r>
      <w:r>
        <w:rPr>
          <w:rFonts w:ascii="Times New Roman"/>
          <w:b w:val="false"/>
          <w:i w:val="false"/>
          <w:color w:val="000000"/>
          <w:sz w:val="28"/>
        </w:rPr>
        <w:t>Сәулет, қала құрылысы және құрылыс қызметiн жүзеге асыру нәтижесiнде аумақтар мен елдi мекендердi дамыту және жайғастыру (құрылыс салу) қала құрылысы регламенттерiнiң мынадай түрлерi:</w:t>
      </w:r>
      <w:r>
        <w:br/>
      </w:r>
      <w:r>
        <w:rPr>
          <w:rFonts w:ascii="Times New Roman"/>
          <w:b w:val="false"/>
          <w:i w:val="false"/>
          <w:color w:val="000000"/>
          <w:sz w:val="28"/>
        </w:rPr>
        <w:t>
      </w:t>
      </w:r>
      <w:r>
        <w:rPr>
          <w:rFonts w:ascii="Times New Roman"/>
          <w:b w:val="false"/>
          <w:i w:val="false"/>
          <w:color w:val="000000"/>
          <w:sz w:val="28"/>
        </w:rPr>
        <w:t>игерiлетiн аумақтардың ауқымдары;</w:t>
      </w:r>
      <w:r>
        <w:br/>
      </w:r>
      <w:r>
        <w:rPr>
          <w:rFonts w:ascii="Times New Roman"/>
          <w:b w:val="false"/>
          <w:i w:val="false"/>
          <w:color w:val="000000"/>
          <w:sz w:val="28"/>
        </w:rPr>
        <w:t>
      </w:t>
      </w:r>
      <w:r>
        <w:rPr>
          <w:rFonts w:ascii="Times New Roman"/>
          <w:b w:val="false"/>
          <w:i w:val="false"/>
          <w:color w:val="000000"/>
          <w:sz w:val="28"/>
        </w:rPr>
        <w:t>осы аумақ үшiн сәулет, қала құрылысы және құрылыс қызметiнiң жекелеген түрлерiне тыйым салу, рұқсат беру мен шектеулер;</w:t>
      </w:r>
      <w:r>
        <w:br/>
      </w:r>
      <w:r>
        <w:rPr>
          <w:rFonts w:ascii="Times New Roman"/>
          <w:b w:val="false"/>
          <w:i w:val="false"/>
          <w:color w:val="000000"/>
          <w:sz w:val="28"/>
        </w:rPr>
        <w:t>
      </w:t>
      </w:r>
      <w:r>
        <w:rPr>
          <w:rFonts w:ascii="Times New Roman"/>
          <w:b w:val="false"/>
          <w:i w:val="false"/>
          <w:color w:val="000000"/>
          <w:sz w:val="28"/>
        </w:rPr>
        <w:t>жүзеге асырылатын сәулет, қала құрылысы және құрылыс қызметi нәтижесiнде аумаққа түсетiн ауыртпалықтар;</w:t>
      </w:r>
      <w:r>
        <w:br/>
      </w:r>
      <w:r>
        <w:rPr>
          <w:rFonts w:ascii="Times New Roman"/>
          <w:b w:val="false"/>
          <w:i w:val="false"/>
          <w:color w:val="000000"/>
          <w:sz w:val="28"/>
        </w:rPr>
        <w:t>
      </w:t>
      </w:r>
      <w:r>
        <w:rPr>
          <w:rFonts w:ascii="Times New Roman"/>
          <w:b w:val="false"/>
          <w:i w:val="false"/>
          <w:color w:val="000000"/>
          <w:sz w:val="28"/>
        </w:rPr>
        <w:t>жүзеге асырылатын сәулет, қала құрылысы және құрылыс қызметi нәтижесiнде аумақты немесе жылжымайтын мүлiк объектiлерiн дамыту мен өзгерту режимдерi;</w:t>
      </w:r>
      <w:r>
        <w:br/>
      </w:r>
      <w:r>
        <w:rPr>
          <w:rFonts w:ascii="Times New Roman"/>
          <w:b w:val="false"/>
          <w:i w:val="false"/>
          <w:color w:val="000000"/>
          <w:sz w:val="28"/>
        </w:rPr>
        <w:t>
      </w:t>
      </w:r>
      <w:r>
        <w:rPr>
          <w:rFonts w:ascii="Times New Roman"/>
          <w:b w:val="false"/>
          <w:i w:val="false"/>
          <w:color w:val="000000"/>
          <w:sz w:val="28"/>
        </w:rPr>
        <w:t>елдi мекеннiң немесе оның бөлiгiнiң жоспарлы құрылымы мен сәулет келбетiн қалыптастыру;</w:t>
      </w:r>
      <w:r>
        <w:br/>
      </w:r>
      <w:r>
        <w:rPr>
          <w:rFonts w:ascii="Times New Roman"/>
          <w:b w:val="false"/>
          <w:i w:val="false"/>
          <w:color w:val="000000"/>
          <w:sz w:val="28"/>
        </w:rPr>
        <w:t>
      </w:t>
      </w:r>
      <w:r>
        <w:rPr>
          <w:rFonts w:ascii="Times New Roman"/>
          <w:b w:val="false"/>
          <w:i w:val="false"/>
          <w:color w:val="000000"/>
          <w:sz w:val="28"/>
        </w:rPr>
        <w:t>елдi мекеннiң немесе оның бөлiгiнiң әлеуметтiк, рекреациялық, көлiк және инженерлiк инфрақұрылымдарын қалыптастыру (жетiлдiру) арқылы көрiнiс табуға тиiс.</w:t>
      </w:r>
      <w:r>
        <w:br/>
      </w:r>
      <w:r>
        <w:rPr>
          <w:rFonts w:ascii="Times New Roman"/>
          <w:b w:val="false"/>
          <w:i w:val="false"/>
          <w:color w:val="000000"/>
          <w:sz w:val="28"/>
        </w:rPr>
        <w:t>
</w:t>
      </w:r>
    </w:p>
    <w:bookmarkStart w:name="z253" w:id="18"/>
    <w:p>
      <w:pPr>
        <w:spacing w:after="0"/>
        <w:ind w:left="0"/>
        <w:jc w:val="left"/>
      </w:pPr>
      <w:r>
        <w:rPr>
          <w:rFonts w:ascii="Times New Roman"/>
          <w:b/>
          <w:i w:val="false"/>
          <w:color w:val="000000"/>
        </w:rPr>
        <w:t xml:space="preserve"> 5.2. Қала маңындағы аумақтарда құрылыс салу тәртібі</w:t>
      </w:r>
    </w:p>
    <w:bookmarkEnd w:id="18"/>
    <w:p>
      <w:pPr>
        <w:spacing w:after="0"/>
        <w:ind w:left="0"/>
        <w:jc w:val="left"/>
      </w:pPr>
      <w:r>
        <w:rPr>
          <w:rFonts w:ascii="Times New Roman"/>
          <w:b w:val="false"/>
          <w:i w:val="false"/>
          <w:color w:val="000000"/>
          <w:sz w:val="28"/>
        </w:rPr>
        <w:t xml:space="preserve">      62.  </w:t>
      </w:r>
      <w:r>
        <w:rPr>
          <w:rFonts w:ascii="Times New Roman"/>
          <w:b w:val="false"/>
          <w:i w:val="false"/>
          <w:color w:val="000000"/>
          <w:sz w:val="28"/>
        </w:rPr>
        <w:t>Қала маңындағы аймақтар жерiнiң құрамына қаламен бiртұтас әлеуметтiк, табиғи және шаруашылық аумақ құрайтын қала шегiнен тыс жер қосылуы мүмкін.</w:t>
      </w:r>
      <w:r>
        <w:br/>
      </w:r>
      <w:r>
        <w:rPr>
          <w:rFonts w:ascii="Times New Roman"/>
          <w:b w:val="false"/>
          <w:i w:val="false"/>
          <w:color w:val="000000"/>
          <w:sz w:val="28"/>
        </w:rPr>
        <w:t xml:space="preserve">
      63.  </w:t>
      </w:r>
      <w:r>
        <w:rPr>
          <w:rFonts w:ascii="Times New Roman"/>
          <w:b w:val="false"/>
          <w:i w:val="false"/>
          <w:color w:val="000000"/>
          <w:sz w:val="28"/>
        </w:rPr>
        <w:t>Қала маңындағы аймақтарда қала маңындағы ауыл шаруашылығы өндiрiсiн қарқынды дамыту, қала құрылысын ерекше реттеу аймақтарын (қаланы дамытуға, инженерлiк және көлiк инфрақұрылымының қалыпты жұмыс iстеуi үшiн қажеттi ғимараттарды орналастыру мен салуға арналған резервтегi аумақтарды), қорғау әрi санитарлық-гигиеналық қызмет атқаратын және халықтың демалыс орны болып табылатын ормандар, opмaн парктерi және басқа да жасыл екпелер алып жатқан жасыл аймақтарды белгiлей отырып, аумақты аймақтарға бөлу жүзеге асырылады.</w:t>
      </w:r>
      <w:r>
        <w:br/>
      </w:r>
      <w:r>
        <w:rPr>
          <w:rFonts w:ascii="Times New Roman"/>
          <w:b w:val="false"/>
          <w:i w:val="false"/>
          <w:color w:val="000000"/>
          <w:sz w:val="28"/>
        </w:rPr>
        <w:t xml:space="preserve">
      64.  </w:t>
      </w:r>
      <w:r>
        <w:rPr>
          <w:rFonts w:ascii="Times New Roman"/>
          <w:b w:val="false"/>
          <w:i w:val="false"/>
          <w:color w:val="000000"/>
          <w:sz w:val="28"/>
        </w:rPr>
        <w:t>Аудандық маңызы бар қалалардың қала маңындағы аймақтарының шекарасын облыстың жергілікті атқарушы органының ұсынысы бойынша облыстың жергілікті өкілді органы белгілейді және өзгертеді.</w:t>
      </w:r>
      <w:r>
        <w:br/>
      </w:r>
      <w:r>
        <w:rPr>
          <w:rFonts w:ascii="Times New Roman"/>
          <w:b w:val="false"/>
          <w:i w:val="false"/>
          <w:color w:val="000000"/>
          <w:sz w:val="28"/>
        </w:rPr>
        <w:t>
      </w:t>
      </w:r>
      <w:r>
        <w:rPr>
          <w:rFonts w:ascii="Times New Roman"/>
          <w:b w:val="false"/>
          <w:i w:val="false"/>
          <w:color w:val="000000"/>
          <w:sz w:val="28"/>
        </w:rPr>
        <w:t>Республикалық маңызы бар қалалардың, астананың және облыстық маңызы бар қалалардың қала маңындағы аймақтарының шекарасын Қазақстан Республикасының Үкіметі республикалық маңызы бар қалалардың, астананың және облыстардың тиісті жергілікті өкілді және атқарушы органдарының бірлескен ұсынысы бойынша белгілейді және өзгертеді. Республикалық маңызы бар қалалардың, астананың қала маңындағы аймақтарының шекарасы аумағы қала маңындағы аймағына енгізілген облыстардың тиісті жергілікті өкілді және атқарушы органдарымен де келісіледі.</w:t>
      </w:r>
      <w:r>
        <w:br/>
      </w:r>
      <w:r>
        <w:rPr>
          <w:rFonts w:ascii="Times New Roman"/>
          <w:b w:val="false"/>
          <w:i w:val="false"/>
          <w:color w:val="000000"/>
          <w:sz w:val="28"/>
        </w:rPr>
        <w:t xml:space="preserve">
      65.  </w:t>
      </w:r>
      <w:r>
        <w:rPr>
          <w:rFonts w:ascii="Times New Roman"/>
          <w:b w:val="false"/>
          <w:i w:val="false"/>
          <w:color w:val="000000"/>
          <w:sz w:val="28"/>
        </w:rPr>
        <w:t>Жердi қала маңы аймағына қосу бұл жерге меншiк құқығы мен оны пайдалану құқығының тоқтатылуына әкеп соқпайды.</w:t>
      </w:r>
      <w:r>
        <w:br/>
      </w:r>
      <w:r>
        <w:rPr>
          <w:rFonts w:ascii="Times New Roman"/>
          <w:b w:val="false"/>
          <w:i w:val="false"/>
          <w:color w:val="000000"/>
          <w:sz w:val="28"/>
        </w:rPr>
        <w:t xml:space="preserve">
      66.  </w:t>
      </w:r>
      <w:r>
        <w:rPr>
          <w:rFonts w:ascii="Times New Roman"/>
          <w:b w:val="false"/>
          <w:i w:val="false"/>
          <w:color w:val="000000"/>
          <w:sz w:val="28"/>
        </w:rPr>
        <w:t>Қала маңы аймағына енгiзiлген жердi пайдаланудың тәртiбi мен режимiн қала маңы аймағын белгiлеген орган айқындайды.</w:t>
      </w:r>
      <w:r>
        <w:br/>
      </w:r>
      <w:r>
        <w:rPr>
          <w:rFonts w:ascii="Times New Roman"/>
          <w:b w:val="false"/>
          <w:i w:val="false"/>
          <w:color w:val="000000"/>
          <w:sz w:val="28"/>
        </w:rPr>
        <w:t>
</w:t>
      </w:r>
    </w:p>
    <w:bookmarkStart w:name="z260" w:id="19"/>
    <w:p>
      <w:pPr>
        <w:spacing w:after="0"/>
        <w:ind w:left="0"/>
        <w:jc w:val="left"/>
      </w:pPr>
      <w:r>
        <w:rPr>
          <w:rFonts w:ascii="Times New Roman"/>
          <w:b/>
          <w:i w:val="false"/>
          <w:color w:val="000000"/>
        </w:rPr>
        <w:t xml:space="preserve"> 5.3. Құрылыс салуды реттеу аймақтарының аумақтарында және табиғи кешенде құрылыс объектілерін орналастыру және абаттандыру тәртібі</w:t>
      </w:r>
    </w:p>
    <w:bookmarkEnd w:id="19"/>
    <w:p>
      <w:pPr>
        <w:spacing w:after="0"/>
        <w:ind w:left="0"/>
        <w:jc w:val="left"/>
      </w:pPr>
      <w:r>
        <w:rPr>
          <w:rFonts w:ascii="Times New Roman"/>
          <w:b w:val="false"/>
          <w:i w:val="false"/>
          <w:color w:val="000000"/>
          <w:sz w:val="28"/>
        </w:rPr>
        <w:t xml:space="preserve">      67.  </w:t>
      </w:r>
      <w:r>
        <w:rPr>
          <w:rFonts w:ascii="Times New Roman"/>
          <w:b w:val="false"/>
          <w:i w:val="false"/>
          <w:color w:val="000000"/>
          <w:sz w:val="28"/>
        </w:rPr>
        <w:t>Елдi мекеннiң тұрғын аймағы үй жанында жайғастырылған аумақтары бар көп пәтерлi тұрғын үй-жайлар (үйлер) және үй жанындағы учаскелерi бар жеке тұрғын үйлер салуға арналады.</w:t>
      </w:r>
      <w:r>
        <w:br/>
      </w:r>
      <w:r>
        <w:rPr>
          <w:rFonts w:ascii="Times New Roman"/>
          <w:b w:val="false"/>
          <w:i w:val="false"/>
          <w:color w:val="000000"/>
          <w:sz w:val="28"/>
        </w:rPr>
        <w:t xml:space="preserve">
      68.  </w:t>
      </w:r>
      <w:r>
        <w:rPr>
          <w:rFonts w:ascii="Times New Roman"/>
          <w:b w:val="false"/>
          <w:i w:val="false"/>
          <w:color w:val="000000"/>
          <w:sz w:val="28"/>
        </w:rPr>
        <w:t>Тұрғын аймақ жеке тұрған және (немесе) тұрғын үйлерге жапсарластыра салынған (оларға жанастыра салынған) медициналық қызмет көрсететiн, әлеуметтiк-тұрмыстық және мәдени-ағарту мақсаттарына арналған объектiлермен, инженерлiк және көлік инфрақұрылымы объектілерiмен қамтамасыз етiлуге тиiс.</w:t>
      </w:r>
      <w:r>
        <w:br/>
      </w:r>
      <w:r>
        <w:rPr>
          <w:rFonts w:ascii="Times New Roman"/>
          <w:b w:val="false"/>
          <w:i w:val="false"/>
          <w:color w:val="000000"/>
          <w:sz w:val="28"/>
        </w:rPr>
        <w:t xml:space="preserve">
      69.  </w:t>
      </w:r>
      <w:r>
        <w:rPr>
          <w:rFonts w:ascii="Times New Roman"/>
          <w:b w:val="false"/>
          <w:i w:val="false"/>
          <w:color w:val="000000"/>
          <w:sz w:val="28"/>
        </w:rPr>
        <w:t>Тұрғын аймақта қонақ үйлердi, жер бетiндегi және жер астындағы көлікжайларды, автомобиль көлiгiнiң ашық тұрақтарын, сондай-ақ орналастырылуы мен қызметi санитариялық-қорғаныш аймақтарын жасауды талап ететiн, қоршаған ортаға әсер етпейтiн өндірiстiк объектiлердi орналастыруға жол берiледi.</w:t>
      </w:r>
      <w:r>
        <w:br/>
      </w:r>
      <w:r>
        <w:rPr>
          <w:rFonts w:ascii="Times New Roman"/>
          <w:b w:val="false"/>
          <w:i w:val="false"/>
          <w:color w:val="000000"/>
          <w:sz w:val="28"/>
        </w:rPr>
        <w:t xml:space="preserve">
      70.  </w:t>
      </w:r>
      <w:r>
        <w:rPr>
          <w:rFonts w:ascii="Times New Roman"/>
          <w:b w:val="false"/>
          <w:i w:val="false"/>
          <w:color w:val="000000"/>
          <w:sz w:val="28"/>
        </w:rPr>
        <w:t>Жекелеген жағдайларда тұрғын аймақтарға елдi мекеннiң шекаралары (шектері) шегінде орналасқан бағбандық және саяжай серiктестiктерi де жатқызылуы мүмкiн.</w:t>
      </w:r>
      <w:r>
        <w:br/>
      </w:r>
      <w:r>
        <w:rPr>
          <w:rFonts w:ascii="Times New Roman"/>
          <w:b w:val="false"/>
          <w:i w:val="false"/>
          <w:color w:val="000000"/>
          <w:sz w:val="28"/>
        </w:rPr>
        <w:t xml:space="preserve">
      71.  </w:t>
      </w:r>
      <w:r>
        <w:rPr>
          <w:rFonts w:ascii="Times New Roman"/>
          <w:b w:val="false"/>
          <w:i w:val="false"/>
          <w:color w:val="000000"/>
          <w:sz w:val="28"/>
        </w:rPr>
        <w:t>Тарих және мәдениет ескерткіштерінің қорғалуын қамтамасыз ету мақсатында Қазақстан Республикасының заңнамасында айқындалатын тәртіппен қорғау аймақтары, құрылыс салуды реттеу аймақтары және қорғалатын табиғат ландшафты аймақтары белгіленеді.</w:t>
      </w:r>
      <w:r>
        <w:br/>
      </w:r>
      <w:r>
        <w:rPr>
          <w:rFonts w:ascii="Times New Roman"/>
          <w:b w:val="false"/>
          <w:i w:val="false"/>
          <w:color w:val="000000"/>
          <w:sz w:val="28"/>
        </w:rPr>
        <w:t xml:space="preserve">
      72.  </w:t>
      </w:r>
      <w:r>
        <w:rPr>
          <w:rFonts w:ascii="Times New Roman"/>
          <w:b w:val="false"/>
          <w:i w:val="false"/>
          <w:color w:val="000000"/>
          <w:sz w:val="28"/>
        </w:rPr>
        <w:t>Тарихи-мәдени мұра объектілерін қорғау аймақтарының, құрылыс салуды реттеу аймақтары мен қорғалатын табиғат ландшафты аймақтарының шекараларын тиісті жергілікті атқарушы органдардың ұсынуы бойынша облыстардың (республикалық маңызы бар қаланың, астананың) жергілікті өкілді органдары (мәслихаттар) бекітеді және олар тиісті жердің тарих және мәдениет ескерткіштері мен жаңадан анықталған объектілердің орналасуы тіркелетін тарихи-сәулет тірек жоспарына және карта-схемасына енгізіледі.</w:t>
      </w:r>
      <w:r>
        <w:br/>
      </w:r>
      <w:r>
        <w:rPr>
          <w:rFonts w:ascii="Times New Roman"/>
          <w:b w:val="false"/>
          <w:i w:val="false"/>
          <w:color w:val="000000"/>
          <w:sz w:val="28"/>
        </w:rPr>
        <w:t xml:space="preserve">
      73.  </w:t>
      </w:r>
      <w:r>
        <w:rPr>
          <w:rFonts w:ascii="Times New Roman"/>
          <w:b w:val="false"/>
          <w:i w:val="false"/>
          <w:color w:val="000000"/>
          <w:sz w:val="28"/>
        </w:rPr>
        <w:t>Уәкілетті орган көзделген аймақтардың шегінде Қазақстан Республикасының әкімшілік құқық бұзушылық туралы заңнамасында көзделген негіздерде және тәртіппен әкімшілік ықпал ету шараларын қолдануы мүмкін.</w:t>
      </w:r>
      <w:r>
        <w:br/>
      </w:r>
      <w:r>
        <w:rPr>
          <w:rFonts w:ascii="Times New Roman"/>
          <w:b w:val="false"/>
          <w:i w:val="false"/>
          <w:color w:val="000000"/>
          <w:sz w:val="28"/>
        </w:rPr>
        <w:t xml:space="preserve">
      74.  </w:t>
      </w:r>
      <w:r>
        <w:rPr>
          <w:rFonts w:ascii="Times New Roman"/>
          <w:b w:val="false"/>
          <w:i w:val="false"/>
          <w:color w:val="000000"/>
          <w:sz w:val="28"/>
        </w:rPr>
        <w:t xml:space="preserve">Айрықша тарихи, ғылыми, көркемдік немесе өзге де мәдени қазына болып табылатын тарих және мәдениет ескерткіштерінің ансамбльдері мен кешендері, аумақтар тарихи-мәдени қорықтар деп жариялануы мүмкін, оларды қорғау олар туралы арнаулы Ережелер негізінде жүзеге асырылады. </w:t>
      </w:r>
      <w:r>
        <w:br/>
      </w:r>
      <w:r>
        <w:rPr>
          <w:rFonts w:ascii="Times New Roman"/>
          <w:b w:val="false"/>
          <w:i w:val="false"/>
          <w:color w:val="000000"/>
          <w:sz w:val="28"/>
        </w:rPr>
        <w:t>
</w:t>
      </w:r>
    </w:p>
    <w:bookmarkStart w:name="z269" w:id="20"/>
    <w:p>
      <w:pPr>
        <w:spacing w:after="0"/>
        <w:ind w:left="0"/>
        <w:jc w:val="left"/>
      </w:pPr>
      <w:r>
        <w:rPr>
          <w:rFonts w:ascii="Times New Roman"/>
          <w:b/>
          <w:i w:val="false"/>
          <w:color w:val="000000"/>
        </w:rPr>
        <w:t xml:space="preserve"> 5.4. Экологиялық талаптар</w:t>
      </w:r>
    </w:p>
    <w:bookmarkEnd w:id="20"/>
    <w:p>
      <w:pPr>
        <w:spacing w:after="0"/>
        <w:ind w:left="0"/>
        <w:jc w:val="left"/>
      </w:pPr>
      <w:r>
        <w:rPr>
          <w:rFonts w:ascii="Times New Roman"/>
          <w:b w:val="false"/>
          <w:i w:val="false"/>
          <w:color w:val="000000"/>
          <w:sz w:val="28"/>
        </w:rPr>
        <w:t xml:space="preserve">      75.  </w:t>
      </w:r>
      <w:r>
        <w:rPr>
          <w:rFonts w:ascii="Times New Roman"/>
          <w:b w:val="false"/>
          <w:i w:val="false"/>
          <w:color w:val="000000"/>
          <w:sz w:val="28"/>
        </w:rPr>
        <w:t xml:space="preserve">Сәулет, қала құрылысы және құрылыс қызметi оның қоршаған ортаға әсерiн бағалауды ескере отырып Қазақстан Республикасының Экологиялық </w:t>
      </w:r>
      <w:r>
        <w:rPr>
          <w:rFonts w:ascii="Times New Roman"/>
          <w:b w:val="false"/>
          <w:i w:val="false"/>
          <w:color w:val="000000"/>
          <w:sz w:val="28"/>
        </w:rPr>
        <w:t>кодексiнде</w:t>
      </w:r>
      <w:r>
        <w:rPr>
          <w:rFonts w:ascii="Times New Roman"/>
          <w:b w:val="false"/>
          <w:i w:val="false"/>
          <w:color w:val="000000"/>
          <w:sz w:val="28"/>
        </w:rPr>
        <w:t xml:space="preserve"> белгiленген объектiлердiң жiктелуiне сәйкес жүзеге асырылуға және табиғи ресурстарды ұтымды пайдалану, экологиялық қауiпсiздiк пен қоршаған ортаны қорғауды қамтамасыз ету жөнiндегi iс-шараларды көздеуге тиiс.</w:t>
      </w:r>
      <w:r>
        <w:br/>
      </w:r>
      <w:r>
        <w:rPr>
          <w:rFonts w:ascii="Times New Roman"/>
          <w:b w:val="false"/>
          <w:i w:val="false"/>
          <w:color w:val="000000"/>
          <w:sz w:val="28"/>
        </w:rPr>
        <w:t>
      </w:t>
      </w:r>
      <w:r>
        <w:rPr>
          <w:rFonts w:ascii="Times New Roman"/>
          <w:b w:val="false"/>
          <w:i w:val="false"/>
          <w:color w:val="000000"/>
          <w:sz w:val="28"/>
        </w:rPr>
        <w:t>Аталған iс-шаралар әсер етудiң осы түрi үшiн заңдарда белгiленген нормативтерге және (немесе) мүмкiн болатын шектi деңгейге (жүктемеге) сәйкес қарастырылады және орындалады.</w:t>
      </w:r>
      <w:r>
        <w:br/>
      </w:r>
      <w:r>
        <w:rPr>
          <w:rFonts w:ascii="Times New Roman"/>
          <w:b w:val="false"/>
          <w:i w:val="false"/>
          <w:color w:val="000000"/>
          <w:sz w:val="28"/>
        </w:rPr>
        <w:t xml:space="preserve">
      76.  </w:t>
      </w:r>
      <w:r>
        <w:rPr>
          <w:rFonts w:ascii="Times New Roman"/>
          <w:b w:val="false"/>
          <w:i w:val="false"/>
          <w:color w:val="000000"/>
          <w:sz w:val="28"/>
        </w:rPr>
        <w:t>Қала құрылысы және сәулет-құрылыс құжаттамасының құрамына қоршаған ортаны қорғау мен табиғи ресурстарды ұтымды пайдалану жөнiндегi жобалардың бөлiмдерi (бөлiктерi) енгiзiледi.</w:t>
      </w:r>
      <w:r>
        <w:br/>
      </w:r>
      <w:r>
        <w:rPr>
          <w:rFonts w:ascii="Times New Roman"/>
          <w:b w:val="false"/>
          <w:i w:val="false"/>
          <w:color w:val="000000"/>
          <w:sz w:val="28"/>
        </w:rPr>
        <w:t>
      </w:t>
      </w:r>
      <w:r>
        <w:rPr>
          <w:rFonts w:ascii="Times New Roman"/>
          <w:b w:val="false"/>
          <w:i w:val="false"/>
          <w:color w:val="000000"/>
          <w:sz w:val="28"/>
        </w:rPr>
        <w:t>Табиғи ресурстарды ұтымды пайдалану, экологиялық қауiпсiздiктi қамтамасыз ету және қоршаған ортаны қорғау жөніндегi жобалау құжаттамасының белгiленген тәртiппен бекiтiлген талаптарын (шарттарды, шектеулердi) орындау жобаларды iске асыруды жүзеге асыратын сәулет, қала құрылысы және құрылыс қызметiнiң барлық субъектiлерi үшiн мiндеттi.</w:t>
      </w:r>
      <w:r>
        <w:br/>
      </w:r>
      <w:r>
        <w:rPr>
          <w:rFonts w:ascii="Times New Roman"/>
          <w:b w:val="false"/>
          <w:i w:val="false"/>
          <w:color w:val="000000"/>
          <w:sz w:val="28"/>
        </w:rPr>
        <w:t>
      </w:t>
      </w:r>
      <w:r>
        <w:rPr>
          <w:rFonts w:ascii="Times New Roman"/>
          <w:b w:val="false"/>
          <w:i w:val="false"/>
          <w:color w:val="000000"/>
          <w:sz w:val="28"/>
        </w:rPr>
        <w:t>Экологиялық апат аймақтары деп жарияланған өнеркәсiптiк орталықтар немесе жекелеген өндірістiк кешендер бар аумақтар халықты және қоршаған ортаны қорғау жөніндегі кешенді жобалық құжаттамалармен қамтамасыз етiлуге тиiс.</w:t>
      </w:r>
      <w:r>
        <w:br/>
      </w:r>
      <w:r>
        <w:rPr>
          <w:rFonts w:ascii="Times New Roman"/>
          <w:b w:val="false"/>
          <w:i w:val="false"/>
          <w:color w:val="000000"/>
          <w:sz w:val="28"/>
        </w:rPr>
        <w:t xml:space="preserve">
      77.  </w:t>
      </w:r>
      <w:r>
        <w:rPr>
          <w:rFonts w:ascii="Times New Roman"/>
          <w:b w:val="false"/>
          <w:i w:val="false"/>
          <w:color w:val="000000"/>
          <w:sz w:val="28"/>
        </w:rPr>
        <w:t>Қалалар және басқа да елдi мекендердi жоспарлау және салу кезiнде оларды санитарлық тазарту, өндiрiс пен тұтыну қалдықтарымен қауiпсiз жұмыс iстеу көзделуге және жүзеге асырылуға, шектеулi табиғат пайдалану режимi қолданылатын орманды-саябақты, жасыл және қорғау аймақтары құрылуға тиiс.</w:t>
      </w:r>
      <w:r>
        <w:br/>
      </w:r>
      <w:r>
        <w:rPr>
          <w:rFonts w:ascii="Times New Roman"/>
          <w:b w:val="false"/>
          <w:i w:val="false"/>
          <w:color w:val="000000"/>
          <w:sz w:val="28"/>
        </w:rPr>
        <w:t xml:space="preserve">
      78.  </w:t>
      </w:r>
      <w:r>
        <w:rPr>
          <w:rFonts w:ascii="Times New Roman"/>
          <w:b w:val="false"/>
          <w:i w:val="false"/>
          <w:color w:val="000000"/>
          <w:sz w:val="28"/>
        </w:rPr>
        <w:t>Ғимараттар, құрылыстар, үй-жайлар, автомобиль жолдары және өзге де өнеркәсiптiк объектiлер қолайлы қоршаған ортаны қамтамасыз ететiн техникалық регламенттердiң, санитарлық-эпидемиологиялық ережелердiң, нормалардың, қала құрылысының талаптары және өзге де талаптар ескерiле отырып орналастырылуға тиiс.</w:t>
      </w:r>
      <w:r>
        <w:br/>
      </w:r>
      <w:r>
        <w:rPr>
          <w:rFonts w:ascii="Times New Roman"/>
          <w:b w:val="false"/>
          <w:i w:val="false"/>
          <w:color w:val="000000"/>
          <w:sz w:val="28"/>
        </w:rPr>
        <w:t xml:space="preserve">
      79.  </w:t>
      </w:r>
      <w:r>
        <w:rPr>
          <w:rFonts w:ascii="Times New Roman"/>
          <w:b w:val="false"/>
          <w:i w:val="false"/>
          <w:color w:val="000000"/>
          <w:sz w:val="28"/>
        </w:rPr>
        <w:t>Кәсiпорындарды, ғимараттар мен құрылыстарды, өнеркәсiп және ауыл шаруашылығы объектiлерiн, сумен жабдықтау жүйелерiн, кәрiздердi, гидротехникалық құрылыстарды, көлiк және байланыс объектiлерiн, технологиялық процестердi, бұйымдар мен жабдықтарды, басқа да объектiлердi жобалау кезiнде:</w:t>
      </w:r>
      <w:r>
        <w:br/>
      </w:r>
      <w:r>
        <w:rPr>
          <w:rFonts w:ascii="Times New Roman"/>
          <w:b w:val="false"/>
          <w:i w:val="false"/>
          <w:color w:val="000000"/>
          <w:sz w:val="28"/>
        </w:rPr>
        <w:t>
      </w:t>
      </w:r>
      <w:r>
        <w:rPr>
          <w:rFonts w:ascii="Times New Roman"/>
          <w:b w:val="false"/>
          <w:i w:val="false"/>
          <w:color w:val="000000"/>
          <w:sz w:val="28"/>
        </w:rPr>
        <w:t>қоршаған орта сапа нормативтерiнiң сақталуы;</w:t>
      </w:r>
      <w:r>
        <w:br/>
      </w:r>
      <w:r>
        <w:rPr>
          <w:rFonts w:ascii="Times New Roman"/>
          <w:b w:val="false"/>
          <w:i w:val="false"/>
          <w:color w:val="000000"/>
          <w:sz w:val="28"/>
        </w:rPr>
        <w:t>
      </w:t>
      </w:r>
      <w:r>
        <w:rPr>
          <w:rFonts w:ascii="Times New Roman"/>
          <w:b w:val="false"/>
          <w:i w:val="false"/>
          <w:color w:val="000000"/>
          <w:sz w:val="28"/>
        </w:rPr>
        <w:t>қауiптi қалдықтардың залалсыздандырылуы және кәдеге жаратылуы;</w:t>
      </w:r>
      <w:r>
        <w:br/>
      </w:r>
      <w:r>
        <w:rPr>
          <w:rFonts w:ascii="Times New Roman"/>
          <w:b w:val="false"/>
          <w:i w:val="false"/>
          <w:color w:val="000000"/>
          <w:sz w:val="28"/>
        </w:rPr>
        <w:t>
      </w:t>
      </w:r>
      <w:r>
        <w:rPr>
          <w:rFonts w:ascii="Times New Roman"/>
          <w:b w:val="false"/>
          <w:i w:val="false"/>
          <w:color w:val="000000"/>
          <w:sz w:val="28"/>
        </w:rPr>
        <w:t>қалдығы аз және қалдықсыз технологиялардың пайдаланылуы;</w:t>
      </w:r>
      <w:r>
        <w:br/>
      </w:r>
      <w:r>
        <w:rPr>
          <w:rFonts w:ascii="Times New Roman"/>
          <w:b w:val="false"/>
          <w:i w:val="false"/>
          <w:color w:val="000000"/>
          <w:sz w:val="28"/>
        </w:rPr>
        <w:t>
      </w:t>
      </w:r>
      <w:r>
        <w:rPr>
          <w:rFonts w:ascii="Times New Roman"/>
          <w:b w:val="false"/>
          <w:i w:val="false"/>
          <w:color w:val="000000"/>
          <w:sz w:val="28"/>
        </w:rPr>
        <w:t>қоршаған ортаны ластаудың алдын алудың тиiмдi шараларының қолданылуы;</w:t>
      </w:r>
      <w:r>
        <w:br/>
      </w:r>
      <w:r>
        <w:rPr>
          <w:rFonts w:ascii="Times New Roman"/>
          <w:b w:val="false"/>
          <w:i w:val="false"/>
          <w:color w:val="000000"/>
          <w:sz w:val="28"/>
        </w:rPr>
        <w:t>
      </w:t>
      </w:r>
      <w:r>
        <w:rPr>
          <w:rFonts w:ascii="Times New Roman"/>
          <w:b w:val="false"/>
          <w:i w:val="false"/>
          <w:color w:val="000000"/>
          <w:sz w:val="28"/>
        </w:rPr>
        <w:t>табиғи ресурстарды молайту және ұтымды пайдалану көзделуi тиiс.</w:t>
      </w:r>
      <w:r>
        <w:br/>
      </w:r>
      <w:r>
        <w:rPr>
          <w:rFonts w:ascii="Times New Roman"/>
          <w:b w:val="false"/>
          <w:i w:val="false"/>
          <w:color w:val="000000"/>
          <w:sz w:val="28"/>
        </w:rPr>
        <w:t xml:space="preserve">
      80.  </w:t>
      </w:r>
      <w:r>
        <w:rPr>
          <w:rFonts w:ascii="Times New Roman"/>
          <w:b w:val="false"/>
          <w:i w:val="false"/>
          <w:color w:val="000000"/>
          <w:sz w:val="28"/>
        </w:rPr>
        <w:t>Мемлекеттiк экологиялық және санитарлық-эпидемиологиялық сараптаманың оң қорытындысы жоқ жобаларды қаржыландыруға және iске асыруға тыйым салынады.</w:t>
      </w:r>
      <w:r>
        <w:br/>
      </w:r>
      <w:r>
        <w:rPr>
          <w:rFonts w:ascii="Times New Roman"/>
          <w:b w:val="false"/>
          <w:i w:val="false"/>
          <w:color w:val="000000"/>
          <w:sz w:val="28"/>
        </w:rPr>
        <w:t xml:space="preserve">
      81.  </w:t>
      </w:r>
      <w:r>
        <w:rPr>
          <w:rFonts w:ascii="Times New Roman"/>
          <w:b w:val="false"/>
          <w:i w:val="false"/>
          <w:color w:val="000000"/>
          <w:sz w:val="28"/>
        </w:rPr>
        <w:t>Кәсiпорындарды, құрылыстарды және өзге де объектiлердi салу және реконструкциялау мемлекеттiк экологиялық және санитарлық-эпидемиологиялық сараптамалардың оң қорытындылары болғанда және қоршаған орта сапасының нормативтерiне сәйкес жүзеге асырылады. Бекiтiлген жобаны немесе жұмыс құнын қоршаған ортаны қорғауға залал келтiре отырып, өзгертуге жол берiлмейдi.</w:t>
      </w:r>
      <w:r>
        <w:br/>
      </w:r>
      <w:r>
        <w:rPr>
          <w:rFonts w:ascii="Times New Roman"/>
          <w:b w:val="false"/>
          <w:i w:val="false"/>
          <w:color w:val="000000"/>
          <w:sz w:val="28"/>
        </w:rPr>
        <w:t xml:space="preserve">
      82.  </w:t>
      </w:r>
      <w:r>
        <w:rPr>
          <w:rFonts w:ascii="Times New Roman"/>
          <w:b w:val="false"/>
          <w:i w:val="false"/>
          <w:color w:val="000000"/>
          <w:sz w:val="28"/>
        </w:rPr>
        <w:t>Құрылыс жұмыстарын орындау кезiнде жердi қалпына келтiру, табиғи ресурстарды молайту мен ұтымды пайдалану, аумақтарды абаттандыру және қоршаған ортаны сауықтыру жөнiндегi шаралар қолданылуға тиiс.</w:t>
      </w:r>
      <w:r>
        <w:br/>
      </w:r>
      <w:r>
        <w:rPr>
          <w:rFonts w:ascii="Times New Roman"/>
          <w:b w:val="false"/>
          <w:i w:val="false"/>
          <w:color w:val="000000"/>
          <w:sz w:val="28"/>
        </w:rPr>
        <w:t>
      </w:t>
      </w:r>
      <w:r>
        <w:rPr>
          <w:rFonts w:ascii="Times New Roman"/>
          <w:b w:val="false"/>
          <w:i w:val="false"/>
          <w:color w:val="000000"/>
          <w:sz w:val="28"/>
        </w:rPr>
        <w:t>Жоба бекiтiлгенге дейiн және нақты жер учаскесi бөлiнгенге дейiн объектiлердi салуға, реконструкциялауға тыйым салынады.</w:t>
      </w:r>
      <w:r>
        <w:br/>
      </w:r>
      <w:r>
        <w:rPr>
          <w:rFonts w:ascii="Times New Roman"/>
          <w:b w:val="false"/>
          <w:i w:val="false"/>
          <w:color w:val="000000"/>
          <w:sz w:val="28"/>
        </w:rPr>
        <w:t xml:space="preserve">
      83.  </w:t>
      </w:r>
      <w:r>
        <w:rPr>
          <w:rFonts w:ascii="Times New Roman"/>
          <w:b w:val="false"/>
          <w:i w:val="false"/>
          <w:color w:val="000000"/>
          <w:sz w:val="28"/>
        </w:rPr>
        <w:t>Табиғат пайдаланушылар жердi пайдалану кезiнде:</w:t>
      </w:r>
      <w:r>
        <w:br/>
      </w:r>
      <w:r>
        <w:rPr>
          <w:rFonts w:ascii="Times New Roman"/>
          <w:b w:val="false"/>
          <w:i w:val="false"/>
          <w:color w:val="000000"/>
          <w:sz w:val="28"/>
        </w:rPr>
        <w:t>
      </w:t>
      </w:r>
      <w:r>
        <w:rPr>
          <w:rFonts w:ascii="Times New Roman"/>
          <w:b w:val="false"/>
          <w:i w:val="false"/>
          <w:color w:val="000000"/>
          <w:sz w:val="28"/>
        </w:rPr>
        <w:t>санитарлық-эпидемиологиялық және экологиялық талаптарға сәйкес келетiн өндiрiс технологияларын қолдануы, халықтың денсаулығы мен қоршаған ортаға зиян келтiруге жол бермеуi, қолжетiмдi озық технологияларды енгiзуi;</w:t>
      </w:r>
      <w:r>
        <w:br/>
      </w:r>
      <w:r>
        <w:rPr>
          <w:rFonts w:ascii="Times New Roman"/>
          <w:b w:val="false"/>
          <w:i w:val="false"/>
          <w:color w:val="000000"/>
          <w:sz w:val="28"/>
        </w:rPr>
        <w:t>
      </w:t>
      </w:r>
      <w:r>
        <w:rPr>
          <w:rFonts w:ascii="Times New Roman"/>
          <w:b w:val="false"/>
          <w:i w:val="false"/>
          <w:color w:val="000000"/>
          <w:sz w:val="28"/>
        </w:rPr>
        <w:t>топырақтың ластануына, қоқыстануына, тозуына және құнарлылығының төмендеуiне, сондай-ақ құнарлы қабаттың мүлдем жоғалуын болғызбау үшiн оны алу қажет болған жағдайларды қоспағанда, басқа тұлғаларға сату немесе беру мақсатында топырақтың құнарлы қабатын алуға жол бермеуi;</w:t>
      </w:r>
      <w:r>
        <w:br/>
      </w:r>
      <w:r>
        <w:rPr>
          <w:rFonts w:ascii="Times New Roman"/>
          <w:b w:val="false"/>
          <w:i w:val="false"/>
          <w:color w:val="000000"/>
          <w:sz w:val="28"/>
        </w:rPr>
        <w:t>
      </w:t>
      </w:r>
      <w:r>
        <w:rPr>
          <w:rFonts w:ascii="Times New Roman"/>
          <w:b w:val="false"/>
          <w:i w:val="false"/>
          <w:color w:val="000000"/>
          <w:sz w:val="28"/>
        </w:rPr>
        <w:t>қалдықтарды жинақтау мен жоюды олардың құзыретi шегiнде қоршаған ортаны қорғау саласындағы уәкiлеттi органмен, сондай-ақ арнайы уәкiлеттi мемлекеттiк органдармен келiсiм бойынша жергiлiктi атқарушы органдардың шешiмiмен айқындалатын жерде жүргiзу талаптарын сақтауы тиiс.</w:t>
      </w:r>
      <w:r>
        <w:br/>
      </w:r>
      <w:r>
        <w:rPr>
          <w:rFonts w:ascii="Times New Roman"/>
          <w:b w:val="false"/>
          <w:i w:val="false"/>
          <w:color w:val="000000"/>
          <w:sz w:val="28"/>
        </w:rPr>
        <w:t xml:space="preserve">
      84.  </w:t>
      </w:r>
      <w:r>
        <w:rPr>
          <w:rFonts w:ascii="Times New Roman"/>
          <w:b w:val="false"/>
          <w:i w:val="false"/>
          <w:color w:val="000000"/>
          <w:sz w:val="28"/>
        </w:rPr>
        <w:t>Жердi қорғау мақсатында жер учаскелерiнiң меншiк иелерi, жер пайдаланушылар:</w:t>
      </w:r>
      <w:r>
        <w:br/>
      </w:r>
      <w:r>
        <w:rPr>
          <w:rFonts w:ascii="Times New Roman"/>
          <w:b w:val="false"/>
          <w:i w:val="false"/>
          <w:color w:val="000000"/>
          <w:sz w:val="28"/>
        </w:rPr>
        <w:t>
      </w:t>
      </w:r>
      <w:r>
        <w:rPr>
          <w:rFonts w:ascii="Times New Roman"/>
          <w:b w:val="false"/>
          <w:i w:val="false"/>
          <w:color w:val="000000"/>
          <w:sz w:val="28"/>
        </w:rPr>
        <w:t>жердi су және жел эрозиясынан, селдерден, су басудан, батпақтанудан, қайта тұзданудан, құрғап кетуден, тығыздалудан, радиоактивтi және химиялық заттармен ластанудан, өндiрiс және тұтыну қалдықтарымен қоқыстанудан, ластанудан, оның iшiнде биогендiк ластанудан, сондай-ақ басқа да терiс әсерлерден сақтау;</w:t>
      </w:r>
      <w:r>
        <w:br/>
      </w:r>
      <w:r>
        <w:rPr>
          <w:rFonts w:ascii="Times New Roman"/>
          <w:b w:val="false"/>
          <w:i w:val="false"/>
          <w:color w:val="000000"/>
          <w:sz w:val="28"/>
        </w:rPr>
        <w:t>
      </w:t>
      </w:r>
      <w:r>
        <w:rPr>
          <w:rFonts w:ascii="Times New Roman"/>
          <w:b w:val="false"/>
          <w:i w:val="false"/>
          <w:color w:val="000000"/>
          <w:sz w:val="28"/>
        </w:rPr>
        <w:t>ауыл шаруашылығы алқаптарын және басқа да жердi бактериялық-паразиттiк және карантиндiк зиянкестермен және өсiмдiктер ауруларымен зақымданудан, арамшөптер, бұталар және шiлiктер басып кетуден, жердiң жай-күйiнiң өзге де нашарлану түрлерiнен қорғау;</w:t>
      </w:r>
      <w:r>
        <w:br/>
      </w:r>
      <w:r>
        <w:rPr>
          <w:rFonts w:ascii="Times New Roman"/>
          <w:b w:val="false"/>
          <w:i w:val="false"/>
          <w:color w:val="000000"/>
          <w:sz w:val="28"/>
        </w:rPr>
        <w:t>
      </w:t>
      </w:r>
      <w:r>
        <w:rPr>
          <w:rFonts w:ascii="Times New Roman"/>
          <w:b w:val="false"/>
          <w:i w:val="false"/>
          <w:color w:val="000000"/>
          <w:sz w:val="28"/>
        </w:rPr>
        <w:t>ластанудың, оның iшiнде биогендiк ластанудың және жердiң қоқыстануының салдарларын жою;</w:t>
      </w:r>
      <w:r>
        <w:br/>
      </w:r>
      <w:r>
        <w:rPr>
          <w:rFonts w:ascii="Times New Roman"/>
          <w:b w:val="false"/>
          <w:i w:val="false"/>
          <w:color w:val="000000"/>
          <w:sz w:val="28"/>
        </w:rPr>
        <w:t>
      </w:t>
      </w:r>
      <w:r>
        <w:rPr>
          <w:rFonts w:ascii="Times New Roman"/>
          <w:b w:val="false"/>
          <w:i w:val="false"/>
          <w:color w:val="000000"/>
          <w:sz w:val="28"/>
        </w:rPr>
        <w:t>мелиорацияның қол жеткiзiлген деңгейiн сақтау;</w:t>
      </w:r>
      <w:r>
        <w:br/>
      </w:r>
      <w:r>
        <w:rPr>
          <w:rFonts w:ascii="Times New Roman"/>
          <w:b w:val="false"/>
          <w:i w:val="false"/>
          <w:color w:val="000000"/>
          <w:sz w:val="28"/>
        </w:rPr>
        <w:t>
      </w:t>
      </w:r>
      <w:r>
        <w:rPr>
          <w:rFonts w:ascii="Times New Roman"/>
          <w:b w:val="false"/>
          <w:i w:val="false"/>
          <w:color w:val="000000"/>
          <w:sz w:val="28"/>
        </w:rPr>
        <w:t>бүлiнген жердiң құнарлылығын қалпына келтiру, топырақ құнарлылығын қалпына келтiру, жердi айналымға уақтылы енгiзу;</w:t>
      </w:r>
      <w:r>
        <w:br/>
      </w:r>
      <w:r>
        <w:rPr>
          <w:rFonts w:ascii="Times New Roman"/>
          <w:b w:val="false"/>
          <w:i w:val="false"/>
          <w:color w:val="000000"/>
          <w:sz w:val="28"/>
        </w:rPr>
        <w:t>
      </w:t>
      </w:r>
      <w:r>
        <w:rPr>
          <w:rFonts w:ascii="Times New Roman"/>
          <w:b w:val="false"/>
          <w:i w:val="false"/>
          <w:color w:val="000000"/>
          <w:sz w:val="28"/>
        </w:rPr>
        <w:t>топырақтың құнарлы қабатын кейiннен жердiң құнарлылығын қалпына келтiрудi жүргiзу кезiнде пайдалану үшiн алу мен сақтау жөнiндегi iс-шараларды жүргiзуге мiндеттi.</w:t>
      </w:r>
      <w:r>
        <w:br/>
      </w:r>
      <w:r>
        <w:rPr>
          <w:rFonts w:ascii="Times New Roman"/>
          <w:b w:val="false"/>
          <w:i w:val="false"/>
          <w:color w:val="000000"/>
          <w:sz w:val="28"/>
        </w:rPr>
        <w:t xml:space="preserve">
      85.  </w:t>
      </w:r>
      <w:r>
        <w:rPr>
          <w:rFonts w:ascii="Times New Roman"/>
          <w:b w:val="false"/>
          <w:i w:val="false"/>
          <w:color w:val="000000"/>
          <w:sz w:val="28"/>
        </w:rPr>
        <w:t>Кәсiпорындар, құрылыстар мен басқа да объектiлер салу мен реконструкциялау жобаларын экологиялық сараптамадан өткiзу кезiнде олардың жануарлар дүниесiнiң жай-күйiне, тiршiлiк ету ортасына, жануарлардың өрiс аудару жолдарына және көбею жағдайларына әсерi мiндеттi түрде ескерiледi.</w:t>
      </w:r>
      <w:r>
        <w:br/>
      </w:r>
      <w:r>
        <w:rPr>
          <w:rFonts w:ascii="Times New Roman"/>
          <w:b w:val="false"/>
          <w:i w:val="false"/>
          <w:color w:val="000000"/>
          <w:sz w:val="28"/>
        </w:rPr>
        <w:t xml:space="preserve">
      86.  </w:t>
      </w:r>
      <w:r>
        <w:rPr>
          <w:rFonts w:ascii="Times New Roman"/>
          <w:b w:val="false"/>
          <w:i w:val="false"/>
          <w:color w:val="000000"/>
          <w:sz w:val="28"/>
        </w:rPr>
        <w:t>Темiр жолдарды, автомобиль жолдарын, магистральдық құбырларды, электр беру және байланыс желiлерiн, сондай-ақ каналдарды, бөгеттердi және өзге гидротехникалық құрылыстарды жобалау мен салу кезiнде жануарлардың өрiс аудару жолдарының сақталуын қамтамасыз ететiн iс-шаралар әзiрленуге және жүзеге асырылуға тиiс.</w:t>
      </w:r>
      <w:r>
        <w:br/>
      </w:r>
      <w:r>
        <w:rPr>
          <w:rFonts w:ascii="Times New Roman"/>
          <w:b w:val="false"/>
          <w:i w:val="false"/>
          <w:color w:val="000000"/>
          <w:sz w:val="28"/>
        </w:rPr>
        <w:t xml:space="preserve">
      87.  </w:t>
      </w:r>
      <w:r>
        <w:rPr>
          <w:rFonts w:ascii="Times New Roman"/>
          <w:b w:val="false"/>
          <w:i w:val="false"/>
          <w:color w:val="000000"/>
          <w:sz w:val="28"/>
        </w:rPr>
        <w:t>Кәсiпорындарды, құрылыстарды және өзге де объектiлердi пайдалануға беру жобада көзделген барлық экологиялық талаптар толық көлемде орындалған жағдайда қоршаған ортаны қорғау саласындағы уәкiлеттi органның қатысуымен құрылатын қабылдау комиссиясының актiсi бойынша жүргiзiледi.</w:t>
      </w:r>
      <w:r>
        <w:br/>
      </w:r>
      <w:r>
        <w:rPr>
          <w:rFonts w:ascii="Times New Roman"/>
          <w:b w:val="false"/>
          <w:i w:val="false"/>
          <w:color w:val="000000"/>
          <w:sz w:val="28"/>
        </w:rPr>
        <w:t xml:space="preserve">
      88.  </w:t>
      </w:r>
      <w:r>
        <w:rPr>
          <w:rFonts w:ascii="Times New Roman"/>
          <w:b w:val="false"/>
          <w:i w:val="false"/>
          <w:color w:val="000000"/>
          <w:sz w:val="28"/>
        </w:rPr>
        <w:t>Аумақтың және (немесе) объектiнiң жол берiлетiн концентрациялар шегiнен тыс зиянды химиялық, биологиялық заттармен, жол берiлетiн шектi деңгейден тыс радиоактивтi заттармен ластану салдарынан аумақта бұрын туындаған не күтiлiп отырған (болжанып отырған), адам өмiрi мен денсаулығына төнетiн қауiп болған жағдайда, қала құрылысы құжаттамасында жобаның мұндай көздердi құрту (жою) жөніндегi шараларды, ластанған аумақтарды (объектiлердi) оңалтудың кешендi шараларын жүргiзе отырып, оларды тоқтатып қоюды, сондай-ақ азаматтардың (халықтың) қолайсыз аймақта уақытша болуын қоса алғанда, Қазақстан Республикасы Үкiметiнiң аумақты және объектiнi (объектiлердi) пайдаланудың ерекше режимiн енгiзу мүмкiндiгiн көздейтiн жобаның арнаулы бөлiмдерi (бөлiктерi) болуға тиiс.</w:t>
      </w:r>
      <w:r>
        <w:br/>
      </w:r>
      <w:r>
        <w:rPr>
          <w:rFonts w:ascii="Times New Roman"/>
          <w:b w:val="false"/>
          <w:i w:val="false"/>
          <w:color w:val="000000"/>
          <w:sz w:val="28"/>
        </w:rPr>
        <w:t>
</w:t>
      </w:r>
    </w:p>
    <w:bookmarkStart w:name="z302" w:id="21"/>
    <w:p>
      <w:pPr>
        <w:spacing w:after="0"/>
        <w:ind w:left="0"/>
        <w:jc w:val="left"/>
      </w:pPr>
      <w:r>
        <w:rPr>
          <w:rFonts w:ascii="Times New Roman"/>
          <w:b/>
          <w:i w:val="false"/>
          <w:color w:val="000000"/>
        </w:rPr>
        <w:t xml:space="preserve"> 6. Жобалау</w:t>
      </w:r>
    </w:p>
    <w:bookmarkEnd w:id="21"/>
    <w:bookmarkStart w:name="z303" w:id="22"/>
    <w:p>
      <w:pPr>
        <w:spacing w:after="0"/>
        <w:ind w:left="0"/>
        <w:jc w:val="left"/>
      </w:pPr>
      <w:r>
        <w:rPr>
          <w:rFonts w:ascii="Times New Roman"/>
          <w:b/>
          <w:i w:val="false"/>
          <w:color w:val="000000"/>
        </w:rPr>
        <w:t xml:space="preserve"> 6.1. Жаңа құрылыс объектілерін жобалау және қолданыстағы объектілерді өзгерту</w:t>
      </w:r>
    </w:p>
    <w:bookmarkEnd w:id="22"/>
    <w:p>
      <w:pPr>
        <w:spacing w:after="0"/>
        <w:ind w:left="0"/>
        <w:jc w:val="left"/>
      </w:pPr>
      <w:r>
        <w:rPr>
          <w:rFonts w:ascii="Times New Roman"/>
          <w:b w:val="false"/>
          <w:i w:val="false"/>
          <w:color w:val="000000"/>
          <w:sz w:val="28"/>
        </w:rPr>
        <w:t xml:space="preserve">      89.  </w:t>
      </w:r>
      <w:r>
        <w:rPr>
          <w:rFonts w:ascii="Times New Roman"/>
          <w:b w:val="false"/>
          <w:i w:val="false"/>
          <w:color w:val="000000"/>
          <w:sz w:val="28"/>
        </w:rPr>
        <w:t>Сәулет, қала құрылысы және құрылыс саласындағы жобалау қызметін және құрылыс-монтаж жұмыстарын жүзеге асыру үшін жеке және заңды тұлғалар мынадай санаттарға бөлінеді:</w:t>
      </w:r>
      <w:r>
        <w:br/>
      </w:r>
      <w:r>
        <w:rPr>
          <w:rFonts w:ascii="Times New Roman"/>
          <w:b w:val="false"/>
          <w:i w:val="false"/>
          <w:color w:val="000000"/>
          <w:sz w:val="28"/>
        </w:rPr>
        <w:t>
      </w:t>
      </w:r>
      <w:r>
        <w:rPr>
          <w:rFonts w:ascii="Times New Roman"/>
          <w:b w:val="false"/>
          <w:i w:val="false"/>
          <w:color w:val="000000"/>
          <w:sz w:val="28"/>
        </w:rPr>
        <w:t>I санат - осы тармақта аталған, қолда бар лицензиясы шеңберінде барлық жауапкершілік деңгейлеріндегі объектілерде қызметті жүзеге асырады;</w:t>
      </w:r>
      <w:r>
        <w:br/>
      </w:r>
      <w:r>
        <w:rPr>
          <w:rFonts w:ascii="Times New Roman"/>
          <w:b w:val="false"/>
          <w:i w:val="false"/>
          <w:color w:val="000000"/>
          <w:sz w:val="28"/>
        </w:rPr>
        <w:t>
      </w:t>
      </w:r>
      <w:r>
        <w:rPr>
          <w:rFonts w:ascii="Times New Roman"/>
          <w:b w:val="false"/>
          <w:i w:val="false"/>
          <w:color w:val="000000"/>
          <w:sz w:val="28"/>
        </w:rPr>
        <w:t>II санат - осы тармақта аталған,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жауапкершілік деңгейіндегі объектілерде жұмыстарды жүзеге асырады;</w:t>
      </w:r>
      <w:r>
        <w:br/>
      </w:r>
      <w:r>
        <w:rPr>
          <w:rFonts w:ascii="Times New Roman"/>
          <w:b w:val="false"/>
          <w:i w:val="false"/>
          <w:color w:val="000000"/>
          <w:sz w:val="28"/>
        </w:rPr>
        <w:t>
      </w:t>
      </w:r>
      <w:r>
        <w:rPr>
          <w:rFonts w:ascii="Times New Roman"/>
          <w:b w:val="false"/>
          <w:i w:val="false"/>
          <w:color w:val="000000"/>
          <w:sz w:val="28"/>
        </w:rPr>
        <w:t>III санат - осы тармақта аталған, техникалық қиын емес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және екінші жауапкершілік деңгейлеріндегі объектілерде жұмыстарды жүзеге асырады.</w:t>
      </w:r>
      <w:r>
        <w:br/>
      </w:r>
      <w:r>
        <w:rPr>
          <w:rFonts w:ascii="Times New Roman"/>
          <w:b w:val="false"/>
          <w:i w:val="false"/>
          <w:color w:val="000000"/>
          <w:sz w:val="28"/>
        </w:rPr>
        <w:t xml:space="preserve">
      90.  </w:t>
      </w:r>
      <w:r>
        <w:rPr>
          <w:rFonts w:ascii="Times New Roman"/>
          <w:b w:val="false"/>
          <w:i w:val="false"/>
          <w:color w:val="000000"/>
          <w:sz w:val="28"/>
        </w:rPr>
        <w:t>Сәулет, қала құрылысы және құрылыс қызметi объектiлерiн жобалау адам өмiрi мен денсаулығы және қоршаған орта үшiн құрылыстардың қауiпсiздiгiн қамтамасыз етуге тиiс.</w:t>
      </w:r>
      <w:r>
        <w:br/>
      </w:r>
      <w:r>
        <w:rPr>
          <w:rFonts w:ascii="Times New Roman"/>
          <w:b w:val="false"/>
          <w:i w:val="false"/>
          <w:color w:val="000000"/>
          <w:sz w:val="28"/>
        </w:rPr>
        <w:t xml:space="preserve">
      91.  </w:t>
      </w:r>
      <w:r>
        <w:rPr>
          <w:rFonts w:ascii="Times New Roman"/>
          <w:b w:val="false"/>
          <w:i w:val="false"/>
          <w:color w:val="000000"/>
          <w:sz w:val="28"/>
        </w:rPr>
        <w:t>Ғимараттарды жобалау кезiнде өмiрлiк циклдiң барлық сатыларындағы, оның iшiнде қалыпты пайдалану, төтенше жағдайлар, құрылыс-монтаждау жұмыстарын жүргiзу кезiнде көзделетiн бұзушылықтар және рұқсат етiлмейтiн құрылыс кезiндегi адам өмiрi мен денсаулығына және қоршаған ортаға төнетiн барлық ықтимал тәуекелдер сәйкестендiрiлуге және ескерiлуге тиiс.</w:t>
      </w:r>
      <w:r>
        <w:br/>
      </w:r>
      <w:r>
        <w:rPr>
          <w:rFonts w:ascii="Times New Roman"/>
          <w:b w:val="false"/>
          <w:i w:val="false"/>
          <w:color w:val="000000"/>
          <w:sz w:val="28"/>
        </w:rPr>
        <w:t xml:space="preserve">
      92.  </w:t>
      </w:r>
      <w:r>
        <w:rPr>
          <w:rFonts w:ascii="Times New Roman"/>
          <w:b w:val="false"/>
          <w:i w:val="false"/>
          <w:color w:val="000000"/>
          <w:sz w:val="28"/>
        </w:rPr>
        <w:t>Құрылыс-монтаждау жұмыстарын жүргiзу кезiнде құрылыс салушы жобалық құжаттамада белгiленген қауiпсiздiктi қамтамасыз ету жөнiндегi шаралардың бүкiл кешенiн орындауға және ғимарат құрылысын жүргiзудiң түрлi сатыларында олардың орындалуына бақылау мен қадағалау жасау мүмкiндiгiн қамтамасыз етуге мiндеттi.</w:t>
      </w:r>
      <w:r>
        <w:br/>
      </w:r>
      <w:r>
        <w:rPr>
          <w:rFonts w:ascii="Times New Roman"/>
          <w:b w:val="false"/>
          <w:i w:val="false"/>
          <w:color w:val="000000"/>
          <w:sz w:val="28"/>
        </w:rPr>
        <w:t xml:space="preserve">
      93.  </w:t>
      </w:r>
      <w:r>
        <w:rPr>
          <w:rFonts w:ascii="Times New Roman"/>
          <w:b w:val="false"/>
          <w:i w:val="false"/>
          <w:color w:val="000000"/>
          <w:sz w:val="28"/>
        </w:rPr>
        <w:t>Салынып жатқан ғимараттар өзге объектiлерден белгiленген нормаларға сәйкес қажеттi арақашықтықта аулақ орналастырылуға тиiс.</w:t>
      </w:r>
      <w:r>
        <w:br/>
      </w:r>
      <w:r>
        <w:rPr>
          <w:rFonts w:ascii="Times New Roman"/>
          <w:b w:val="false"/>
          <w:i w:val="false"/>
          <w:color w:val="000000"/>
          <w:sz w:val="28"/>
        </w:rPr>
        <w:t xml:space="preserve">
      94.  </w:t>
      </w:r>
      <w:r>
        <w:rPr>
          <w:rFonts w:ascii="Times New Roman"/>
          <w:b w:val="false"/>
          <w:i w:val="false"/>
          <w:color w:val="000000"/>
          <w:sz w:val="28"/>
        </w:rPr>
        <w:t>Тапсырыс берушiлер құрылысты салуға, реконструкциялауға және жөндеуге құрылыс мердiгерлiгiнiң шартын жасасу кезiнде онда техникалық реттеу саласындағы қауiпсiздiктi қамтамасыз ететiн техникалық регламенттердiң және басқа да нормативтiк-техникалық құжаттардың талаптарын көрсетуге тиiс.</w:t>
      </w:r>
      <w:r>
        <w:br/>
      </w:r>
      <w:r>
        <w:rPr>
          <w:rFonts w:ascii="Times New Roman"/>
          <w:b w:val="false"/>
          <w:i w:val="false"/>
          <w:color w:val="000000"/>
          <w:sz w:val="28"/>
        </w:rPr>
        <w:t xml:space="preserve">
      95.  </w:t>
      </w:r>
      <w:r>
        <w:rPr>
          <w:rFonts w:ascii="Times New Roman"/>
          <w:b w:val="false"/>
          <w:i w:val="false"/>
          <w:color w:val="000000"/>
          <w:sz w:val="28"/>
        </w:rPr>
        <w:t xml:space="preserve">Қауiптiлiгi жоғары аймақтар болып табылатын құрылыс объектiлерiнде тапсырыс берушi және мердiгер құрылыс-монтаждау жұмыстарын жүргiзу қауiпсiздiгiн қамтамасыз етуге және адам өмiрi мен денсаулығына, қоршаған ортаға зиян келтiру мүмкiндiгiн болғызбауға мiндеттi. </w:t>
      </w:r>
      <w:r>
        <w:br/>
      </w:r>
      <w:r>
        <w:rPr>
          <w:rFonts w:ascii="Times New Roman"/>
          <w:b w:val="false"/>
          <w:i w:val="false"/>
          <w:color w:val="000000"/>
          <w:sz w:val="28"/>
        </w:rPr>
        <w:t xml:space="preserve">
      96.  </w:t>
      </w:r>
      <w:r>
        <w:rPr>
          <w:rFonts w:ascii="Times New Roman"/>
          <w:b w:val="false"/>
          <w:i w:val="false"/>
          <w:color w:val="000000"/>
          <w:sz w:val="28"/>
        </w:rPr>
        <w:t>Ғимараттарды жобалау және салу кезiнде мынадай құбылыстарға:</w:t>
      </w:r>
      <w:r>
        <w:br/>
      </w:r>
      <w:r>
        <w:rPr>
          <w:rFonts w:ascii="Times New Roman"/>
          <w:b w:val="false"/>
          <w:i w:val="false"/>
          <w:color w:val="000000"/>
          <w:sz w:val="28"/>
        </w:rPr>
        <w:t>
      </w:t>
      </w:r>
      <w:r>
        <w:rPr>
          <w:rFonts w:ascii="Times New Roman"/>
          <w:b w:val="false"/>
          <w:i w:val="false"/>
          <w:color w:val="000000"/>
          <w:sz w:val="28"/>
        </w:rPr>
        <w:t>ғимараттың тұтастай немесе оның бiр бөлiгiнiң опырылып құлауына;</w:t>
      </w:r>
      <w:r>
        <w:br/>
      </w:r>
      <w:r>
        <w:rPr>
          <w:rFonts w:ascii="Times New Roman"/>
          <w:b w:val="false"/>
          <w:i w:val="false"/>
          <w:color w:val="000000"/>
          <w:sz w:val="28"/>
        </w:rPr>
        <w:t>
      </w:t>
      </w:r>
      <w:r>
        <w:rPr>
          <w:rFonts w:ascii="Times New Roman"/>
          <w:b w:val="false"/>
          <w:i w:val="false"/>
          <w:color w:val="000000"/>
          <w:sz w:val="28"/>
        </w:rPr>
        <w:t>жол берiлмейтiн шамада бүлiнуiне;</w:t>
      </w:r>
      <w:r>
        <w:br/>
      </w:r>
      <w:r>
        <w:rPr>
          <w:rFonts w:ascii="Times New Roman"/>
          <w:b w:val="false"/>
          <w:i w:val="false"/>
          <w:color w:val="000000"/>
          <w:sz w:val="28"/>
        </w:rPr>
        <w:t>
      </w:t>
      </w:r>
      <w:r>
        <w:rPr>
          <w:rFonts w:ascii="Times New Roman"/>
          <w:b w:val="false"/>
          <w:i w:val="false"/>
          <w:color w:val="000000"/>
          <w:sz w:val="28"/>
        </w:rPr>
        <w:t>көтергiш элементтердiң айтарлықтай бүлiнуi салдарынан құрылыстың басқа бөлiктерiнiң немесе оларда орнатылған қондырғылар мен жабдықтардың бұзылуына;</w:t>
      </w:r>
      <w:r>
        <w:br/>
      </w:r>
      <w:r>
        <w:rPr>
          <w:rFonts w:ascii="Times New Roman"/>
          <w:b w:val="false"/>
          <w:i w:val="false"/>
          <w:color w:val="000000"/>
          <w:sz w:val="28"/>
        </w:rPr>
        <w:t>
      </w:t>
      </w:r>
      <w:r>
        <w:rPr>
          <w:rFonts w:ascii="Times New Roman"/>
          <w:b w:val="false"/>
          <w:i w:val="false"/>
          <w:color w:val="000000"/>
          <w:sz w:val="28"/>
        </w:rPr>
        <w:t>бастапқы себептермен салыстыруға болмайтын, кездейсоқ жағдайлардан туындаған залалға әкеп соқтыратын жүктемелердi есепке алу қажет.</w:t>
      </w:r>
      <w:r>
        <w:br/>
      </w:r>
      <w:r>
        <w:rPr>
          <w:rFonts w:ascii="Times New Roman"/>
          <w:b w:val="false"/>
          <w:i w:val="false"/>
          <w:color w:val="000000"/>
          <w:sz w:val="28"/>
        </w:rPr>
        <w:t xml:space="preserve">
      97.  </w:t>
      </w:r>
      <w:r>
        <w:rPr>
          <w:rFonts w:ascii="Times New Roman"/>
          <w:b w:val="false"/>
          <w:i w:val="false"/>
          <w:color w:val="000000"/>
          <w:sz w:val="28"/>
        </w:rPr>
        <w:t>Өрт болған жағдайда ғимараттар:</w:t>
      </w:r>
      <w:r>
        <w:br/>
      </w:r>
      <w:r>
        <w:rPr>
          <w:rFonts w:ascii="Times New Roman"/>
          <w:b w:val="false"/>
          <w:i w:val="false"/>
          <w:color w:val="000000"/>
          <w:sz w:val="28"/>
        </w:rPr>
        <w:t>
      </w:t>
      </w:r>
      <w:r>
        <w:rPr>
          <w:rFonts w:ascii="Times New Roman"/>
          <w:b w:val="false"/>
          <w:i w:val="false"/>
          <w:color w:val="000000"/>
          <w:sz w:val="28"/>
        </w:rPr>
        <w:t>белгiлi бiр мерзiм iшiнде көтергiш элементтердiң берiктiгi қамтамасыз етiлетiндей;</w:t>
      </w:r>
      <w:r>
        <w:br/>
      </w:r>
      <w:r>
        <w:rPr>
          <w:rFonts w:ascii="Times New Roman"/>
          <w:b w:val="false"/>
          <w:i w:val="false"/>
          <w:color w:val="000000"/>
          <w:sz w:val="28"/>
        </w:rPr>
        <w:t>
      </w:t>
      </w:r>
      <w:r>
        <w:rPr>
          <w:rFonts w:ascii="Times New Roman"/>
          <w:b w:val="false"/>
          <w:i w:val="false"/>
          <w:color w:val="000000"/>
          <w:sz w:val="28"/>
        </w:rPr>
        <w:t>ғимарат iшiнде өрт пен түтiннiң пайда болуын және таралуын шектейтiндей;</w:t>
      </w:r>
      <w:r>
        <w:br/>
      </w:r>
      <w:r>
        <w:rPr>
          <w:rFonts w:ascii="Times New Roman"/>
          <w:b w:val="false"/>
          <w:i w:val="false"/>
          <w:color w:val="000000"/>
          <w:sz w:val="28"/>
        </w:rPr>
        <w:t>
      </w:t>
      </w:r>
      <w:r>
        <w:rPr>
          <w:rFonts w:ascii="Times New Roman"/>
          <w:b w:val="false"/>
          <w:i w:val="false"/>
          <w:color w:val="000000"/>
          <w:sz w:val="28"/>
        </w:rPr>
        <w:t xml:space="preserve">авариялық шығу жолдары арқылы адамдарды дереу эвакуациялауды қамтамасыз ететiндей; </w:t>
      </w:r>
      <w:r>
        <w:br/>
      </w:r>
      <w:r>
        <w:rPr>
          <w:rFonts w:ascii="Times New Roman"/>
          <w:b w:val="false"/>
          <w:i w:val="false"/>
          <w:color w:val="000000"/>
          <w:sz w:val="28"/>
        </w:rPr>
        <w:t>
      </w:t>
      </w:r>
      <w:r>
        <w:rPr>
          <w:rFonts w:ascii="Times New Roman"/>
          <w:b w:val="false"/>
          <w:i w:val="false"/>
          <w:color w:val="000000"/>
          <w:sz w:val="28"/>
        </w:rPr>
        <w:t>құтқарушы топтар жану ошақтарына қауiпсiз кiре алатындай етiп жобалануға және салынуға тиiс.</w:t>
      </w:r>
      <w:r>
        <w:br/>
      </w:r>
      <w:r>
        <w:rPr>
          <w:rFonts w:ascii="Times New Roman"/>
          <w:b w:val="false"/>
          <w:i w:val="false"/>
          <w:color w:val="000000"/>
          <w:sz w:val="28"/>
        </w:rPr>
        <w:t xml:space="preserve">
      98.  </w:t>
      </w:r>
      <w:r>
        <w:rPr>
          <w:rFonts w:ascii="Times New Roman"/>
          <w:b w:val="false"/>
          <w:i w:val="false"/>
          <w:color w:val="000000"/>
          <w:sz w:val="28"/>
        </w:rPr>
        <w:t>Ғимараттар адам денсаулығы мен гигиенасы үшiн, атап айтқанда:</w:t>
      </w:r>
      <w:r>
        <w:br/>
      </w:r>
      <w:r>
        <w:rPr>
          <w:rFonts w:ascii="Times New Roman"/>
          <w:b w:val="false"/>
          <w:i w:val="false"/>
          <w:color w:val="000000"/>
          <w:sz w:val="28"/>
        </w:rPr>
        <w:t>
      </w:t>
      </w:r>
      <w:r>
        <w:rPr>
          <w:rFonts w:ascii="Times New Roman"/>
          <w:b w:val="false"/>
          <w:i w:val="false"/>
          <w:color w:val="000000"/>
          <w:sz w:val="28"/>
        </w:rPr>
        <w:t>уытты газдардың және өзге де зиянды химиялық заттардың бөлiнуi;</w:t>
      </w:r>
      <w:r>
        <w:br/>
      </w:r>
      <w:r>
        <w:rPr>
          <w:rFonts w:ascii="Times New Roman"/>
          <w:b w:val="false"/>
          <w:i w:val="false"/>
          <w:color w:val="000000"/>
          <w:sz w:val="28"/>
        </w:rPr>
        <w:t>
      </w:t>
      </w:r>
      <w:r>
        <w:rPr>
          <w:rFonts w:ascii="Times New Roman"/>
          <w:b w:val="false"/>
          <w:i w:val="false"/>
          <w:color w:val="000000"/>
          <w:sz w:val="28"/>
        </w:rPr>
        <w:t>ауада қауiптi бөлшектердiң немесе газдардың болуы;</w:t>
      </w:r>
      <w:r>
        <w:br/>
      </w:r>
      <w:r>
        <w:rPr>
          <w:rFonts w:ascii="Times New Roman"/>
          <w:b w:val="false"/>
          <w:i w:val="false"/>
          <w:color w:val="000000"/>
          <w:sz w:val="28"/>
        </w:rPr>
        <w:t>
      </w:t>
      </w:r>
      <w:r>
        <w:rPr>
          <w:rFonts w:ascii="Times New Roman"/>
          <w:b w:val="false"/>
          <w:i w:val="false"/>
          <w:color w:val="000000"/>
          <w:sz w:val="28"/>
        </w:rPr>
        <w:t>қауiптi радиацияның сәуле шығаруы;</w:t>
      </w:r>
      <w:r>
        <w:br/>
      </w:r>
      <w:r>
        <w:rPr>
          <w:rFonts w:ascii="Times New Roman"/>
          <w:b w:val="false"/>
          <w:i w:val="false"/>
          <w:color w:val="000000"/>
          <w:sz w:val="28"/>
        </w:rPr>
        <w:t>
      </w:t>
      </w:r>
      <w:r>
        <w:rPr>
          <w:rFonts w:ascii="Times New Roman"/>
          <w:b w:val="false"/>
          <w:i w:val="false"/>
          <w:color w:val="000000"/>
          <w:sz w:val="28"/>
        </w:rPr>
        <w:t>судың немесе топырақтың ластануы немесе залалдануы;</w:t>
      </w:r>
      <w:r>
        <w:br/>
      </w:r>
      <w:r>
        <w:rPr>
          <w:rFonts w:ascii="Times New Roman"/>
          <w:b w:val="false"/>
          <w:i w:val="false"/>
          <w:color w:val="000000"/>
          <w:sz w:val="28"/>
        </w:rPr>
        <w:t>
      </w:t>
      </w:r>
      <w:r>
        <w:rPr>
          <w:rFonts w:ascii="Times New Roman"/>
          <w:b w:val="false"/>
          <w:i w:val="false"/>
          <w:color w:val="000000"/>
          <w:sz w:val="28"/>
        </w:rPr>
        <w:t>судың, түтiннiң немесе қатты немесе сұйық қалдықтардың бөлiнуi арқылы бұзылуы;</w:t>
      </w:r>
      <w:r>
        <w:br/>
      </w:r>
      <w:r>
        <w:rPr>
          <w:rFonts w:ascii="Times New Roman"/>
          <w:b w:val="false"/>
          <w:i w:val="false"/>
          <w:color w:val="000000"/>
          <w:sz w:val="28"/>
        </w:rPr>
        <w:t>
      </w:t>
      </w:r>
      <w:r>
        <w:rPr>
          <w:rFonts w:ascii="Times New Roman"/>
          <w:b w:val="false"/>
          <w:i w:val="false"/>
          <w:color w:val="000000"/>
          <w:sz w:val="28"/>
        </w:rPr>
        <w:t>ғимарат бөлiктерiнде немесе ғимараттың iшкi беттерiнде ылғалдың болуы салдарынан қауiп төндiрмейтiндей болып жобалануға және салынуға тиiс.</w:t>
      </w:r>
      <w:r>
        <w:br/>
      </w:r>
      <w:r>
        <w:rPr>
          <w:rFonts w:ascii="Times New Roman"/>
          <w:b w:val="false"/>
          <w:i w:val="false"/>
          <w:color w:val="000000"/>
          <w:sz w:val="28"/>
        </w:rPr>
        <w:t xml:space="preserve">
      99.  </w:t>
      </w:r>
      <w:r>
        <w:rPr>
          <w:rFonts w:ascii="Times New Roman"/>
          <w:b w:val="false"/>
          <w:i w:val="false"/>
          <w:color w:val="000000"/>
          <w:sz w:val="28"/>
        </w:rPr>
        <w:t>Ғимараттар оларды пайдалану тайып кету, құлау, соққы алу, күю, электр тогымен зақымдану, жарылыс салдарынан жарақаттану сияқты жазатайым оқиғалардың жол беруге болмайтын тәуекелiн тудырмайтын болып жобалануға және салынуға тиiс.</w:t>
      </w:r>
      <w:r>
        <w:br/>
      </w:r>
      <w:r>
        <w:rPr>
          <w:rFonts w:ascii="Times New Roman"/>
          <w:b w:val="false"/>
          <w:i w:val="false"/>
          <w:color w:val="000000"/>
          <w:sz w:val="28"/>
        </w:rPr>
        <w:t xml:space="preserve">
      100.  </w:t>
      </w:r>
      <w:r>
        <w:rPr>
          <w:rFonts w:ascii="Times New Roman"/>
          <w:b w:val="false"/>
          <w:i w:val="false"/>
          <w:color w:val="000000"/>
          <w:sz w:val="28"/>
        </w:rPr>
        <w:t>Ғимаратты шудан оқшаулау адам өмiрi мен денсаулығы үшiн жол беруге болмайтын тәуекелдi болғызбауды есепке ала отырып жобалануға және салынуға тиiс.</w:t>
      </w:r>
      <w:r>
        <w:br/>
      </w:r>
      <w:r>
        <w:rPr>
          <w:rFonts w:ascii="Times New Roman"/>
          <w:b w:val="false"/>
          <w:i w:val="false"/>
          <w:color w:val="000000"/>
          <w:sz w:val="28"/>
        </w:rPr>
        <w:t xml:space="preserve">
      101.  </w:t>
      </w:r>
      <w:r>
        <w:rPr>
          <w:rFonts w:ascii="Times New Roman"/>
          <w:b w:val="false"/>
          <w:i w:val="false"/>
          <w:color w:val="000000"/>
          <w:sz w:val="28"/>
        </w:rPr>
        <w:t>Ғимарат, сондай-ақ оның жылыту, салқындату және желдету қондырғылары ғимаратты пайдалануға қажеттi энергияны тұтыну жергiлiктi климаттық жағдайларды есепке алғанда қалыпты болатындай, бiрақ адам денсаулығына зиян келтiрiлмейтiндей етiп жобалануға және салынуға тиiс.</w:t>
      </w:r>
      <w:r>
        <w:br/>
      </w:r>
      <w:r>
        <w:rPr>
          <w:rFonts w:ascii="Times New Roman"/>
          <w:b w:val="false"/>
          <w:i w:val="false"/>
          <w:color w:val="000000"/>
          <w:sz w:val="28"/>
        </w:rPr>
        <w:t xml:space="preserve">
      102.  </w:t>
      </w:r>
      <w:r>
        <w:rPr>
          <w:rFonts w:ascii="Times New Roman"/>
          <w:b w:val="false"/>
          <w:i w:val="false"/>
          <w:color w:val="000000"/>
          <w:sz w:val="28"/>
        </w:rPr>
        <w:t>Қолданыстағы (пайдаланылып отырған) объектілерге енгізілетін өзгерістердің жобасын әзірлеушілер жобалау құжаттамасында қолданыстағы ғимараттардың үй-жайларын (жекелеген бөліктерін) қайта жаңарту (қайта жоспарлау, қайта жабдықтау) жөніндегі жұмыстардың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103.  </w:t>
      </w:r>
      <w:r>
        <w:rPr>
          <w:rFonts w:ascii="Times New Roman"/>
          <w:b w:val="false"/>
          <w:i w:val="false"/>
          <w:color w:val="000000"/>
          <w:sz w:val="28"/>
        </w:rPr>
        <w:t xml:space="preserve">Қайта игерілетін және қайта жаңғыртылатын аумақты жоспарлаған, онда құрылыс салған және абаттандырған кезде халықтың іс-қимылы шектеулі топтарының тұрғын, қоғамдық, өндірістік ғимараттар (үй-жайлар) мен оған іргелес жатқан аумақтағы құрылыстарға және өтпе жолдарға кіруін қамтамасыз ету жөніндегі талаптарды көздеу қажет. </w:t>
      </w:r>
      <w:r>
        <w:br/>
      </w:r>
      <w:r>
        <w:rPr>
          <w:rFonts w:ascii="Times New Roman"/>
          <w:b w:val="false"/>
          <w:i w:val="false"/>
          <w:color w:val="000000"/>
          <w:sz w:val="28"/>
        </w:rPr>
        <w:t xml:space="preserve">
      104.  </w:t>
      </w:r>
      <w:r>
        <w:rPr>
          <w:rFonts w:ascii="Times New Roman"/>
          <w:b w:val="false"/>
          <w:i w:val="false"/>
          <w:color w:val="000000"/>
          <w:sz w:val="28"/>
        </w:rPr>
        <w:t>Жобалауға берiлген тапсырмаға, сәулет-жоспарлау тапсырмасына және өзге де бастапқы материалдарға сәйкес әзiрленген жобалау (жобалау-смета) құжаттамасы мемлекеттiк нормативтiк құжаттамаларда белгіленген талаптарға сәйкес келiсiледi және бекiтiледi.</w:t>
      </w:r>
      <w:r>
        <w:br/>
      </w:r>
      <w:r>
        <w:rPr>
          <w:rFonts w:ascii="Times New Roman"/>
          <w:b w:val="false"/>
          <w:i w:val="false"/>
          <w:color w:val="000000"/>
          <w:sz w:val="28"/>
        </w:rPr>
        <w:t>
      </w:t>
      </w:r>
      <w:r>
        <w:rPr>
          <w:rFonts w:ascii="Times New Roman"/>
          <w:b w:val="false"/>
          <w:i w:val="false"/>
          <w:color w:val="000000"/>
          <w:sz w:val="28"/>
        </w:rPr>
        <w:t xml:space="preserve">Құжаттамаға сараптама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64-бабында</w:t>
      </w:r>
      <w:r>
        <w:rPr>
          <w:rFonts w:ascii="Times New Roman"/>
          <w:b w:val="false"/>
          <w:i w:val="false"/>
          <w:color w:val="000000"/>
          <w:sz w:val="28"/>
        </w:rPr>
        <w:t xml:space="preserve"> белгіленген талаптарға сәйкес жүргiзiледi.</w:t>
      </w:r>
      <w:r>
        <w:br/>
      </w:r>
      <w:r>
        <w:rPr>
          <w:rFonts w:ascii="Times New Roman"/>
          <w:b w:val="false"/>
          <w:i w:val="false"/>
          <w:color w:val="000000"/>
          <w:sz w:val="28"/>
        </w:rPr>
        <w:t xml:space="preserve">
      105.  </w:t>
      </w:r>
      <w:r>
        <w:rPr>
          <w:rFonts w:ascii="Times New Roman"/>
          <w:b w:val="false"/>
          <w:i w:val="false"/>
          <w:color w:val="000000"/>
          <w:sz w:val="28"/>
        </w:rPr>
        <w:t>Аса маңызды қала құрылысы тораптары (объектілері) сәулет-жоспарлық және көлемдік-кеңістік шешімдерді нақтылау мақсатында облыстың, ауданның немесе қаланың жергілікті атқарушы органдарының Сәулет-қала құрылысы кеңесінде (қажеттілігі қарай өкілді органдарда) қаралады.</w:t>
      </w:r>
      <w:r>
        <w:br/>
      </w:r>
      <w:r>
        <w:rPr>
          <w:rFonts w:ascii="Times New Roman"/>
          <w:b w:val="false"/>
          <w:i w:val="false"/>
          <w:color w:val="000000"/>
          <w:sz w:val="28"/>
        </w:rPr>
        <w:t>
      </w:t>
      </w:r>
      <w:r>
        <w:rPr>
          <w:rFonts w:ascii="Times New Roman"/>
          <w:b w:val="false"/>
          <w:i w:val="false"/>
          <w:color w:val="000000"/>
          <w:sz w:val="28"/>
        </w:rPr>
        <w:t>Облыстық сәулет-қала құрылысы кеңесіне ұсынылатын материалдардың құрамы және оларды ұсыну тәртібі Қызылорда облысы әкімдігінің 2013 жылғы 11 маусымдағы № 161 қаулысымен бекітілген Сәулет-қала құрылысы кеңесі туралы ережеде айқындалған.</w:t>
      </w:r>
      <w:r>
        <w:br/>
      </w:r>
      <w:r>
        <w:rPr>
          <w:rFonts w:ascii="Times New Roman"/>
          <w:b w:val="false"/>
          <w:i w:val="false"/>
          <w:color w:val="000000"/>
          <w:sz w:val="28"/>
        </w:rPr>
        <w:t>
</w:t>
      </w:r>
    </w:p>
    <w:bookmarkStart w:name="z340" w:id="23"/>
    <w:p>
      <w:pPr>
        <w:spacing w:after="0"/>
        <w:ind w:left="0"/>
        <w:jc w:val="left"/>
      </w:pPr>
      <w:r>
        <w:rPr>
          <w:rFonts w:ascii="Times New Roman"/>
          <w:b/>
          <w:i w:val="false"/>
          <w:color w:val="000000"/>
        </w:rPr>
        <w:t xml:space="preserve"> 6.2. Жеке құрылыс салуды жобалау</w:t>
      </w:r>
    </w:p>
    <w:bookmarkEnd w:id="23"/>
    <w:p>
      <w:pPr>
        <w:spacing w:after="0"/>
        <w:ind w:left="0"/>
        <w:jc w:val="left"/>
      </w:pPr>
      <w:r>
        <w:rPr>
          <w:rFonts w:ascii="Times New Roman"/>
          <w:b w:val="false"/>
          <w:i w:val="false"/>
          <w:color w:val="000000"/>
          <w:sz w:val="28"/>
        </w:rPr>
        <w:t xml:space="preserve">      106.  </w:t>
      </w:r>
      <w:r>
        <w:rPr>
          <w:rFonts w:ascii="Times New Roman"/>
          <w:b w:val="false"/>
          <w:i w:val="false"/>
          <w:color w:val="000000"/>
          <w:sz w:val="28"/>
        </w:rPr>
        <w:t>Жеке тұрғын үй құрылысы үшiн жер учаскелерi елді мекендердің шекарасы шегінде олардың бас жоспарларына, жоспарлау мен құрылыс салу жобаларына және аумақтың жер-шаруашылық орналастыру жобаларына сәйкес жеке тұрғын үй құрылысы үшін бөлінген алаңдардан, ал тұрғындарының саны бес мың адамға дейiнгi елдi мекендерде – аталған елді мекенді дамыту және оған құрылыс салу схемасына (бас жоспардың жеңілдетілген нұсқасы) сәйкес беріледі.</w:t>
      </w:r>
      <w:r>
        <w:br/>
      </w:r>
      <w:r>
        <w:rPr>
          <w:rFonts w:ascii="Times New Roman"/>
          <w:b w:val="false"/>
          <w:i w:val="false"/>
          <w:color w:val="000000"/>
          <w:sz w:val="28"/>
        </w:rPr>
        <w:t xml:space="preserve">
      107.  </w:t>
      </w:r>
      <w:r>
        <w:rPr>
          <w:rFonts w:ascii="Times New Roman"/>
          <w:b w:val="false"/>
          <w:i w:val="false"/>
          <w:color w:val="000000"/>
          <w:sz w:val="28"/>
        </w:rPr>
        <w:t>Сауда-саттықта сату үшін ұсынылған жер учаскелерінің тізбесіне енгізілгендерін қоспағанда, жеке тұрғын үй құрылысына арналған жер учаскелері Қазақстан Республикасының азаматтарына 0,10 гектар мөлшерінде жеке меншікке тегін беріледі.</w:t>
      </w:r>
      <w:r>
        <w:br/>
      </w:r>
      <w:r>
        <w:rPr>
          <w:rFonts w:ascii="Times New Roman"/>
          <w:b w:val="false"/>
          <w:i w:val="false"/>
          <w:color w:val="000000"/>
          <w:sz w:val="28"/>
        </w:rPr>
        <w:t xml:space="preserve">
      108.  </w:t>
      </w:r>
      <w:r>
        <w:rPr>
          <w:rFonts w:ascii="Times New Roman"/>
          <w:b w:val="false"/>
          <w:i w:val="false"/>
          <w:color w:val="000000"/>
          <w:sz w:val="28"/>
        </w:rPr>
        <w:t>Жеке тұрғын үй құрылысы аумағын жоспарлау және құрылыс салу "Жеке тұрғын үй құрылысы аудандарын жоспарлау және құрылыс салу" 3.01-02-2001 Қазақстан Республикасының құрылыс нормалары мен ережелеріне сәйкес жүргізілуі тиіс.</w:t>
      </w:r>
      <w:r>
        <w:br/>
      </w:r>
      <w:r>
        <w:rPr>
          <w:rFonts w:ascii="Times New Roman"/>
          <w:b w:val="false"/>
          <w:i w:val="false"/>
          <w:color w:val="000000"/>
          <w:sz w:val="28"/>
        </w:rPr>
        <w:t xml:space="preserve">
      109.  </w:t>
      </w:r>
      <w:r>
        <w:rPr>
          <w:rFonts w:ascii="Times New Roman"/>
          <w:b w:val="false"/>
          <w:i w:val="false"/>
          <w:color w:val="000000"/>
          <w:sz w:val="28"/>
        </w:rPr>
        <w:t xml:space="preserve">Жеке тұрғын үй құрылысы жүргізілетін аудандар елді мекеннің жалпы функционалдық-жоспарлау құрылымының құрамды бөлігі болып табылады. </w:t>
      </w:r>
      <w:r>
        <w:br/>
      </w:r>
      <w:r>
        <w:rPr>
          <w:rFonts w:ascii="Times New Roman"/>
          <w:b w:val="false"/>
          <w:i w:val="false"/>
          <w:color w:val="000000"/>
          <w:sz w:val="28"/>
        </w:rPr>
        <w:t xml:space="preserve">
      110.  </w:t>
      </w:r>
      <w:r>
        <w:rPr>
          <w:rFonts w:ascii="Times New Roman"/>
          <w:b w:val="false"/>
          <w:i w:val="false"/>
          <w:color w:val="000000"/>
          <w:sz w:val="28"/>
        </w:rPr>
        <w:t>Жеке тұрғын үй салу аудандарын жоспарлауды ұйымдастыру кезінде елді мекеннің жалпы және көлемдік жоспарлау құрылымын, табиғи-климаттық, әлеуметтік-демографиялық ерекшелігі мен тұрғындардың ұлттық-тұрмыстық дәстүрі есепке алынуы қажет.</w:t>
      </w:r>
      <w:r>
        <w:br/>
      </w:r>
      <w:r>
        <w:rPr>
          <w:rFonts w:ascii="Times New Roman"/>
          <w:b w:val="false"/>
          <w:i w:val="false"/>
          <w:color w:val="000000"/>
          <w:sz w:val="28"/>
        </w:rPr>
        <w:t xml:space="preserve">
      111.  </w:t>
      </w:r>
      <w:r>
        <w:rPr>
          <w:rFonts w:ascii="Times New Roman"/>
          <w:b w:val="false"/>
          <w:i w:val="false"/>
          <w:color w:val="000000"/>
          <w:sz w:val="28"/>
        </w:rPr>
        <w:t>Елді мекендердегі жеке тұрғын үй құрылысын:</w:t>
      </w:r>
      <w:r>
        <w:br/>
      </w:r>
      <w:r>
        <w:rPr>
          <w:rFonts w:ascii="Times New Roman"/>
          <w:b w:val="false"/>
          <w:i w:val="false"/>
          <w:color w:val="000000"/>
          <w:sz w:val="28"/>
        </w:rPr>
        <w:t>
      </w:t>
      </w:r>
      <w:r>
        <w:rPr>
          <w:rFonts w:ascii="Times New Roman"/>
          <w:b w:val="false"/>
          <w:i w:val="false"/>
          <w:color w:val="000000"/>
          <w:sz w:val="28"/>
        </w:rPr>
        <w:t xml:space="preserve">қаланың және басқа да елді мекеннің шекарасы шегіндегі бос аумақтарда; </w:t>
      </w:r>
      <w:r>
        <w:br/>
      </w:r>
      <w:r>
        <w:rPr>
          <w:rFonts w:ascii="Times New Roman"/>
          <w:b w:val="false"/>
          <w:i w:val="false"/>
          <w:color w:val="000000"/>
          <w:sz w:val="28"/>
        </w:rPr>
        <w:t>
      </w:t>
      </w:r>
      <w:r>
        <w:rPr>
          <w:rFonts w:ascii="Times New Roman"/>
          <w:b w:val="false"/>
          <w:i w:val="false"/>
          <w:color w:val="000000"/>
          <w:sz w:val="28"/>
        </w:rPr>
        <w:t xml:space="preserve">қайта жаңғыртылатын аумақтарда, оның ішінде қолда бар тұрғын құрылыстарды тығыздау арқылы; </w:t>
      </w:r>
      <w:r>
        <w:br/>
      </w:r>
      <w:r>
        <w:rPr>
          <w:rFonts w:ascii="Times New Roman"/>
          <w:b w:val="false"/>
          <w:i w:val="false"/>
          <w:color w:val="000000"/>
          <w:sz w:val="28"/>
        </w:rPr>
        <w:t>
      </w:t>
      </w:r>
      <w:r>
        <w:rPr>
          <w:rFonts w:ascii="Times New Roman"/>
          <w:b w:val="false"/>
          <w:i w:val="false"/>
          <w:color w:val="000000"/>
          <w:sz w:val="28"/>
        </w:rPr>
        <w:t>тарихи-мәдени мұраларды қорғау және пайдалану жөніндегі мемлекеттік органдардың келісімі бойынша қорықтарды, ұлттық және табиғи бақтарды, сондай-ақ санитарлық-қорғаныш аймақтары мен санитарлық қорғау аймақтарын қоспағанда, табиғат ландшафтының қорғау аймағы мен құрылысты реттеу аймағы шегінде;</w:t>
      </w:r>
      <w:r>
        <w:br/>
      </w:r>
      <w:r>
        <w:rPr>
          <w:rFonts w:ascii="Times New Roman"/>
          <w:b w:val="false"/>
          <w:i w:val="false"/>
          <w:color w:val="000000"/>
          <w:sz w:val="28"/>
        </w:rPr>
        <w:t>
      </w:t>
      </w:r>
      <w:r>
        <w:rPr>
          <w:rFonts w:ascii="Times New Roman"/>
          <w:b w:val="false"/>
          <w:i w:val="false"/>
          <w:color w:val="000000"/>
          <w:sz w:val="28"/>
        </w:rPr>
        <w:t>қала маңындағы аймақтарда;</w:t>
      </w:r>
      <w:r>
        <w:br/>
      </w:r>
      <w:r>
        <w:rPr>
          <w:rFonts w:ascii="Times New Roman"/>
          <w:b w:val="false"/>
          <w:i w:val="false"/>
          <w:color w:val="000000"/>
          <w:sz w:val="28"/>
        </w:rPr>
        <w:t>
      </w:t>
      </w:r>
      <w:r>
        <w:rPr>
          <w:rFonts w:ascii="Times New Roman"/>
          <w:b w:val="false"/>
          <w:i w:val="false"/>
          <w:color w:val="000000"/>
          <w:sz w:val="28"/>
        </w:rPr>
        <w:t>табиғат қорғау талаптарын ескере отырып, резервтік аумақтарда орналастыруға болады.</w:t>
      </w:r>
      <w:r>
        <w:br/>
      </w:r>
      <w:r>
        <w:rPr>
          <w:rFonts w:ascii="Times New Roman"/>
          <w:b w:val="false"/>
          <w:i w:val="false"/>
          <w:color w:val="000000"/>
          <w:sz w:val="28"/>
        </w:rPr>
        <w:t xml:space="preserve">
      112.  </w:t>
      </w:r>
      <w:r>
        <w:rPr>
          <w:rFonts w:ascii="Times New Roman"/>
          <w:b w:val="false"/>
          <w:i w:val="false"/>
          <w:color w:val="000000"/>
          <w:sz w:val="28"/>
        </w:rPr>
        <w:t>Үй жанындағы учаскеде тұрғын және шаруашылық аймақтарды функционалдық тұрғыдан бөліп көрсету қажет. Шаруашылық аймақ тәртіп бойынша учаскенің түкпірінде орналасады және ол шаруашылық-тұрмыстық үй-жайлармен, шағын формалармен және жасыл екпелермен оқшауланады.</w:t>
      </w:r>
      <w:r>
        <w:br/>
      </w:r>
      <w:r>
        <w:rPr>
          <w:rFonts w:ascii="Times New Roman"/>
          <w:b w:val="false"/>
          <w:i w:val="false"/>
          <w:color w:val="000000"/>
          <w:sz w:val="28"/>
        </w:rPr>
        <w:t>
      </w:t>
      </w:r>
      <w:r>
        <w:rPr>
          <w:rFonts w:ascii="Times New Roman"/>
          <w:b w:val="false"/>
          <w:i w:val="false"/>
          <w:color w:val="000000"/>
          <w:sz w:val="28"/>
        </w:rPr>
        <w:t>Үй жанындағы учаскелердің көшелерге жапсарлас шекаралары "қызыл сызықтар" бойынша белгіленуі тиіс. Учаскеде тұрғын үйді тұрғын көшелердің қызыл сызықтарынан кемінде 3 метр, ал магистралды көшелердің қызыл сызықтарынан кемінде 6 метр кейін шегіндіріп орналастыру қажет. Шаруашылық-тұрмыстық үй-жайларды жер учаскесінің қасбеттік бөлігінде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Тұрғын үй мен шаруашылық үй жайларды орналастыру кезінде аталған құрылыстарды көршілес жер учаскесіндегі құрылыстармен блоктау жағдайларын қоспағанда, көршілес жер учаскесінің шекарасынан кемінде 1,5 метр шегіну қажет.</w:t>
      </w:r>
      <w:r>
        <w:br/>
      </w:r>
      <w:r>
        <w:rPr>
          <w:rFonts w:ascii="Times New Roman"/>
          <w:b w:val="false"/>
          <w:i w:val="false"/>
          <w:color w:val="000000"/>
          <w:sz w:val="28"/>
        </w:rPr>
        <w:t>
      </w:t>
      </w:r>
      <w:r>
        <w:rPr>
          <w:rFonts w:ascii="Times New Roman"/>
          <w:b w:val="false"/>
          <w:i w:val="false"/>
          <w:color w:val="000000"/>
          <w:sz w:val="28"/>
        </w:rPr>
        <w:t>Кәріз жүйесі жүргізілмеген жеке тұрғын үй құрылысы аймақтарында тұрғын үйдің терезесінен ауладағы әжетханаға, кәріз жүйесінің тазарту имараттарына, сондай-ақ компост үшін арналған алаңдарға дейін кемінде 20 метр, құс пен малдарға арналған қораларға дейін кемінде - 15 метр, ал бөлек тұрған шаруашылық құрылыстарға дейін кемінде 12 метр санитарлық алшақтық сақталуы тиіс.</w:t>
      </w:r>
      <w:r>
        <w:br/>
      </w:r>
      <w:r>
        <w:rPr>
          <w:rFonts w:ascii="Times New Roman"/>
          <w:b w:val="false"/>
          <w:i w:val="false"/>
          <w:color w:val="000000"/>
          <w:sz w:val="28"/>
        </w:rPr>
        <w:t xml:space="preserve">
      113.  </w:t>
      </w:r>
      <w:r>
        <w:rPr>
          <w:rFonts w:ascii="Times New Roman"/>
          <w:b w:val="false"/>
          <w:i w:val="false"/>
          <w:color w:val="000000"/>
          <w:sz w:val="28"/>
        </w:rPr>
        <w:t>Жеке тұрғын үй құрылысын салу ережелерiне сәйкес республикалық маңызы бар қаланың, астананың, аудандардың (облыстық маңызы бар қаланың) жергiлiктi атқарушы органдары:</w:t>
      </w:r>
      <w:r>
        <w:br/>
      </w:r>
      <w:r>
        <w:rPr>
          <w:rFonts w:ascii="Times New Roman"/>
          <w:b w:val="false"/>
          <w:i w:val="false"/>
          <w:color w:val="000000"/>
          <w:sz w:val="28"/>
        </w:rPr>
        <w:t>
      </w:t>
      </w:r>
      <w:r>
        <w:rPr>
          <w:rFonts w:ascii="Times New Roman"/>
          <w:b w:val="false"/>
          <w:i w:val="false"/>
          <w:color w:val="000000"/>
          <w:sz w:val="28"/>
        </w:rPr>
        <w:t>бекiтiлген қала құрылысы құжаттамасына сәйкес анықталған аумақтарда жеке тұрғын үй құрылысы үшiн жер учаскелерiн белгiленген тәртiппен берудi;</w:t>
      </w:r>
      <w:r>
        <w:br/>
      </w:r>
      <w:r>
        <w:rPr>
          <w:rFonts w:ascii="Times New Roman"/>
          <w:b w:val="false"/>
          <w:i w:val="false"/>
          <w:color w:val="000000"/>
          <w:sz w:val="28"/>
        </w:rPr>
        <w:t>
      </w:t>
      </w:r>
      <w:r>
        <w:rPr>
          <w:rFonts w:ascii="Times New Roman"/>
          <w:b w:val="false"/>
          <w:i w:val="false"/>
          <w:color w:val="000000"/>
          <w:sz w:val="28"/>
        </w:rPr>
        <w:t>жеке тұрғын үйлер салынатын аумақта әлеуметтiк, инженерлiк және көлiктiк инфрақұрылым объектiлерiн салып, пайдалануды;</w:t>
      </w:r>
      <w:r>
        <w:br/>
      </w:r>
      <w:r>
        <w:rPr>
          <w:rFonts w:ascii="Times New Roman"/>
          <w:b w:val="false"/>
          <w:i w:val="false"/>
          <w:color w:val="000000"/>
          <w:sz w:val="28"/>
        </w:rPr>
        <w:t>
      </w:t>
      </w:r>
      <w:r>
        <w:rPr>
          <w:rFonts w:ascii="Times New Roman"/>
          <w:b w:val="false"/>
          <w:i w:val="false"/>
          <w:color w:val="000000"/>
          <w:sz w:val="28"/>
        </w:rPr>
        <w:t xml:space="preserve">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басқа да қалыпты құжаттарында көзделген қалыптардың сақталуына бақылау жасауды;</w:t>
      </w:r>
      <w:r>
        <w:br/>
      </w:r>
      <w:r>
        <w:rPr>
          <w:rFonts w:ascii="Times New Roman"/>
          <w:b w:val="false"/>
          <w:i w:val="false"/>
          <w:color w:val="000000"/>
          <w:sz w:val="28"/>
        </w:rPr>
        <w:t>
      </w:t>
      </w:r>
      <w:r>
        <w:rPr>
          <w:rFonts w:ascii="Times New Roman"/>
          <w:b w:val="false"/>
          <w:i w:val="false"/>
          <w:color w:val="000000"/>
          <w:sz w:val="28"/>
        </w:rPr>
        <w:t>жеке тұрғын үйлердi, басқа да құрылыстарды салып, пайдалану және жер учаскелерiн пайдалану ережелерi туралы азаматтарға хабарлауды ұйымдастырып, қамтамасыз етедi.</w:t>
      </w:r>
      <w:r>
        <w:br/>
      </w:r>
      <w:r>
        <w:rPr>
          <w:rFonts w:ascii="Times New Roman"/>
          <w:b w:val="false"/>
          <w:i w:val="false"/>
          <w:color w:val="000000"/>
          <w:sz w:val="28"/>
        </w:rPr>
        <w:t xml:space="preserve">
      114.  </w:t>
      </w:r>
      <w:r>
        <w:rPr>
          <w:rFonts w:ascii="Times New Roman"/>
          <w:b w:val="false"/>
          <w:i w:val="false"/>
          <w:color w:val="000000"/>
          <w:sz w:val="28"/>
        </w:rPr>
        <w:t>Жеке тұрғын үй құрылысы аумағында қызмет көрсетуге арналған әлеуметтiк, көлiктiк және инженерлiк инфрақұрылым объектiлерiн салу мен пайдалануды қаржыландыру, сондай-ақ инженерлiк жағынан қамтамасыз ету көздерiн дамытуға жұмсалатын шығындар бюджет қаражаты, кәсiпорындардың, ұйымдардың қаражаттары, сондай-ақ Қазақстан Республикасының заңдарында тыйым салынбаған басқа да қаржы көздерi есебiнен жүзеге асырылады. Жеке құрылыс салушылардың қаражатын тарту тек ерiктi негiзде ғана жүзеге асырылады.</w:t>
      </w:r>
      <w:r>
        <w:br/>
      </w:r>
      <w:r>
        <w:rPr>
          <w:rFonts w:ascii="Times New Roman"/>
          <w:b w:val="false"/>
          <w:i w:val="false"/>
          <w:color w:val="000000"/>
          <w:sz w:val="28"/>
        </w:rPr>
        <w:t>
      </w:t>
      </w:r>
      <w:r>
        <w:rPr>
          <w:rFonts w:ascii="Times New Roman"/>
          <w:b w:val="false"/>
          <w:i w:val="false"/>
          <w:color w:val="000000"/>
          <w:sz w:val="28"/>
        </w:rPr>
        <w:t>Шығын мөлшерi халыққа мәдени-тұрмыстық қызмет көрсету объектiлерiн салуды ескере отырып, сол жер үшiн ең төменгi қалыптан кем болмайтын, жеке және өзге де құрылыс салушылардың санына тепе-тең мөлшерде белгiленедi.</w:t>
      </w:r>
      <w:r>
        <w:br/>
      </w:r>
      <w:r>
        <w:rPr>
          <w:rFonts w:ascii="Times New Roman"/>
          <w:b w:val="false"/>
          <w:i w:val="false"/>
          <w:color w:val="000000"/>
          <w:sz w:val="28"/>
        </w:rPr>
        <w:t>
</w:t>
      </w:r>
    </w:p>
    <w:bookmarkStart w:name="z363" w:id="24"/>
    <w:p>
      <w:pPr>
        <w:spacing w:after="0"/>
        <w:ind w:left="0"/>
        <w:jc w:val="left"/>
      </w:pPr>
      <w:r>
        <w:rPr>
          <w:rFonts w:ascii="Times New Roman"/>
          <w:b/>
          <w:i w:val="false"/>
          <w:color w:val="000000"/>
        </w:rPr>
        <w:t xml:space="preserve"> 6.3. Елді мекендердің аумағында инженерлік желілер мен құрылыстарды жобалау және салу</w:t>
      </w:r>
    </w:p>
    <w:bookmarkEnd w:id="24"/>
    <w:p>
      <w:pPr>
        <w:spacing w:after="0"/>
        <w:ind w:left="0"/>
        <w:jc w:val="left"/>
      </w:pPr>
      <w:r>
        <w:rPr>
          <w:rFonts w:ascii="Times New Roman"/>
          <w:b w:val="false"/>
          <w:i w:val="false"/>
          <w:color w:val="000000"/>
          <w:sz w:val="28"/>
        </w:rPr>
        <w:t xml:space="preserve">      115.  </w:t>
      </w:r>
      <w:r>
        <w:rPr>
          <w:rFonts w:ascii="Times New Roman"/>
          <w:b w:val="false"/>
          <w:i w:val="false"/>
          <w:color w:val="000000"/>
          <w:sz w:val="28"/>
        </w:rPr>
        <w:t>Объектілердің жұмыс істеуін қамтамасыз ететін таратушы және алаңішілік инженерлік желілерді, сондай-ақ ғимараттар мен құрылыстардың ішіндегі желілерді жобалау, олардың ұзындығына қарамастан, сәулет және қала құрылысы саласындағы функцияларды жүзеге асыратын тиісті жергілікті атқарушы органдардың құрылымдық бөлімшелері берген сәулет-жоспарлау тапсырмасы және елді мекендердің инженерлік қызметтерінің техникалық шарттарына сәйкес құрылыс салушылардың (тапсырыс берушілердің) тапсырысы бойынша жүзеге асырылады.</w:t>
      </w:r>
      <w:r>
        <w:br/>
      </w:r>
      <w:r>
        <w:rPr>
          <w:rFonts w:ascii="Times New Roman"/>
          <w:b w:val="false"/>
          <w:i w:val="false"/>
          <w:color w:val="000000"/>
          <w:sz w:val="28"/>
        </w:rPr>
        <w:t>
      </w:t>
      </w:r>
      <w:r>
        <w:rPr>
          <w:rFonts w:ascii="Times New Roman"/>
          <w:b w:val="false"/>
          <w:i w:val="false"/>
          <w:color w:val="000000"/>
          <w:sz w:val="28"/>
        </w:rPr>
        <w:t>Бұл ретте электрмен, газбен жабдықтау, суық және ыстық сумен жабдықтау инженерлік коммуникацияларын әрбір пәтерге енгізуді қаланың инженерлік қызметтерінің тиектік арматураға және есеп құралдарына кедергісіз қолжетімділігін қамтамасыз ету үшін тұрғын үйдің ортақ пайдаланыстағы жерлерінде қарастыру қажет.</w:t>
      </w:r>
      <w:r>
        <w:br/>
      </w:r>
      <w:r>
        <w:rPr>
          <w:rFonts w:ascii="Times New Roman"/>
          <w:b w:val="false"/>
          <w:i w:val="false"/>
          <w:color w:val="000000"/>
          <w:sz w:val="28"/>
        </w:rPr>
        <w:t xml:space="preserve">
      116.  </w:t>
      </w:r>
      <w:r>
        <w:rPr>
          <w:rFonts w:ascii="Times New Roman"/>
          <w:b w:val="false"/>
          <w:i w:val="false"/>
          <w:color w:val="000000"/>
          <w:sz w:val="28"/>
        </w:rPr>
        <w:t>Инженерлік желілер мен құрылыстарды жобалауды аталған жұмыстарды орындауға тиісті мемлекеттік лицензиялары бар жобалау ұйымдары немесе жеке тұлғалар жүзеге асырады.</w:t>
      </w:r>
      <w:r>
        <w:br/>
      </w:r>
      <w:r>
        <w:rPr>
          <w:rFonts w:ascii="Times New Roman"/>
          <w:b w:val="false"/>
          <w:i w:val="false"/>
          <w:color w:val="000000"/>
          <w:sz w:val="28"/>
        </w:rPr>
        <w:t xml:space="preserve">
      117.  </w:t>
      </w:r>
      <w:r>
        <w:rPr>
          <w:rFonts w:ascii="Times New Roman"/>
          <w:b w:val="false"/>
          <w:i w:val="false"/>
          <w:color w:val="000000"/>
          <w:sz w:val="28"/>
        </w:rPr>
        <w:t xml:space="preserve">Инженерлік желілердің жобалары жобаны әзірлеу кезінде сәйкес болатын, 1:500 ауқымындағы топогеодезиялық негізде орындалуы тиіс. Инженерлік желілер мен құрылыстардың әзірленген жобалары сәулет және қала құрылысы саласындағы функцияларды жүзеге асыратын тиісті жергілікті атқарушы органдардың құрылымдық бөлімшелерімен, тиісті коммуналдық және елді мекеннің инженерлік қамтамасыздандырылуын жүзеге асыратын басқа да қызметтермен міндетті түрде келісілуі тиіс және белгіленген тәртіпте мемлекеттік сараптамадан өтеді. </w:t>
      </w:r>
      <w:r>
        <w:br/>
      </w:r>
      <w:r>
        <w:rPr>
          <w:rFonts w:ascii="Times New Roman"/>
          <w:b w:val="false"/>
          <w:i w:val="false"/>
          <w:color w:val="000000"/>
          <w:sz w:val="28"/>
        </w:rPr>
        <w:t xml:space="preserve">
      118.  </w:t>
      </w:r>
      <w:r>
        <w:rPr>
          <w:rFonts w:ascii="Times New Roman"/>
          <w:b w:val="false"/>
          <w:i w:val="false"/>
          <w:color w:val="000000"/>
          <w:sz w:val="28"/>
        </w:rPr>
        <w:t>Инженерлік желілер мен құрылыстарды орналастыру бойынша құрылыс-монтаж жұмыстары белгіленген тәртіппен және осы қағидаларға сәйкес жүргізіледі.</w:t>
      </w:r>
      <w:r>
        <w:br/>
      </w:r>
      <w:r>
        <w:rPr>
          <w:rFonts w:ascii="Times New Roman"/>
          <w:b w:val="false"/>
          <w:i w:val="false"/>
          <w:color w:val="000000"/>
          <w:sz w:val="28"/>
        </w:rPr>
        <w:t xml:space="preserve">
      119.  </w:t>
      </w:r>
      <w:r>
        <w:rPr>
          <w:rFonts w:ascii="Times New Roman"/>
          <w:b w:val="false"/>
          <w:i w:val="false"/>
          <w:color w:val="000000"/>
          <w:sz w:val="28"/>
        </w:rPr>
        <w:t>Инженерлік желілер мен құрылыстарды орналастыру аяқталысымен, оларды топырақпен көмгенге дейін құрылыс салушы (тапсырыс беруші) немесе құрылыс ұйымы, кейіннен сәулет және қала құрылысы саласындағы функцияларды жүзеге асыратын тиісті жергілікті атқарушы органдардың құрылымдық бөлімшелерінде тіркей отырып, инженерлік желілердің жаңадан салынған учаскесінің М 1:500 атқарушы геодезиялық түсірілімін қамтамасыз етеді.</w:t>
      </w:r>
      <w:r>
        <w:br/>
      </w:r>
      <w:r>
        <w:rPr>
          <w:rFonts w:ascii="Times New Roman"/>
          <w:b w:val="false"/>
          <w:i w:val="false"/>
          <w:color w:val="000000"/>
          <w:sz w:val="28"/>
        </w:rPr>
        <w:t xml:space="preserve">
      120.  </w:t>
      </w:r>
      <w:r>
        <w:rPr>
          <w:rFonts w:ascii="Times New Roman"/>
          <w:b w:val="false"/>
          <w:i w:val="false"/>
          <w:color w:val="000000"/>
          <w:sz w:val="28"/>
        </w:rPr>
        <w:t>Инженерлік желілерді пайдалануға қабылдауды олардың құрылысы немесе қайта құрылуы аяқталысымен белгіленген тәртіпте қабылдау комиссиясы жүзеге асырады.</w:t>
      </w:r>
      <w:r>
        <w:br/>
      </w:r>
      <w:r>
        <w:rPr>
          <w:rFonts w:ascii="Times New Roman"/>
          <w:b w:val="false"/>
          <w:i w:val="false"/>
          <w:color w:val="000000"/>
          <w:sz w:val="28"/>
        </w:rPr>
        <w:t xml:space="preserve">
      121.  </w:t>
      </w:r>
      <w:r>
        <w:rPr>
          <w:rFonts w:ascii="Times New Roman"/>
          <w:b w:val="false"/>
          <w:i w:val="false"/>
          <w:color w:val="000000"/>
          <w:sz w:val="28"/>
        </w:rPr>
        <w:t>Қайта соғылған инженерлік желілер мен құрылыстар сәулет және қала құрылысы саласындағы функцияларды жүзеге асыратын тиісті жергілікті атқарушы органдардың құрылымдық бөлімшелерінде тіркеледі және қалалық мемлекеттік қала құрылысы кадастрының ақпараттық жүйесіне енгізіледі.</w:t>
      </w:r>
      <w:r>
        <w:br/>
      </w:r>
      <w:r>
        <w:rPr>
          <w:rFonts w:ascii="Times New Roman"/>
          <w:b w:val="false"/>
          <w:i w:val="false"/>
          <w:color w:val="000000"/>
          <w:sz w:val="28"/>
        </w:rPr>
        <w:t xml:space="preserve">
      122.  </w:t>
      </w:r>
      <w:r>
        <w:rPr>
          <w:rFonts w:ascii="Times New Roman"/>
          <w:b w:val="false"/>
          <w:i w:val="false"/>
          <w:color w:val="000000"/>
          <w:sz w:val="28"/>
        </w:rPr>
        <w:t xml:space="preserve">Инженерлік желілердің құрылысын жүргізуге ниеті бар жеке және заңды тұлғалар, инженерлік желілерді кейін пайдаланушы ұйымның теңгеріміне өткізу шартымен оларды жобалауға және құрылысын салуға тапсырыс бере алады. </w:t>
      </w:r>
      <w:r>
        <w:br/>
      </w:r>
      <w:r>
        <w:rPr>
          <w:rFonts w:ascii="Times New Roman"/>
          <w:b w:val="false"/>
          <w:i w:val="false"/>
          <w:color w:val="000000"/>
          <w:sz w:val="28"/>
        </w:rPr>
        <w:t>
</w:t>
      </w:r>
    </w:p>
    <w:bookmarkStart w:name="z373" w:id="25"/>
    <w:p>
      <w:pPr>
        <w:spacing w:after="0"/>
        <w:ind w:left="0"/>
        <w:jc w:val="left"/>
      </w:pPr>
      <w:r>
        <w:rPr>
          <w:rFonts w:ascii="Times New Roman"/>
          <w:b/>
          <w:i w:val="false"/>
          <w:color w:val="000000"/>
        </w:rPr>
        <w:t xml:space="preserve"> 6.4. Қолданыстағы тұрғын және тұрғын емес үй-жайларды өзгерту (қайта жаңарту, қайта жоспарлау, қайта жабдықтау)</w:t>
      </w:r>
    </w:p>
    <w:bookmarkEnd w:id="25"/>
    <w:p>
      <w:pPr>
        <w:spacing w:after="0"/>
        <w:ind w:left="0"/>
        <w:jc w:val="left"/>
      </w:pPr>
      <w:r>
        <w:rPr>
          <w:rFonts w:ascii="Times New Roman"/>
          <w:b w:val="false"/>
          <w:i w:val="false"/>
          <w:color w:val="000000"/>
          <w:sz w:val="28"/>
        </w:rPr>
        <w:t xml:space="preserve">      123.  </w:t>
      </w:r>
      <w:r>
        <w:rPr>
          <w:rFonts w:ascii="Times New Roman"/>
          <w:b w:val="false"/>
          <w:i w:val="false"/>
          <w:color w:val="000000"/>
          <w:sz w:val="28"/>
        </w:rPr>
        <w:t>Тұрғын үйдегi тұрғын үй-жайлар мен тұрғын емес үй-жайларды қайта жабдықтау мен қайта жоспарлауды үй-жай иесiнің келiсiмiмен және жобаның құрылыс нормалары мен ережелерiне сәйкес келуiне жауап беретiн жеке немесе заңды тұлға орындаған жоба болған жағдайда жүзеге асыруға болады. Тұрғын емес үй-жайлар тұрғын үй-жайлардан оқшау болуға тиіс және ортақ кіру (шығу) есігі болмауға тиіс. Жобаның мiндеттi талаптарға сәйкестiгiн Қазақстан Республикасының заңдарында белгiленген тәртiппен сәулет, қала құрылысы және құрылыс iстерi жөнiндегi уәкiлеттi орган растайды.</w:t>
      </w:r>
      <w:r>
        <w:br/>
      </w:r>
      <w:r>
        <w:rPr>
          <w:rFonts w:ascii="Times New Roman"/>
          <w:b w:val="false"/>
          <w:i w:val="false"/>
          <w:color w:val="000000"/>
          <w:sz w:val="28"/>
        </w:rPr>
        <w:t>
      </w:t>
      </w:r>
      <w:r>
        <w:rPr>
          <w:rFonts w:ascii="Times New Roman"/>
          <w:b w:val="false"/>
          <w:i w:val="false"/>
          <w:color w:val="000000"/>
          <w:sz w:val="28"/>
        </w:rPr>
        <w:t>Үй-жайларды қайта жабдықтау және қайта жоспарлау жөнiнде нақты атқарылатын жұмыстардың жобаға сәйкестiгi үшiн Қазақстан Республикасының заңдарында белгiленген тәртiппен меншiк иесi мен жұмысты атқарушы жауап бередi.</w:t>
      </w:r>
      <w:r>
        <w:br/>
      </w:r>
      <w:r>
        <w:rPr>
          <w:rFonts w:ascii="Times New Roman"/>
          <w:b w:val="false"/>
          <w:i w:val="false"/>
          <w:color w:val="000000"/>
          <w:sz w:val="28"/>
        </w:rPr>
        <w:t>
      </w:t>
      </w:r>
      <w:r>
        <w:rPr>
          <w:rFonts w:ascii="Times New Roman"/>
          <w:b w:val="false"/>
          <w:i w:val="false"/>
          <w:color w:val="000000"/>
          <w:sz w:val="28"/>
        </w:rPr>
        <w:t>Үй-жайларды (пәтерлерді) өзгерткен (қайта жабдықтаған, қайта жоспарлаған) кезде тұрғын үй-жайлар (пәтерлер) меншік иелерінің жалпы санының кемінде үштен екісінің міндетті жазбаша келісімі, мынадай:</w:t>
      </w:r>
      <w:r>
        <w:br/>
      </w:r>
      <w:r>
        <w:rPr>
          <w:rFonts w:ascii="Times New Roman"/>
          <w:b w:val="false"/>
          <w:i w:val="false"/>
          <w:color w:val="000000"/>
          <w:sz w:val="28"/>
        </w:rPr>
        <w:t>
      </w:t>
      </w:r>
      <w:r>
        <w:rPr>
          <w:rFonts w:ascii="Times New Roman"/>
          <w:b w:val="false"/>
          <w:i w:val="false"/>
          <w:color w:val="000000"/>
          <w:sz w:val="28"/>
        </w:rPr>
        <w:t>өзгерістер тіреуіш конструкцияларды қозғаған;</w:t>
      </w:r>
      <w:r>
        <w:br/>
      </w:r>
      <w:r>
        <w:rPr>
          <w:rFonts w:ascii="Times New Roman"/>
          <w:b w:val="false"/>
          <w:i w:val="false"/>
          <w:color w:val="000000"/>
          <w:sz w:val="28"/>
        </w:rPr>
        <w:t>
      </w:t>
      </w:r>
      <w:r>
        <w:rPr>
          <w:rFonts w:ascii="Times New Roman"/>
          <w:b w:val="false"/>
          <w:i w:val="false"/>
          <w:color w:val="000000"/>
          <w:sz w:val="28"/>
        </w:rPr>
        <w:t>өзгерістер ортақ мүлікті қозғаған жағдайларда, талап етіледі.</w:t>
      </w:r>
      <w:r>
        <w:br/>
      </w:r>
      <w:r>
        <w:rPr>
          <w:rFonts w:ascii="Times New Roman"/>
          <w:b w:val="false"/>
          <w:i w:val="false"/>
          <w:color w:val="000000"/>
          <w:sz w:val="28"/>
        </w:rPr>
        <w:t>
      </w:t>
      </w:r>
      <w:r>
        <w:rPr>
          <w:rFonts w:ascii="Times New Roman"/>
          <w:b w:val="false"/>
          <w:i w:val="false"/>
          <w:color w:val="000000"/>
          <w:sz w:val="28"/>
        </w:rPr>
        <w:t>Жоғарыда аталған өзгерістер өзгертілетін үй-жайлармен (үй бөліктерімен) жапсарлас басқа да үй-жайлар (үй бөліктері) меншік иелерінің ғана мүдделерін қозғаған жағдайда, тек аталған адамдардың ғана жазбаша келісімін алу талап етіледі.</w:t>
      </w:r>
      <w:r>
        <w:br/>
      </w:r>
      <w:r>
        <w:rPr>
          <w:rFonts w:ascii="Times New Roman"/>
          <w:b w:val="false"/>
          <w:i w:val="false"/>
          <w:color w:val="000000"/>
          <w:sz w:val="28"/>
        </w:rPr>
        <w:t xml:space="preserve">
      124.  </w:t>
      </w:r>
      <w:r>
        <w:rPr>
          <w:rFonts w:ascii="Times New Roman"/>
          <w:b w:val="false"/>
          <w:i w:val="false"/>
          <w:color w:val="000000"/>
          <w:sz w:val="28"/>
        </w:rPr>
        <w:t>Ғимараттардың үй-жайларын (жекелеген бөліктерін) салуды жүзеге асыруды не қолданыстағыларын қайта жаңартуды (қайта жоспарлауды, қайта жабдықтауды) ұйғарған мүдделі жеке немесе заңды тұлғаның (өтініш берушінің) жазбаша өтініші бойынша сәулет және қала құрылысы саласында функцияларды жүзеге асыратын тиісті жергілікті атқарушы органының құрылымдық бөлімшелері:</w:t>
      </w:r>
      <w:r>
        <w:br/>
      </w:r>
      <w:r>
        <w:rPr>
          <w:rFonts w:ascii="Times New Roman"/>
          <w:b w:val="false"/>
          <w:i w:val="false"/>
          <w:color w:val="000000"/>
          <w:sz w:val="28"/>
        </w:rPr>
        <w:t>
      </w:t>
      </w:r>
      <w:r>
        <w:rPr>
          <w:rFonts w:ascii="Times New Roman"/>
          <w:b w:val="false"/>
          <w:i w:val="false"/>
          <w:color w:val="000000"/>
          <w:sz w:val="28"/>
        </w:rPr>
        <w:t>өтініш берушіге жерге тиісті құқық беру туралы;</w:t>
      </w:r>
      <w:r>
        <w:br/>
      </w:r>
      <w:r>
        <w:rPr>
          <w:rFonts w:ascii="Times New Roman"/>
          <w:b w:val="false"/>
          <w:i w:val="false"/>
          <w:color w:val="000000"/>
          <w:sz w:val="28"/>
        </w:rPr>
        <w:t>
      </w:t>
      </w:r>
      <w:r>
        <w:rPr>
          <w:rFonts w:ascii="Times New Roman"/>
          <w:b w:val="false"/>
          <w:i w:val="false"/>
          <w:color w:val="000000"/>
          <w:sz w:val="28"/>
        </w:rPr>
        <w:t>қолданыстағы ғимараттардың үй-жайларын (жекелеген бөліктерін) қайта жаңарту (қайта жоспарлау, қайта жабдықтау) туралы тиісті шешім қабылдайды.</w:t>
      </w:r>
      <w:r>
        <w:br/>
      </w:r>
      <w:r>
        <w:rPr>
          <w:rFonts w:ascii="Times New Roman"/>
          <w:b w:val="false"/>
          <w:i w:val="false"/>
          <w:color w:val="000000"/>
          <w:sz w:val="28"/>
        </w:rPr>
        <w:t xml:space="preserve">
      125.  </w:t>
      </w:r>
      <w:r>
        <w:rPr>
          <w:rFonts w:ascii="Times New Roman"/>
          <w:b w:val="false"/>
          <w:i w:val="false"/>
          <w:color w:val="000000"/>
          <w:sz w:val="28"/>
        </w:rPr>
        <w:t>Ғимараттардың үй-жайларын (жекелеген бөліктерін) салуды жүзеге асыруды не қолданыстағыларын қайта жаңартуды (қайта жоспарлауды, қайта жабдықтауды) ұйғарған адамның (өтініш берушінің) жазбаша өтінішінде, тиісінше:</w:t>
      </w:r>
      <w:r>
        <w:br/>
      </w:r>
      <w:r>
        <w:rPr>
          <w:rFonts w:ascii="Times New Roman"/>
          <w:b w:val="false"/>
          <w:i w:val="false"/>
          <w:color w:val="000000"/>
          <w:sz w:val="28"/>
        </w:rPr>
        <w:t>
      </w:t>
      </w:r>
      <w:r>
        <w:rPr>
          <w:rFonts w:ascii="Times New Roman"/>
          <w:b w:val="false"/>
          <w:i w:val="false"/>
          <w:color w:val="000000"/>
          <w:sz w:val="28"/>
        </w:rPr>
        <w:t>жеке тұлғалар үшін - өтініш берушінің тегі, аты, әкесінің аты, мекенжайы және телефоны, жеке сәйкестендіру нөмірі (ЖСН);</w:t>
      </w:r>
      <w:r>
        <w:br/>
      </w:r>
      <w:r>
        <w:rPr>
          <w:rFonts w:ascii="Times New Roman"/>
          <w:b w:val="false"/>
          <w:i w:val="false"/>
          <w:color w:val="000000"/>
          <w:sz w:val="28"/>
        </w:rPr>
        <w:t>
      </w:t>
      </w:r>
      <w:r>
        <w:rPr>
          <w:rFonts w:ascii="Times New Roman"/>
          <w:b w:val="false"/>
          <w:i w:val="false"/>
          <w:color w:val="000000"/>
          <w:sz w:val="28"/>
        </w:rPr>
        <w:t>заңды тұлғалар үшін - ұйымның атауы, оның мемлекеттік тіркеу нөмірі, басшының тегі, аты, әкесінің аты, почтаның мекенжайы мен телефоны, бизнес сәйкестендіру нөмірі (БСН);</w:t>
      </w:r>
      <w:r>
        <w:br/>
      </w:r>
      <w:r>
        <w:rPr>
          <w:rFonts w:ascii="Times New Roman"/>
          <w:b w:val="false"/>
          <w:i w:val="false"/>
          <w:color w:val="000000"/>
          <w:sz w:val="28"/>
        </w:rPr>
        <w:t>
      </w:t>
      </w:r>
      <w:r>
        <w:rPr>
          <w:rFonts w:ascii="Times New Roman"/>
          <w:b w:val="false"/>
          <w:i w:val="false"/>
          <w:color w:val="000000"/>
          <w:sz w:val="28"/>
        </w:rPr>
        <w:t>құрылысы ұйғарылып отырған объектінің мақсаты және негізгі параметрлері (есептелген қуаты, жалпы алаңы, қабаттылығы, сыйымдылығы, өткізу қабілеті және тағы сол сияқтылар);</w:t>
      </w:r>
      <w:r>
        <w:br/>
      </w:r>
      <w:r>
        <w:rPr>
          <w:rFonts w:ascii="Times New Roman"/>
          <w:b w:val="false"/>
          <w:i w:val="false"/>
          <w:color w:val="000000"/>
          <w:sz w:val="28"/>
        </w:rPr>
        <w:t>
      </w:t>
      </w:r>
      <w:r>
        <w:rPr>
          <w:rFonts w:ascii="Times New Roman"/>
          <w:b w:val="false"/>
          <w:i w:val="false"/>
          <w:color w:val="000000"/>
          <w:sz w:val="28"/>
        </w:rPr>
        <w:t>құрылыс учаскесін орналастыру болжанған (қалап алынған) орын негіздемесі;</w:t>
      </w:r>
      <w:r>
        <w:br/>
      </w:r>
      <w:r>
        <w:rPr>
          <w:rFonts w:ascii="Times New Roman"/>
          <w:b w:val="false"/>
          <w:i w:val="false"/>
          <w:color w:val="000000"/>
          <w:sz w:val="28"/>
        </w:rPr>
        <w:t>
      </w:t>
      </w:r>
      <w:r>
        <w:rPr>
          <w:rFonts w:ascii="Times New Roman"/>
          <w:b w:val="false"/>
          <w:i w:val="false"/>
          <w:color w:val="000000"/>
          <w:sz w:val="28"/>
        </w:rPr>
        <w:t>қайта жаңартуға (қайта жоспарлауға, қайта жабдықтауға) жататын қолданыстағы ғимараттардың, үй-жайлардың (жекелеген бөліктерінің) мекенжайы (орналасқан жері) көрсетіледі.</w:t>
      </w:r>
      <w:r>
        <w:br/>
      </w:r>
      <w:r>
        <w:rPr>
          <w:rFonts w:ascii="Times New Roman"/>
          <w:b w:val="false"/>
          <w:i w:val="false"/>
          <w:color w:val="000000"/>
          <w:sz w:val="28"/>
        </w:rPr>
        <w:t>
      </w:t>
      </w:r>
      <w:r>
        <w:rPr>
          <w:rFonts w:ascii="Times New Roman"/>
          <w:b w:val="false"/>
          <w:i w:val="false"/>
          <w:color w:val="000000"/>
          <w:sz w:val="28"/>
        </w:rPr>
        <w:t>Қолданыстағы ғимараттардың үй-жайларын (жекелеген бөліктерін) қайта жаңарту (қайта жоспарлау, қайта жабдықтау) туралы шешім алу үшін өтінішке:</w:t>
      </w:r>
      <w:r>
        <w:br/>
      </w:r>
      <w:r>
        <w:rPr>
          <w:rFonts w:ascii="Times New Roman"/>
          <w:b w:val="false"/>
          <w:i w:val="false"/>
          <w:color w:val="000000"/>
          <w:sz w:val="28"/>
        </w:rPr>
        <w:t>
      </w:t>
      </w:r>
      <w:r>
        <w:rPr>
          <w:rFonts w:ascii="Times New Roman"/>
          <w:b w:val="false"/>
          <w:i w:val="false"/>
          <w:color w:val="000000"/>
          <w:sz w:val="28"/>
        </w:rPr>
        <w:t>өтінішті қарайтын мемлекеттік органның құжаттардың түпнұсқалылығын белгілеуі үшін түпнұсқаларды бере отырып, өтініш берушінің өзгертілетін объектіге меншік құқығын куәландыратын құжаттардың көшірмелері не объектінің меншік иесінің (тең меншік иелерінің) белгіленген өзгеріс пен оның параметрлеріне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егер үй-жайларды (тұрғын үйдің бөліктерін) жоспарланған қайта жаңарту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 қоса беріледі.</w:t>
      </w:r>
      <w:r>
        <w:br/>
      </w:r>
      <w:r>
        <w:rPr>
          <w:rFonts w:ascii="Times New Roman"/>
          <w:b w:val="false"/>
          <w:i w:val="false"/>
          <w:color w:val="000000"/>
          <w:sz w:val="28"/>
        </w:rPr>
        <w:t>
</w:t>
      </w:r>
    </w:p>
    <w:bookmarkStart w:name="z392" w:id="26"/>
    <w:p>
      <w:pPr>
        <w:spacing w:after="0"/>
        <w:ind w:left="0"/>
        <w:jc w:val="left"/>
      </w:pPr>
      <w:r>
        <w:rPr>
          <w:rFonts w:ascii="Times New Roman"/>
          <w:b/>
          <w:i w:val="false"/>
          <w:color w:val="000000"/>
        </w:rPr>
        <w:t xml:space="preserve"> 7. Құрылыс</w:t>
      </w:r>
    </w:p>
    <w:bookmarkEnd w:id="26"/>
    <w:bookmarkStart w:name="z393" w:id="27"/>
    <w:p>
      <w:pPr>
        <w:spacing w:after="0"/>
        <w:ind w:left="0"/>
        <w:jc w:val="left"/>
      </w:pPr>
      <w:r>
        <w:rPr>
          <w:rFonts w:ascii="Times New Roman"/>
          <w:b/>
          <w:i w:val="false"/>
          <w:color w:val="000000"/>
        </w:rPr>
        <w:t xml:space="preserve"> 7.1. Құрылысты жүзеге асырудың жалпы тәртібі</w:t>
      </w:r>
    </w:p>
    <w:bookmarkEnd w:id="27"/>
    <w:p>
      <w:pPr>
        <w:spacing w:after="0"/>
        <w:ind w:left="0"/>
        <w:jc w:val="left"/>
      </w:pPr>
      <w:r>
        <w:rPr>
          <w:rFonts w:ascii="Times New Roman"/>
          <w:b w:val="false"/>
          <w:i w:val="false"/>
          <w:color w:val="000000"/>
          <w:sz w:val="28"/>
        </w:rPr>
        <w:t xml:space="preserve">      126.  </w:t>
      </w:r>
      <w:r>
        <w:rPr>
          <w:rFonts w:ascii="Times New Roman"/>
          <w:b w:val="false"/>
          <w:i w:val="false"/>
          <w:color w:val="000000"/>
          <w:sz w:val="28"/>
        </w:rPr>
        <w:t>Инженерлік желілер мен құрылымдардың құрылысы мен жөндеу жұмыстарын жүргізуге қойылатын талаптар осы Қағидамен және елді мекен аумағындағы абаттандыру, санитарлық жағдайда ұстау, тазалау жұмыстарын ұйымдастыру және тазалықты қамтамасыз ету ережелерімен, құрылыс нормалары мен ережелерімен анықталады.</w:t>
      </w:r>
      <w:r>
        <w:br/>
      </w:r>
      <w:r>
        <w:rPr>
          <w:rFonts w:ascii="Times New Roman"/>
          <w:b w:val="false"/>
          <w:i w:val="false"/>
          <w:color w:val="000000"/>
          <w:sz w:val="28"/>
        </w:rPr>
        <w:t>
      </w:t>
      </w:r>
      <w:r>
        <w:rPr>
          <w:rFonts w:ascii="Times New Roman"/>
          <w:b w:val="false"/>
          <w:i w:val="false"/>
          <w:color w:val="000000"/>
          <w:sz w:val="28"/>
        </w:rPr>
        <w:t xml:space="preserve">Құрылыстың тиісті кезеңдерінде Қазақстан Республикасының "Қазақстан Республикасындағы сәулет, қала құрылысы және құрылыс қызметі туралы" заңының </w:t>
      </w:r>
      <w:r>
        <w:rPr>
          <w:rFonts w:ascii="Times New Roman"/>
          <w:b w:val="false"/>
          <w:i w:val="false"/>
          <w:color w:val="000000"/>
          <w:sz w:val="28"/>
        </w:rPr>
        <w:t>68-бабымен</w:t>
      </w:r>
      <w:r>
        <w:rPr>
          <w:rFonts w:ascii="Times New Roman"/>
          <w:b w:val="false"/>
          <w:i w:val="false"/>
          <w:color w:val="000000"/>
          <w:sz w:val="28"/>
        </w:rPr>
        <w:t xml:space="preserve"> бекітілген рәсімдер орындалып, талаптары сақталуы тиіс.</w:t>
      </w:r>
      <w:r>
        <w:br/>
      </w:r>
      <w:r>
        <w:rPr>
          <w:rFonts w:ascii="Times New Roman"/>
          <w:b w:val="false"/>
          <w:i w:val="false"/>
          <w:color w:val="000000"/>
          <w:sz w:val="28"/>
        </w:rPr>
        <w:t xml:space="preserve">
      127.  </w:t>
      </w:r>
      <w:r>
        <w:rPr>
          <w:rFonts w:ascii="Times New Roman"/>
          <w:b w:val="false"/>
          <w:i w:val="false"/>
          <w:color w:val="000000"/>
          <w:sz w:val="28"/>
        </w:rPr>
        <w:t xml:space="preserve">Құрылысы аяқталған объектілер, өнімдерді, жабдықтарды және құрылыс мерзімінің барлық кезеңінде орындалатын жұмыстарды қоса алғанда, нормативтік құжаттардың, қала құрылысы мен жобалау құжаттарының талаптарына сай болуы және құрылыс өнімдерін пайдаланушылардың заңмен қорғалатын қауіпсіздігін, денсаулығын және өзге де мүдделерін, сондай-ақ олардың қоршаған ортаны қорғау бойынша талаптарына сәйкестігін қамтамасыз етуі тиіс. </w:t>
      </w:r>
      <w:r>
        <w:br/>
      </w:r>
      <w:r>
        <w:rPr>
          <w:rFonts w:ascii="Times New Roman"/>
          <w:b w:val="false"/>
          <w:i w:val="false"/>
          <w:color w:val="000000"/>
          <w:sz w:val="28"/>
        </w:rPr>
        <w:t xml:space="preserve">
      128.  </w:t>
      </w:r>
      <w:r>
        <w:rPr>
          <w:rFonts w:ascii="Times New Roman"/>
          <w:b w:val="false"/>
          <w:i w:val="false"/>
          <w:color w:val="000000"/>
          <w:sz w:val="28"/>
        </w:rPr>
        <w:t>Объектінің құрылысы құрылыс нормалары мен ережелеріне сәйкес бекітіліп және әзірленген және міндетті түрде сараптамадан өткен жобалау құжаттамасы бойынша жүзеге асырылады. Белгілі бір объектінің құрылысына арналған құрылыс алаңына құрылыс салушыға тиесілі емес жер учаскелерінің аумақтары енгізілуі тиіс болған жағдайда, жобалау құжаттамасының сараптамадан өткенге дейін және бекітілгенге дейін оларды уақытша пайдалануға (сервитуттар) осы аумақтардың иеленушінің келісімін алуы тиіс, ал бекітілетін жобалау құжаттамасының құрамына осы аумақтарды көрсетіп, қосымша құрылыс бас жоспары енгізілуі тиіс. Жобалау құжаттамасынсыз немесе нобай (нобайлық жобалар) бойынша тізбелері сәулет, қала құрылысы және құрылыс қызметi саласында тиісті нормативтік құқықтық аткілерімен белгіленген техникалық күрделі емес объектілердің құрылысы жүзеге асырылады.</w:t>
      </w:r>
      <w:r>
        <w:br/>
      </w:r>
      <w:r>
        <w:rPr>
          <w:rFonts w:ascii="Times New Roman"/>
          <w:b w:val="false"/>
          <w:i w:val="false"/>
          <w:color w:val="000000"/>
          <w:sz w:val="28"/>
        </w:rPr>
        <w:t xml:space="preserve">
      129.  </w:t>
      </w:r>
      <w:r>
        <w:rPr>
          <w:rFonts w:ascii="Times New Roman"/>
          <w:b w:val="false"/>
          <w:i w:val="false"/>
          <w:color w:val="000000"/>
          <w:sz w:val="28"/>
        </w:rPr>
        <w:t xml:space="preserve">Объектінің немесе инженерлік коммуникациялардың құрылысына байланысты бұзылған қатты төсемді, гүлзарларды, көгалдарды және елді мекенді абаттандырудағы басқа да бұзылған нәрселерді қалпына келтіру тапсырыс беруші қаражаттарының есебінен мердігердің күшімен осы тараптардың келісімі бойынша іле-шала орындалады. </w:t>
      </w:r>
      <w:r>
        <w:br/>
      </w:r>
      <w:r>
        <w:rPr>
          <w:rFonts w:ascii="Times New Roman"/>
          <w:b w:val="false"/>
          <w:i w:val="false"/>
          <w:color w:val="000000"/>
          <w:sz w:val="28"/>
        </w:rPr>
        <w:t xml:space="preserve">
      130.  </w:t>
      </w:r>
      <w:r>
        <w:rPr>
          <w:rFonts w:ascii="Times New Roman"/>
          <w:b w:val="false"/>
          <w:i w:val="false"/>
          <w:color w:val="000000"/>
          <w:sz w:val="28"/>
        </w:rPr>
        <w:t xml:space="preserve">Пайдалануға жарамсыз (қираған) жеке тұрғын үйді қалпына келтіру, не жаңа үйді салу немесе бөлінген үй маңындағы жер учаскесінің шегінде құрылыстың орнын ауыстыру тек жоба бойынша және сәулет және қала құрылысы саласындағы функцияларды жүзеге асыратын тиісті жергілікті атқарушы органдардың құрылымдық бөлімшелерінің келісімі бойынша жүргізіледі. </w:t>
      </w:r>
      <w:r>
        <w:br/>
      </w:r>
      <w:r>
        <w:rPr>
          <w:rFonts w:ascii="Times New Roman"/>
          <w:b w:val="false"/>
          <w:i w:val="false"/>
          <w:color w:val="000000"/>
          <w:sz w:val="28"/>
        </w:rPr>
        <w:t xml:space="preserve">
      131.  </w:t>
      </w:r>
      <w:r>
        <w:rPr>
          <w:rFonts w:ascii="Times New Roman"/>
          <w:b w:val="false"/>
          <w:i w:val="false"/>
          <w:color w:val="000000"/>
          <w:sz w:val="28"/>
        </w:rPr>
        <w:t>Объектінің құрылысы аяқталғаннан кейін, тапсырыс берушілер объектіні заңнамамен белгіленген тәртіпке пайдалануға қабылданғанға дейін, сәулет және қала құрылысы саласындағы функцияларды жүзеге асыратын тиісті жергілікті атқарушы органдардың құрылымдық бөлімшелеріне объектінің электронды және қағаз түріндегі орындаушылық топографиялық түсірілімін ұсынады.</w:t>
      </w:r>
      <w:r>
        <w:br/>
      </w:r>
      <w:r>
        <w:rPr>
          <w:rFonts w:ascii="Times New Roman"/>
          <w:b w:val="false"/>
          <w:i w:val="false"/>
          <w:color w:val="000000"/>
          <w:sz w:val="28"/>
        </w:rPr>
        <w:t xml:space="preserve">
      132.  </w:t>
      </w:r>
      <w:r>
        <w:rPr>
          <w:rFonts w:ascii="Times New Roman"/>
          <w:b w:val="false"/>
          <w:i w:val="false"/>
          <w:color w:val="000000"/>
          <w:sz w:val="28"/>
        </w:rPr>
        <w:t>Азаматтарының қалыпты демалысы мен тыныштығын қамтамасыз ету мақсатында, инженерлік желілердегі, жүйелердегі және коммуникациялардағы аварияларды жою жөніндегі қалпына келтіру жұмыстарын қоспағанда, түнгі уақыт (23.00-ден 6.00-ге дейін) шу шығаратын құрылыс және жөндеу жұмыстарын жүргізуге шектеу қойылады.</w:t>
      </w:r>
      <w:r>
        <w:br/>
      </w:r>
      <w:r>
        <w:rPr>
          <w:rFonts w:ascii="Times New Roman"/>
          <w:b w:val="false"/>
          <w:i w:val="false"/>
          <w:color w:val="000000"/>
          <w:sz w:val="28"/>
        </w:rPr>
        <w:t>
</w:t>
      </w:r>
    </w:p>
    <w:bookmarkStart w:name="z402" w:id="28"/>
    <w:p>
      <w:pPr>
        <w:spacing w:after="0"/>
        <w:ind w:left="0"/>
        <w:jc w:val="left"/>
      </w:pPr>
      <w:r>
        <w:rPr>
          <w:rFonts w:ascii="Times New Roman"/>
          <w:b/>
          <w:i w:val="false"/>
          <w:color w:val="000000"/>
        </w:rPr>
        <w:t xml:space="preserve"> 7.2. Уақытша, сауда, қызмет көрсету және жарнама объектілерін орналастыру және салу тәртібі</w:t>
      </w:r>
    </w:p>
    <w:bookmarkEnd w:id="28"/>
    <w:p>
      <w:pPr>
        <w:spacing w:after="0"/>
        <w:ind w:left="0"/>
        <w:jc w:val="left"/>
      </w:pPr>
      <w:r>
        <w:rPr>
          <w:rFonts w:ascii="Times New Roman"/>
          <w:b w:val="false"/>
          <w:i w:val="false"/>
          <w:color w:val="000000"/>
          <w:sz w:val="28"/>
        </w:rPr>
        <w:t xml:space="preserve">      133.  </w:t>
      </w:r>
      <w:r>
        <w:rPr>
          <w:rFonts w:ascii="Times New Roman"/>
          <w:b w:val="false"/>
          <w:i w:val="false"/>
          <w:color w:val="000000"/>
          <w:sz w:val="28"/>
        </w:rPr>
        <w:t>Елді мекендерде сыртқы (көрнекі) жарнаманы орналастыру Қазақстан Республикасының аумағындағы елді мекендерде үй-жайлардың шегінен тыс ашық кеңістіктегі жарнаманы тұрақты орналастыру объектілерінде Қазақстан Республикасының заңнамасында айқындалған плакаттар, стенділер, жарық беруші табло, билбордтар, транспаранттар, афишалар және сыртқы (көрнекі) жарнаманың басқа да объектілері түрінде жүзеге асырылады.</w:t>
      </w:r>
      <w:r>
        <w:br/>
      </w:r>
      <w:r>
        <w:rPr>
          <w:rFonts w:ascii="Times New Roman"/>
          <w:b w:val="false"/>
          <w:i w:val="false"/>
          <w:color w:val="000000"/>
          <w:sz w:val="28"/>
        </w:rPr>
        <w:t xml:space="preserve">
      134.  </w:t>
      </w:r>
      <w:r>
        <w:rPr>
          <w:rFonts w:ascii="Times New Roman"/>
          <w:b w:val="false"/>
          <w:i w:val="false"/>
          <w:color w:val="000000"/>
          <w:sz w:val="28"/>
        </w:rPr>
        <w:t>Сауда, қоғамдық тамақтандыру, тұрмыстық қызметтер көрсету саласының кәсіпорындары орналастыратын мынадай жарнама объектілері:</w:t>
      </w:r>
      <w:r>
        <w:br/>
      </w:r>
      <w:r>
        <w:rPr>
          <w:rFonts w:ascii="Times New Roman"/>
          <w:b w:val="false"/>
          <w:i w:val="false"/>
          <w:color w:val="000000"/>
          <w:sz w:val="28"/>
        </w:rPr>
        <w:t>
      </w:t>
      </w:r>
      <w:r>
        <w:rPr>
          <w:rFonts w:ascii="Times New Roman"/>
          <w:b w:val="false"/>
          <w:i w:val="false"/>
          <w:color w:val="000000"/>
          <w:sz w:val="28"/>
        </w:rPr>
        <w:t>маңдайша;</w:t>
      </w:r>
      <w:r>
        <w:br/>
      </w:r>
      <w:r>
        <w:rPr>
          <w:rFonts w:ascii="Times New Roman"/>
          <w:b w:val="false"/>
          <w:i w:val="false"/>
          <w:color w:val="000000"/>
          <w:sz w:val="28"/>
        </w:rPr>
        <w:t>
      </w:t>
      </w:r>
      <w:r>
        <w:rPr>
          <w:rFonts w:ascii="Times New Roman"/>
          <w:b w:val="false"/>
          <w:i w:val="false"/>
          <w:color w:val="000000"/>
          <w:sz w:val="28"/>
        </w:rPr>
        <w:t>жайма сөрелер мен терезелерді безендіру;</w:t>
      </w:r>
      <w:r>
        <w:br/>
      </w:r>
      <w:r>
        <w:rPr>
          <w:rFonts w:ascii="Times New Roman"/>
          <w:b w:val="false"/>
          <w:i w:val="false"/>
          <w:color w:val="000000"/>
          <w:sz w:val="28"/>
        </w:rPr>
        <w:t>
      </w:t>
      </w:r>
      <w:r>
        <w:rPr>
          <w:rFonts w:ascii="Times New Roman"/>
          <w:b w:val="false"/>
          <w:i w:val="false"/>
          <w:color w:val="000000"/>
          <w:sz w:val="28"/>
        </w:rPr>
        <w:t>жұмыс режимі туралы ақпарат;</w:t>
      </w:r>
      <w:r>
        <w:br/>
      </w:r>
      <w:r>
        <w:rPr>
          <w:rFonts w:ascii="Times New Roman"/>
          <w:b w:val="false"/>
          <w:i w:val="false"/>
          <w:color w:val="000000"/>
          <w:sz w:val="28"/>
        </w:rPr>
        <w:t>
      </w:t>
      </w:r>
      <w:r>
        <w:rPr>
          <w:rFonts w:ascii="Times New Roman"/>
          <w:b w:val="false"/>
          <w:i w:val="false"/>
          <w:color w:val="000000"/>
          <w:sz w:val="28"/>
        </w:rPr>
        <w:t>үй-жайлардың ішкі безендірілуі сыртқы (көрнекі) жарнама объектілеріне жатпайды.</w:t>
      </w:r>
      <w:r>
        <w:br/>
      </w:r>
      <w:r>
        <w:rPr>
          <w:rFonts w:ascii="Times New Roman"/>
          <w:b w:val="false"/>
          <w:i w:val="false"/>
          <w:color w:val="000000"/>
          <w:sz w:val="28"/>
        </w:rPr>
        <w:t xml:space="preserve">
      135.  </w:t>
      </w:r>
      <w:r>
        <w:rPr>
          <w:rFonts w:ascii="Times New Roman"/>
          <w:b w:val="false"/>
          <w:i w:val="false"/>
          <w:color w:val="000000"/>
          <w:sz w:val="28"/>
        </w:rPr>
        <w:t>Тарих пен мәдениет ескерткіштері, ғибадат ету объектілері аумағында, сондай-ақ ерекше қорғалатын табиғи аумақтарда сыртқы (көрнекі) жарнаманы орналастыруға тыйым салынады.</w:t>
      </w:r>
      <w:r>
        <w:br/>
      </w:r>
      <w:r>
        <w:rPr>
          <w:rFonts w:ascii="Times New Roman"/>
          <w:b w:val="false"/>
          <w:i w:val="false"/>
          <w:color w:val="000000"/>
          <w:sz w:val="28"/>
        </w:rPr>
        <w:t xml:space="preserve">
      136.  </w:t>
      </w:r>
      <w:r>
        <w:rPr>
          <w:rFonts w:ascii="Times New Roman"/>
          <w:b w:val="false"/>
          <w:i w:val="false"/>
          <w:color w:val="000000"/>
          <w:sz w:val="28"/>
        </w:rPr>
        <w:t xml:space="preserve">Сыртқы (көрнекі) жарнама жолдардың көліктік-пайдалану сапасын төмендетпеуге, көлік құралдарының қозғалыс қауіпсіздігі және қоршаған ортаны қорғау талаптарын бұзбауға, жол белгілеріне және сілтемелеріне ұқсас болмауға, олардың көрінуін немесе қабылдау тиімділігін нашарлатпауға, жол пайдаланушылардың көздерін қарықтырмауға тиіс. </w:t>
      </w:r>
      <w:r>
        <w:br/>
      </w:r>
      <w:r>
        <w:rPr>
          <w:rFonts w:ascii="Times New Roman"/>
          <w:b w:val="false"/>
          <w:i w:val="false"/>
          <w:color w:val="000000"/>
          <w:sz w:val="28"/>
        </w:rPr>
        <w:t xml:space="preserve">
      137.  </w:t>
      </w:r>
      <w:r>
        <w:rPr>
          <w:rFonts w:ascii="Times New Roman"/>
          <w:b w:val="false"/>
          <w:i w:val="false"/>
          <w:color w:val="000000"/>
          <w:sz w:val="28"/>
        </w:rPr>
        <w:t>Елді мекенде сыртқы (көрнекі) жарнама объектісін орналастыруға ниеті бар тұлға жергілікті атқарушы органға белгіленген нысан бойынша жазбаша өтініш жібереді.</w:t>
      </w:r>
      <w:r>
        <w:br/>
      </w:r>
      <w:r>
        <w:rPr>
          <w:rFonts w:ascii="Times New Roman"/>
          <w:b w:val="false"/>
          <w:i w:val="false"/>
          <w:color w:val="000000"/>
          <w:sz w:val="28"/>
        </w:rPr>
        <w:t>
      </w:t>
      </w:r>
      <w:r>
        <w:rPr>
          <w:rFonts w:ascii="Times New Roman"/>
          <w:b w:val="false"/>
          <w:i w:val="false"/>
          <w:color w:val="000000"/>
          <w:sz w:val="28"/>
        </w:rPr>
        <w:t xml:space="preserve">Өтініште: </w:t>
      </w:r>
      <w:r>
        <w:br/>
      </w:r>
      <w:r>
        <w:rPr>
          <w:rFonts w:ascii="Times New Roman"/>
          <w:b w:val="false"/>
          <w:i w:val="false"/>
          <w:color w:val="000000"/>
          <w:sz w:val="28"/>
        </w:rPr>
        <w:t>
      </w:t>
      </w:r>
      <w:r>
        <w:rPr>
          <w:rFonts w:ascii="Times New Roman"/>
          <w:b w:val="false"/>
          <w:i w:val="false"/>
          <w:color w:val="000000"/>
          <w:sz w:val="28"/>
        </w:rPr>
        <w:t>жеке тұлғалар үшін - өтініш берушінің тегі, аты, әкесінің аты, пошталық мекенжайы (телефон, факс бар болған жағдайда), жеке сәйкестендіру нөмірі (ЖСН);</w:t>
      </w:r>
      <w:r>
        <w:br/>
      </w:r>
      <w:r>
        <w:rPr>
          <w:rFonts w:ascii="Times New Roman"/>
          <w:b w:val="false"/>
          <w:i w:val="false"/>
          <w:color w:val="000000"/>
          <w:sz w:val="28"/>
        </w:rPr>
        <w:t>
      </w:t>
      </w:r>
      <w:r>
        <w:rPr>
          <w:rFonts w:ascii="Times New Roman"/>
          <w:b w:val="false"/>
          <w:i w:val="false"/>
          <w:color w:val="000000"/>
          <w:sz w:val="28"/>
        </w:rPr>
        <w:t>заңды тұлғалар үшін - ұйымның атауы, оның мемлекеттік тіркеу нөмірі, басшының тегі, аты, әкесінің аты, пошталық мекенжайы (телефон, факс бар болған жағдайда), бизнес сәйкестендіру нөмірі (БСН);</w:t>
      </w:r>
      <w:r>
        <w:br/>
      </w:r>
      <w:r>
        <w:rPr>
          <w:rFonts w:ascii="Times New Roman"/>
          <w:b w:val="false"/>
          <w:i w:val="false"/>
          <w:color w:val="000000"/>
          <w:sz w:val="28"/>
        </w:rPr>
        <w:t>
      </w:t>
      </w:r>
      <w:r>
        <w:rPr>
          <w:rFonts w:ascii="Times New Roman"/>
          <w:b w:val="false"/>
          <w:i w:val="false"/>
          <w:color w:val="000000"/>
          <w:sz w:val="28"/>
        </w:rPr>
        <w:t>сыртқы (көрнекі) жарнама объектісінің негізгі параметрлері мен мақсаты;</w:t>
      </w:r>
      <w:r>
        <w:br/>
      </w:r>
      <w:r>
        <w:rPr>
          <w:rFonts w:ascii="Times New Roman"/>
          <w:b w:val="false"/>
          <w:i w:val="false"/>
          <w:color w:val="000000"/>
          <w:sz w:val="28"/>
        </w:rPr>
        <w:t>
      </w:t>
      </w:r>
      <w:r>
        <w:rPr>
          <w:rFonts w:ascii="Times New Roman"/>
          <w:b w:val="false"/>
          <w:i w:val="false"/>
          <w:color w:val="000000"/>
          <w:sz w:val="28"/>
        </w:rPr>
        <w:t xml:space="preserve">таңдалған орынның негіздемесімен бірге сыртқы (көрнекі) жарнама объектісінің болжамды орналасу орны көрсетіледі. </w:t>
      </w:r>
      <w:r>
        <w:br/>
      </w:r>
      <w:r>
        <w:rPr>
          <w:rFonts w:ascii="Times New Roman"/>
          <w:b w:val="false"/>
          <w:i w:val="false"/>
          <w:color w:val="000000"/>
          <w:sz w:val="28"/>
        </w:rPr>
        <w:t xml:space="preserve">
      138.  </w:t>
      </w:r>
      <w:r>
        <w:rPr>
          <w:rFonts w:ascii="Times New Roman"/>
          <w:b w:val="false"/>
          <w:i w:val="false"/>
          <w:color w:val="000000"/>
          <w:sz w:val="28"/>
        </w:rPr>
        <w:t>Рұқсат алуға арналған өтінішке:</w:t>
      </w:r>
      <w:r>
        <w:br/>
      </w:r>
      <w:r>
        <w:rPr>
          <w:rFonts w:ascii="Times New Roman"/>
          <w:b w:val="false"/>
          <w:i w:val="false"/>
          <w:color w:val="000000"/>
          <w:sz w:val="28"/>
        </w:rPr>
        <w:t>
      </w:t>
      </w:r>
      <w:r>
        <w:rPr>
          <w:rFonts w:ascii="Times New Roman"/>
          <w:b w:val="false"/>
          <w:i w:val="false"/>
          <w:color w:val="000000"/>
          <w:sz w:val="28"/>
        </w:rPr>
        <w:t>жер учаскесіне немесе сыртқы (көрнекі) жарнама объектісін орналастыруға арналған объектіге құқық белгілейтін құжаттың нотариалдық куәландырылған көшірмесі не өтініш беруші сыртқы (көрнекі) жарнаманы орналастыру ұсынылатын объектінің меншік иесімен (меншік иелерімен), кондоминиум объектісін басқару органымен немесе өзге де заттық құқықтарға ие тұлғалармен жасалған сыртқы (көрнекі) жарнама объектісін орналастыру туралы шарттар;</w:t>
      </w:r>
      <w:r>
        <w:br/>
      </w:r>
      <w:r>
        <w:rPr>
          <w:rFonts w:ascii="Times New Roman"/>
          <w:b w:val="false"/>
          <w:i w:val="false"/>
          <w:color w:val="000000"/>
          <w:sz w:val="28"/>
        </w:rPr>
        <w:t>
      </w:t>
      </w:r>
      <w:r>
        <w:rPr>
          <w:rFonts w:ascii="Times New Roman"/>
          <w:b w:val="false"/>
          <w:i w:val="false"/>
          <w:color w:val="000000"/>
          <w:sz w:val="28"/>
        </w:rPr>
        <w:t>сыртқы (көрнекі) жарнама объектісінің, сыртқы (көрнекі) жарнаманы орналастыру ұсынылған объектінің күндізгі және түнгі бейнесін қамтитын нобай, сыртқы (көрнекі) жарнама объектісінің жұмыс істеуін инженерлік қамтамасыз ету жөніндегі шешім;</w:t>
      </w:r>
      <w:r>
        <w:br/>
      </w:r>
      <w:r>
        <w:rPr>
          <w:rFonts w:ascii="Times New Roman"/>
          <w:b w:val="false"/>
          <w:i w:val="false"/>
          <w:color w:val="000000"/>
          <w:sz w:val="28"/>
        </w:rPr>
        <w:t>
      </w:t>
      </w:r>
      <w:r>
        <w:rPr>
          <w:rFonts w:ascii="Times New Roman"/>
          <w:b w:val="false"/>
          <w:i w:val="false"/>
          <w:color w:val="000000"/>
          <w:sz w:val="28"/>
        </w:rPr>
        <w:t>елді мекенде сыртқы (көрнекі) жарнама объектісін орналастыруға ниеті бар тұлғаның өкілі жүгінген кезде уәкілетті өкілдің жеке басын куәландыратын құжат және өкілдік етуге құзыреттілігін куәландыратын құжат қоса беріледі.</w:t>
      </w:r>
      <w:r>
        <w:br/>
      </w:r>
      <w:r>
        <w:rPr>
          <w:rFonts w:ascii="Times New Roman"/>
          <w:b w:val="false"/>
          <w:i w:val="false"/>
          <w:color w:val="000000"/>
          <w:sz w:val="28"/>
        </w:rPr>
        <w:t xml:space="preserve">
      139.  </w:t>
      </w:r>
      <w:r>
        <w:rPr>
          <w:rFonts w:ascii="Times New Roman"/>
          <w:b w:val="false"/>
          <w:i w:val="false"/>
          <w:color w:val="000000"/>
          <w:sz w:val="28"/>
        </w:rPr>
        <w:t>Сыртқы (көрнекі) жарнама объектісін орналастыру немесе орнату құрылыс-монтаж жұмыстарын өткізуге байланысты болған жағдайларда осы объектіге жаңа объектілер салуға және қолда бар объектілерді өзгертуге рұқсат беретін рәсімдерді өткізу ережесі де қолданылады.</w:t>
      </w:r>
      <w:r>
        <w:br/>
      </w:r>
      <w:r>
        <w:rPr>
          <w:rFonts w:ascii="Times New Roman"/>
          <w:b w:val="false"/>
          <w:i w:val="false"/>
          <w:color w:val="000000"/>
          <w:sz w:val="28"/>
        </w:rPr>
        <w:t xml:space="preserve">
      140.  </w:t>
      </w:r>
      <w:r>
        <w:rPr>
          <w:rFonts w:ascii="Times New Roman"/>
          <w:b w:val="false"/>
          <w:i w:val="false"/>
          <w:color w:val="000000"/>
          <w:sz w:val="28"/>
        </w:rPr>
        <w:t>Жер учаскесін пайдалануға арналған рұқсат және сыртқы (көрнекі) жарнама объектісін орналастыруға арналған рұқсат құрылыс-монтаж жұмыстарын жүргізуге арналған рұқсатты алмастырмайды.</w:t>
      </w:r>
      <w:r>
        <w:br/>
      </w:r>
      <w:r>
        <w:rPr>
          <w:rFonts w:ascii="Times New Roman"/>
          <w:b w:val="false"/>
          <w:i w:val="false"/>
          <w:color w:val="000000"/>
          <w:sz w:val="28"/>
        </w:rPr>
        <w:t xml:space="preserve">
      141.  </w:t>
      </w:r>
      <w:r>
        <w:rPr>
          <w:rFonts w:ascii="Times New Roman"/>
          <w:b w:val="false"/>
          <w:i w:val="false"/>
          <w:color w:val="000000"/>
          <w:sz w:val="28"/>
        </w:rPr>
        <w:t>Жергілікті атқарушы орган сыртқы (көрнекі) жарнама объектісінің болжанған мекен-жайын, орналасқан жерін, типін (нысанын, түрін), жарнаманың жұмыс режимін, рұқсат қолданысының басталу және аяқталу мерзімдерін, сыртқы (көрнекі) жарнама объектісіне және оны техникалық пайдалануға қойылатын талаптарды көрсете отырып, шешімнің жобасын дайындайды.</w:t>
      </w:r>
      <w:r>
        <w:br/>
      </w:r>
      <w:r>
        <w:rPr>
          <w:rFonts w:ascii="Times New Roman"/>
          <w:b w:val="false"/>
          <w:i w:val="false"/>
          <w:color w:val="000000"/>
          <w:sz w:val="28"/>
        </w:rPr>
        <w:t>
      </w:t>
      </w:r>
      <w:r>
        <w:rPr>
          <w:rFonts w:ascii="Times New Roman"/>
          <w:b w:val="false"/>
          <w:i w:val="false"/>
          <w:color w:val="000000"/>
          <w:sz w:val="28"/>
        </w:rPr>
        <w:t>Рұқсат 1 жыл мерзімге беріледі.</w:t>
      </w:r>
      <w:r>
        <w:br/>
      </w:r>
      <w:r>
        <w:rPr>
          <w:rFonts w:ascii="Times New Roman"/>
          <w:b w:val="false"/>
          <w:i w:val="false"/>
          <w:color w:val="000000"/>
          <w:sz w:val="28"/>
        </w:rPr>
        <w:t xml:space="preserve">
      142.  </w:t>
      </w:r>
      <w:r>
        <w:rPr>
          <w:rFonts w:ascii="Times New Roman"/>
          <w:b w:val="false"/>
          <w:i w:val="false"/>
          <w:color w:val="000000"/>
          <w:sz w:val="28"/>
        </w:rPr>
        <w:t>Халықаралық және республикалық маңызы бар жалпы пайдаланымдағы автомобиль жолдарының бөлінген белдеуінде сыртқы (көрнекі) жарнама объектілерін орналастыруға рұқсат алу үшін Автомобиль жолдарын басқару жөніндегі ұлттық операторға белгіленген нысан бойынша өтініш береді. Өтінішке түстік шешімі мен мөлшері бар объектінің эскизі, сондай-ақ объектілер иелерінің өкілі жүгінген кезде уәкілетті өкілдің жеке басын куәландыратын құжат және өкілдік етуге құзыреттілігін куәландыратын құжат қоса беріледі.</w:t>
      </w:r>
      <w:r>
        <w:br/>
      </w:r>
      <w:r>
        <w:rPr>
          <w:rFonts w:ascii="Times New Roman"/>
          <w:b w:val="false"/>
          <w:i w:val="false"/>
          <w:color w:val="000000"/>
          <w:sz w:val="28"/>
        </w:rPr>
        <w:t>
      </w:t>
      </w:r>
      <w:r>
        <w:rPr>
          <w:rFonts w:ascii="Times New Roman"/>
          <w:b w:val="false"/>
          <w:i w:val="false"/>
          <w:color w:val="000000"/>
          <w:sz w:val="28"/>
        </w:rPr>
        <w:t>Автомобиль жолдарын басқару жөніндегі ұлттық оператор өтінішке сәйкес объектілердің орналасу орнын айқындайды (немесе басқа орын ұсынады), сондай-ақ сыртқы (көрнекі) жарнама объектілерінің өлшемдері мен көркемдік орындалуының Қазақстан Республикасы заңнамасының талаптарына сәйкестігін тексереді.</w:t>
      </w:r>
      <w:r>
        <w:br/>
      </w:r>
      <w:r>
        <w:rPr>
          <w:rFonts w:ascii="Times New Roman"/>
          <w:b w:val="false"/>
          <w:i w:val="false"/>
          <w:color w:val="000000"/>
          <w:sz w:val="28"/>
        </w:rPr>
        <w:t xml:space="preserve">
      143.  </w:t>
      </w:r>
      <w:r>
        <w:rPr>
          <w:rFonts w:ascii="Times New Roman"/>
          <w:b w:val="false"/>
          <w:i w:val="false"/>
          <w:color w:val="000000"/>
          <w:sz w:val="28"/>
        </w:rPr>
        <w:t>Сыртқы (көрнекі) жарнама объектілерінің иелерінен алынатын төлем тиісті бюджетке енгізілуі тиіс.</w:t>
      </w:r>
      <w:r>
        <w:br/>
      </w:r>
      <w:r>
        <w:rPr>
          <w:rFonts w:ascii="Times New Roman"/>
          <w:b w:val="false"/>
          <w:i w:val="false"/>
          <w:color w:val="000000"/>
          <w:sz w:val="28"/>
        </w:rPr>
        <w:t xml:space="preserve">
      144.  </w:t>
      </w:r>
      <w:r>
        <w:rPr>
          <w:rFonts w:ascii="Times New Roman"/>
          <w:b w:val="false"/>
          <w:i w:val="false"/>
          <w:color w:val="000000"/>
          <w:sz w:val="28"/>
        </w:rPr>
        <w:t>Құжаттамаларды тиісінше ресімдемей және оны Автомобиль жолдарын басқару жөніндегі ұлттық операторында немесе жергілікті атқарушы органдарда келіспей, сыртқы (көрнекі) жарнама объектілерін өз бетінше орналастыруға тыйым салынады.</w:t>
      </w:r>
      <w:r>
        <w:br/>
      </w:r>
      <w:r>
        <w:rPr>
          <w:rFonts w:ascii="Times New Roman"/>
          <w:b w:val="false"/>
          <w:i w:val="false"/>
          <w:color w:val="000000"/>
          <w:sz w:val="28"/>
        </w:rPr>
        <w:t>
      </w:t>
      </w:r>
      <w:r>
        <w:rPr>
          <w:rFonts w:ascii="Times New Roman"/>
          <w:b w:val="false"/>
          <w:i w:val="false"/>
          <w:color w:val="000000"/>
          <w:sz w:val="28"/>
        </w:rPr>
        <w:t>Сыртқы (көрнекі) жарнама объектілерін нақты орналастыру тиісті рұқсат беру құжаты болмаған кезде төлем сомасын өндіріп алу және бюджетке енгізу үшін негіз болып табылады.</w:t>
      </w:r>
      <w:r>
        <w:br/>
      </w:r>
      <w:r>
        <w:rPr>
          <w:rFonts w:ascii="Times New Roman"/>
          <w:b w:val="false"/>
          <w:i w:val="false"/>
          <w:color w:val="000000"/>
          <w:sz w:val="28"/>
        </w:rPr>
        <w:t xml:space="preserve">
      145.  </w:t>
      </w:r>
      <w:r>
        <w:rPr>
          <w:rFonts w:ascii="Times New Roman"/>
          <w:b w:val="false"/>
          <w:i w:val="false"/>
          <w:color w:val="000000"/>
          <w:sz w:val="28"/>
        </w:rPr>
        <w:t>Сыртқы (көрнекі) жарнаманы өз бетінше орналастырған иелері Қазақстан Республикасының қолданыстағы заңнамасында белгіленген тәртіппен жол шаруашылығына келтірілген материалдық залалды өтейді.</w:t>
      </w:r>
      <w:r>
        <w:br/>
      </w:r>
      <w:r>
        <w:rPr>
          <w:rFonts w:ascii="Times New Roman"/>
          <w:b w:val="false"/>
          <w:i w:val="false"/>
          <w:color w:val="000000"/>
          <w:sz w:val="28"/>
        </w:rPr>
        <w:t>
      </w:t>
      </w:r>
      <w:r>
        <w:rPr>
          <w:rFonts w:ascii="Times New Roman"/>
          <w:b w:val="false"/>
          <w:i w:val="false"/>
          <w:color w:val="000000"/>
          <w:sz w:val="28"/>
        </w:rPr>
        <w:t>Жолақ бөлікті өз бетімен пайдалану, заңсыз пайдаланған уақытта тартқан шығындары өтелместен, тоқтатылады.</w:t>
      </w:r>
      <w:r>
        <w:br/>
      </w:r>
      <w:r>
        <w:rPr>
          <w:rFonts w:ascii="Times New Roman"/>
          <w:b w:val="false"/>
          <w:i w:val="false"/>
          <w:color w:val="000000"/>
          <w:sz w:val="28"/>
        </w:rPr>
        <w:t>
</w:t>
      </w:r>
    </w:p>
    <w:bookmarkStart w:name="z432" w:id="29"/>
    <w:p>
      <w:pPr>
        <w:spacing w:after="0"/>
        <w:ind w:left="0"/>
        <w:jc w:val="left"/>
      </w:pPr>
      <w:r>
        <w:rPr>
          <w:rFonts w:ascii="Times New Roman"/>
          <w:b/>
          <w:i w:val="false"/>
          <w:color w:val="000000"/>
        </w:rPr>
        <w:t xml:space="preserve"> 7.3. Құрылыс объектісінің жобасына (жұмыс жобасына) паспорт беру</w:t>
      </w:r>
    </w:p>
    <w:bookmarkEnd w:id="29"/>
    <w:p>
      <w:pPr>
        <w:spacing w:after="0"/>
        <w:ind w:left="0"/>
        <w:jc w:val="left"/>
      </w:pPr>
      <w:r>
        <w:rPr>
          <w:rFonts w:ascii="Times New Roman"/>
          <w:b w:val="false"/>
          <w:i w:val="false"/>
          <w:color w:val="000000"/>
          <w:sz w:val="28"/>
        </w:rPr>
        <w:t xml:space="preserve">      146.  </w:t>
      </w:r>
      <w:r>
        <w:rPr>
          <w:rFonts w:ascii="Times New Roman"/>
          <w:b w:val="false"/>
          <w:i w:val="false"/>
          <w:color w:val="000000"/>
          <w:sz w:val="28"/>
        </w:rPr>
        <w:t>Әзірленген жобаның (жұмыс жобасының) паспорты оның міндетті бөлігі болып табылады. Жобаның (жұмыс жобасының) паспорты жобаның (жұмыс жобасының) негізіне алынған техникалық шешімдер, қабылданған негізгі күш түсетін конструкциялар мен техника- экономикалық көрсеткіштері туралы қысқаша ақпаратты ұсыну мақсатында құрастырылады.</w:t>
      </w:r>
      <w:r>
        <w:br/>
      </w:r>
      <w:r>
        <w:rPr>
          <w:rFonts w:ascii="Times New Roman"/>
          <w:b w:val="false"/>
          <w:i w:val="false"/>
          <w:color w:val="000000"/>
          <w:sz w:val="28"/>
        </w:rPr>
        <w:t>
      </w:t>
      </w:r>
      <w:r>
        <w:rPr>
          <w:rFonts w:ascii="Times New Roman"/>
          <w:b w:val="false"/>
          <w:i w:val="false"/>
          <w:color w:val="000000"/>
          <w:sz w:val="28"/>
        </w:rPr>
        <w:t>Паспортта жоба (жұмыс жобасы) бойынша жалпы мәліметтер, соның ішінде: объектінің атауы, оның орналасу орны, тапсырыс беруші, бас жобалаушы, инвестициялар түрі, құрылыстың ерекше шарттары, негізгі бастапқы мәліметтер; объектінің техника-экономикалық көрсеткіштері; нобайлық графикалық материалдар, сондай-ақ:</w:t>
      </w:r>
      <w:r>
        <w:br/>
      </w:r>
      <w:r>
        <w:rPr>
          <w:rFonts w:ascii="Times New Roman"/>
          <w:b w:val="false"/>
          <w:i w:val="false"/>
          <w:color w:val="000000"/>
          <w:sz w:val="28"/>
        </w:rPr>
        <w:t>
      </w:t>
      </w:r>
      <w:r>
        <w:rPr>
          <w:rFonts w:ascii="Times New Roman"/>
          <w:b w:val="false"/>
          <w:i w:val="false"/>
          <w:color w:val="000000"/>
          <w:sz w:val="28"/>
        </w:rPr>
        <w:t>объектінің мақсаты туралы;</w:t>
      </w:r>
      <w:r>
        <w:br/>
      </w:r>
      <w:r>
        <w:rPr>
          <w:rFonts w:ascii="Times New Roman"/>
          <w:b w:val="false"/>
          <w:i w:val="false"/>
          <w:color w:val="000000"/>
          <w:sz w:val="28"/>
        </w:rPr>
        <w:t>
      </w:t>
      </w:r>
      <w:r>
        <w:rPr>
          <w:rFonts w:ascii="Times New Roman"/>
          <w:b w:val="false"/>
          <w:i w:val="false"/>
          <w:color w:val="000000"/>
          <w:sz w:val="28"/>
        </w:rPr>
        <w:t>жобаның (жұмыс жобасының) құрамы туралы;</w:t>
      </w:r>
      <w:r>
        <w:br/>
      </w:r>
      <w:r>
        <w:rPr>
          <w:rFonts w:ascii="Times New Roman"/>
          <w:b w:val="false"/>
          <w:i w:val="false"/>
          <w:color w:val="000000"/>
          <w:sz w:val="28"/>
        </w:rPr>
        <w:t>
      </w:t>
      </w:r>
      <w:r>
        <w:rPr>
          <w:rFonts w:ascii="Times New Roman"/>
          <w:b w:val="false"/>
          <w:i w:val="false"/>
          <w:color w:val="000000"/>
          <w:sz w:val="28"/>
        </w:rPr>
        <w:t>ауданның және алаңның климаттық, инженерлік-геологиялық жағдайлары туралы;</w:t>
      </w:r>
      <w:r>
        <w:br/>
      </w:r>
      <w:r>
        <w:rPr>
          <w:rFonts w:ascii="Times New Roman"/>
          <w:b w:val="false"/>
          <w:i w:val="false"/>
          <w:color w:val="000000"/>
          <w:sz w:val="28"/>
        </w:rPr>
        <w:t>
      </w:t>
      </w:r>
      <w:r>
        <w:rPr>
          <w:rFonts w:ascii="Times New Roman"/>
          <w:b w:val="false"/>
          <w:i w:val="false"/>
          <w:color w:val="000000"/>
          <w:sz w:val="28"/>
        </w:rPr>
        <w:t>кәсіпорынның құрамына кіретін негізгі объектілердің тізбесі және олардың сипаттамасы;</w:t>
      </w:r>
      <w:r>
        <w:br/>
      </w:r>
      <w:r>
        <w:rPr>
          <w:rFonts w:ascii="Times New Roman"/>
          <w:b w:val="false"/>
          <w:i w:val="false"/>
          <w:color w:val="000000"/>
          <w:sz w:val="28"/>
        </w:rPr>
        <w:t>
      </w:t>
      </w:r>
      <w:r>
        <w:rPr>
          <w:rFonts w:ascii="Times New Roman"/>
          <w:b w:val="false"/>
          <w:i w:val="false"/>
          <w:color w:val="000000"/>
          <w:sz w:val="28"/>
        </w:rPr>
        <w:t>негізгі ғимараттар мен инженерлік желілердің конструкциялық шешімдері мен сипаттамалары (көрсеткіштері).</w:t>
      </w:r>
      <w:r>
        <w:br/>
      </w:r>
      <w:r>
        <w:rPr>
          <w:rFonts w:ascii="Times New Roman"/>
          <w:b w:val="false"/>
          <w:i w:val="false"/>
          <w:color w:val="000000"/>
          <w:sz w:val="28"/>
        </w:rPr>
        <w:t>
      </w:t>
      </w:r>
      <w:r>
        <w:rPr>
          <w:rFonts w:ascii="Times New Roman"/>
          <w:b w:val="false"/>
          <w:i w:val="false"/>
          <w:color w:val="000000"/>
          <w:sz w:val="28"/>
        </w:rPr>
        <w:t xml:space="preserve">Техникалық қайта жарақтандыру, қайта жаңғырту және кеңейту жобалары бойынша ғимараттың техникалық-экономикалық көрсеткіштері қуаттылықтың артуы (төмендеуі) есебімен және объектінің басқа да көрсеткіштерінің өзгеруімен көрсетіледі. </w:t>
      </w:r>
      <w:r>
        <w:br/>
      </w:r>
      <w:r>
        <w:rPr>
          <w:rFonts w:ascii="Times New Roman"/>
          <w:b w:val="false"/>
          <w:i w:val="false"/>
          <w:color w:val="000000"/>
          <w:sz w:val="28"/>
        </w:rPr>
        <w:t xml:space="preserve">
      147.  </w:t>
      </w:r>
      <w:r>
        <w:rPr>
          <w:rFonts w:ascii="Times New Roman"/>
          <w:b w:val="false"/>
          <w:i w:val="false"/>
          <w:color w:val="000000"/>
          <w:sz w:val="28"/>
        </w:rPr>
        <w:t>Объектілердің мақсатына және ақпараттың көлеміне қарай, тапсырыс берушінің (бас жобалаушының) қалауы бойынша жобалардың (жұмыс жобаларының) паспорттары әр түрлі нысандарда құрастырылуы мүмкін. Алайда паспорттың көлемі А-4 пішіміндегі 2 беттен аспауы тиіс. Бұл ретте ақпараттар қысқа әрі нұсқа мазмұндалуы тиіс.</w:t>
      </w:r>
      <w:r>
        <w:br/>
      </w:r>
      <w:r>
        <w:rPr>
          <w:rFonts w:ascii="Times New Roman"/>
          <w:b w:val="false"/>
          <w:i w:val="false"/>
          <w:color w:val="000000"/>
          <w:sz w:val="28"/>
        </w:rPr>
        <w:t>
</w:t>
      </w:r>
    </w:p>
    <w:bookmarkStart w:name="z442" w:id="30"/>
    <w:p>
      <w:pPr>
        <w:spacing w:after="0"/>
        <w:ind w:left="0"/>
        <w:jc w:val="left"/>
      </w:pPr>
      <w:r>
        <w:rPr>
          <w:rFonts w:ascii="Times New Roman"/>
          <w:b/>
          <w:i w:val="false"/>
          <w:color w:val="000000"/>
        </w:rPr>
        <w:t xml:space="preserve"> 7.4. Жер үстіндегі және жер астындағы инженерлік коммуникациялар мен құрылыстарға авариялық және жоспарлы жөндеу жүргізуге ордер алу тәртібі</w:t>
      </w:r>
    </w:p>
    <w:bookmarkEnd w:id="30"/>
    <w:p>
      <w:pPr>
        <w:spacing w:after="0"/>
        <w:ind w:left="0"/>
        <w:jc w:val="left"/>
      </w:pPr>
      <w:r>
        <w:rPr>
          <w:rFonts w:ascii="Times New Roman"/>
          <w:b w:val="false"/>
          <w:i w:val="false"/>
          <w:color w:val="000000"/>
          <w:sz w:val="28"/>
        </w:rPr>
        <w:t xml:space="preserve">      148.  </w:t>
      </w:r>
      <w:r>
        <w:rPr>
          <w:rFonts w:ascii="Times New Roman"/>
          <w:b w:val="false"/>
          <w:i w:val="false"/>
          <w:color w:val="000000"/>
          <w:sz w:val="28"/>
        </w:rPr>
        <w:t>Жер асты және жер үсті инженерлік коммуникациялары мен құрылыстардың құрылысына (жаңғырту, кеңейту, өзгерту, күрделі жөндеу) ордер келесі құжаттар негізінде ресімделеді:</w:t>
      </w:r>
      <w:r>
        <w:br/>
      </w:r>
      <w:r>
        <w:rPr>
          <w:rFonts w:ascii="Times New Roman"/>
          <w:b w:val="false"/>
          <w:i w:val="false"/>
          <w:color w:val="000000"/>
          <w:sz w:val="28"/>
        </w:rPr>
        <w:t>
      </w:t>
      </w:r>
      <w:r>
        <w:rPr>
          <w:rFonts w:ascii="Times New Roman"/>
          <w:b w:val="false"/>
          <w:i w:val="false"/>
          <w:color w:val="000000"/>
          <w:sz w:val="28"/>
        </w:rPr>
        <w:t xml:space="preserve">Қызылорда қаласы мен аудандардың мүдделі қызметтерімен келісілген, жұмыстың түрі көрсетілген, жұмыс жүргізуге ордер ресімдеуге өтінім; </w:t>
      </w:r>
      <w:r>
        <w:br/>
      </w:r>
      <w:r>
        <w:rPr>
          <w:rFonts w:ascii="Times New Roman"/>
          <w:b w:val="false"/>
          <w:i w:val="false"/>
          <w:color w:val="000000"/>
          <w:sz w:val="28"/>
        </w:rPr>
        <w:t>
      </w:t>
      </w:r>
      <w:r>
        <w:rPr>
          <w:rFonts w:ascii="Times New Roman"/>
          <w:b w:val="false"/>
          <w:i w:val="false"/>
          <w:color w:val="000000"/>
          <w:sz w:val="28"/>
        </w:rPr>
        <w:t>құрылыс салуға рұқсат беру құжаттамасы (жаңа құрылыс салғанда): сәулет-жоспарлау тапсырмасы, жобалау құжаты, уәкілетті мемлекеттік органдардың жоба бойынша қорытындылары, рұқсат етілген қызмет түрлерінің тізбесі жалғанған, мердігер мекеменің лицензиясының көшірмесі;</w:t>
      </w:r>
      <w:r>
        <w:br/>
      </w:r>
      <w:r>
        <w:rPr>
          <w:rFonts w:ascii="Times New Roman"/>
          <w:b w:val="false"/>
          <w:i w:val="false"/>
          <w:color w:val="000000"/>
          <w:sz w:val="28"/>
        </w:rPr>
        <w:t xml:space="preserve">
      149.  </w:t>
      </w:r>
      <w:r>
        <w:rPr>
          <w:rFonts w:ascii="Times New Roman"/>
          <w:b w:val="false"/>
          <w:i w:val="false"/>
          <w:color w:val="000000"/>
          <w:sz w:val="28"/>
        </w:rPr>
        <w:t>Тозығы жеткен құрылыстар мен бұзуға жататын объектілерді бұзуға ордер келесі құжаттардың негізінде ресімделеді:</w:t>
      </w:r>
      <w:r>
        <w:br/>
      </w:r>
      <w:r>
        <w:rPr>
          <w:rFonts w:ascii="Times New Roman"/>
          <w:b w:val="false"/>
          <w:i w:val="false"/>
          <w:color w:val="000000"/>
          <w:sz w:val="28"/>
        </w:rPr>
        <w:t>
      </w:t>
      </w:r>
      <w:r>
        <w:rPr>
          <w:rFonts w:ascii="Times New Roman"/>
          <w:b w:val="false"/>
          <w:i w:val="false"/>
          <w:color w:val="000000"/>
          <w:sz w:val="28"/>
        </w:rPr>
        <w:t xml:space="preserve">Қызылорда қаласы мен аудандардың мүдделі қызметтерімен келісілген, жұмыстың түрі көрсетілген, жұмыс жүргізуге ордер ресімдеуге өтінім; </w:t>
      </w:r>
      <w:r>
        <w:br/>
      </w:r>
      <w:r>
        <w:rPr>
          <w:rFonts w:ascii="Times New Roman"/>
          <w:b w:val="false"/>
          <w:i w:val="false"/>
          <w:color w:val="000000"/>
          <w:sz w:val="28"/>
        </w:rPr>
        <w:t>
      </w:t>
      </w:r>
      <w:r>
        <w:rPr>
          <w:rFonts w:ascii="Times New Roman"/>
          <w:b w:val="false"/>
          <w:i w:val="false"/>
          <w:color w:val="000000"/>
          <w:sz w:val="28"/>
        </w:rPr>
        <w:t>бұзуға жататын құрылыс пен жер учаскесіне құқық белгілейтін және құқығын куәландыратын құжаттар;</w:t>
      </w:r>
      <w:r>
        <w:br/>
      </w:r>
      <w:r>
        <w:rPr>
          <w:rFonts w:ascii="Times New Roman"/>
          <w:b w:val="false"/>
          <w:i w:val="false"/>
          <w:color w:val="000000"/>
          <w:sz w:val="28"/>
        </w:rPr>
        <w:t>
      </w:t>
      </w:r>
      <w:r>
        <w:rPr>
          <w:rFonts w:ascii="Times New Roman"/>
          <w:b w:val="false"/>
          <w:i w:val="false"/>
          <w:color w:val="000000"/>
          <w:sz w:val="28"/>
        </w:rPr>
        <w:t>әзірленген жұмыс жүргізу жобасы;</w:t>
      </w:r>
      <w:r>
        <w:br/>
      </w:r>
      <w:r>
        <w:rPr>
          <w:rFonts w:ascii="Times New Roman"/>
          <w:b w:val="false"/>
          <w:i w:val="false"/>
          <w:color w:val="000000"/>
          <w:sz w:val="28"/>
        </w:rPr>
        <w:t>
      </w:t>
      </w:r>
      <w:r>
        <w:rPr>
          <w:rFonts w:ascii="Times New Roman"/>
          <w:b w:val="false"/>
          <w:i w:val="false"/>
          <w:color w:val="000000"/>
          <w:sz w:val="28"/>
        </w:rPr>
        <w:t>құрылысты бұзуға қорытынды (қажет болса);</w:t>
      </w:r>
      <w:r>
        <w:br/>
      </w:r>
      <w:r>
        <w:rPr>
          <w:rFonts w:ascii="Times New Roman"/>
          <w:b w:val="false"/>
          <w:i w:val="false"/>
          <w:color w:val="000000"/>
          <w:sz w:val="28"/>
        </w:rPr>
        <w:t>
      </w:t>
      </w:r>
      <w:r>
        <w:rPr>
          <w:rFonts w:ascii="Times New Roman"/>
          <w:b w:val="false"/>
          <w:i w:val="false"/>
          <w:color w:val="000000"/>
          <w:sz w:val="28"/>
        </w:rPr>
        <w:t>мамандандырылған мекемемен құрылыс қоқысын шығаруға келісім-шарт;</w:t>
      </w:r>
      <w:r>
        <w:br/>
      </w:r>
      <w:r>
        <w:rPr>
          <w:rFonts w:ascii="Times New Roman"/>
          <w:b w:val="false"/>
          <w:i w:val="false"/>
          <w:color w:val="000000"/>
          <w:sz w:val="28"/>
        </w:rPr>
        <w:t>
      </w:t>
      </w:r>
      <w:r>
        <w:rPr>
          <w:rFonts w:ascii="Times New Roman"/>
          <w:b w:val="false"/>
          <w:i w:val="false"/>
          <w:color w:val="000000"/>
          <w:sz w:val="28"/>
        </w:rPr>
        <w:t>құрылысты бұзу жұмыстарын жүргізуге мердігер мекемемен келісім-шарт;</w:t>
      </w:r>
      <w:r>
        <w:br/>
      </w:r>
      <w:r>
        <w:rPr>
          <w:rFonts w:ascii="Times New Roman"/>
          <w:b w:val="false"/>
          <w:i w:val="false"/>
          <w:color w:val="000000"/>
          <w:sz w:val="28"/>
        </w:rPr>
        <w:t>
      </w:t>
      </w:r>
      <w:r>
        <w:rPr>
          <w:rFonts w:ascii="Times New Roman"/>
          <w:b w:val="false"/>
          <w:i w:val="false"/>
          <w:color w:val="000000"/>
          <w:sz w:val="28"/>
        </w:rPr>
        <w:t>рұқсат берілген жұмыстар тізімі жалғанған, мердігер мекеменің мемлекеттік лицензиясы.</w:t>
      </w:r>
      <w:r>
        <w:br/>
      </w:r>
      <w:r>
        <w:rPr>
          <w:rFonts w:ascii="Times New Roman"/>
          <w:b w:val="false"/>
          <w:i w:val="false"/>
          <w:color w:val="000000"/>
          <w:sz w:val="28"/>
        </w:rPr>
        <w:t xml:space="preserve">
      150.  </w:t>
      </w:r>
      <w:r>
        <w:rPr>
          <w:rFonts w:ascii="Times New Roman"/>
          <w:b w:val="false"/>
          <w:i w:val="false"/>
          <w:color w:val="000000"/>
          <w:sz w:val="28"/>
        </w:rPr>
        <w:t>Инженерлік желілерді авариялық және жоспарлы жөндеуге ордер ресімдеу үшін құқық белгілейтін және жобалау құжаттамасы қажет емес. Тек желілердің бүлінуінің ситуациялық жоспары, жұмыс жүргізуге келісім-шарт, конкурстық комиссияның шешімі (ондай қарастырылған болса) ұсынылады.</w:t>
      </w:r>
      <w:r>
        <w:br/>
      </w:r>
      <w:r>
        <w:rPr>
          <w:rFonts w:ascii="Times New Roman"/>
          <w:b w:val="false"/>
          <w:i w:val="false"/>
          <w:color w:val="000000"/>
          <w:sz w:val="28"/>
        </w:rPr>
        <w:t>
</w:t>
      </w:r>
    </w:p>
    <w:bookmarkStart w:name="z455" w:id="31"/>
    <w:p>
      <w:pPr>
        <w:spacing w:after="0"/>
        <w:ind w:left="0"/>
        <w:jc w:val="left"/>
      </w:pPr>
      <w:r>
        <w:rPr>
          <w:rFonts w:ascii="Times New Roman"/>
          <w:b/>
          <w:i w:val="false"/>
          <w:color w:val="000000"/>
        </w:rPr>
        <w:t xml:space="preserve"> 7.5. Мемлекеттік сәулет-құрылыс бақылау органдарына құрылыс-монтаж жұмыстарының басталғаны туралы хабарлау</w:t>
      </w:r>
    </w:p>
    <w:bookmarkEnd w:id="31"/>
    <w:p>
      <w:pPr>
        <w:spacing w:after="0"/>
        <w:ind w:left="0"/>
        <w:jc w:val="left"/>
      </w:pPr>
      <w:r>
        <w:rPr>
          <w:rFonts w:ascii="Times New Roman"/>
          <w:b w:val="false"/>
          <w:i w:val="false"/>
          <w:color w:val="000000"/>
          <w:sz w:val="28"/>
        </w:rPr>
        <w:t xml:space="preserve">      151.  </w:t>
      </w:r>
      <w:r>
        <w:rPr>
          <w:rFonts w:ascii="Times New Roman"/>
          <w:b w:val="false"/>
          <w:i w:val="false"/>
          <w:color w:val="000000"/>
          <w:sz w:val="28"/>
        </w:rPr>
        <w:t xml:space="preserve">Тапсырыс беруші құрылыс-монтаждау жұмыстарын жүргізу басталғанға дейін кемінде он жұмыс күні бұрын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сараптаманы өткізу міндетті болған жағдайда оның оң қорытындысының және жер учаскесін таңдау актісінің көшірмелерін қоса бере отырып, Қызылорда облысының сәулет және қала құрылысы басқармасына құрылыс-монтаждау жұмыстарын жүргізудің басталғаны туралы хабардар етуге міндетті.</w:t>
      </w:r>
      <w:r>
        <w:br/>
      </w:r>
      <w:r>
        <w:rPr>
          <w:rFonts w:ascii="Times New Roman"/>
          <w:b w:val="false"/>
          <w:i w:val="false"/>
          <w:color w:val="000000"/>
          <w:sz w:val="28"/>
        </w:rPr>
        <w:t xml:space="preserve">
      152.  </w:t>
      </w:r>
      <w:r>
        <w:rPr>
          <w:rFonts w:ascii="Times New Roman"/>
          <w:b w:val="false"/>
          <w:i w:val="false"/>
          <w:color w:val="000000"/>
          <w:sz w:val="28"/>
        </w:rPr>
        <w:t>Хабарламаларды қабылдау үшін Қызылорда облысының сәулет және қала құрылысы басқармасында (бұдан әрі - Басқарма) тиісті үй-жайлар жабдықталады, оларда:</w:t>
      </w:r>
      <w:r>
        <w:br/>
      </w:r>
      <w:r>
        <w:rPr>
          <w:rFonts w:ascii="Times New Roman"/>
          <w:b w:val="false"/>
          <w:i w:val="false"/>
          <w:color w:val="000000"/>
          <w:sz w:val="28"/>
        </w:rPr>
        <w:t>
      </w:t>
      </w:r>
      <w:r>
        <w:rPr>
          <w:rFonts w:ascii="Times New Roman"/>
          <w:b w:val="false"/>
          <w:i w:val="false"/>
          <w:color w:val="000000"/>
          <w:sz w:val="28"/>
        </w:rPr>
        <w:t>кезек күту орындары;</w:t>
      </w:r>
      <w:r>
        <w:br/>
      </w:r>
      <w:r>
        <w:rPr>
          <w:rFonts w:ascii="Times New Roman"/>
          <w:b w:val="false"/>
          <w:i w:val="false"/>
          <w:color w:val="000000"/>
          <w:sz w:val="28"/>
        </w:rPr>
        <w:t>
      </w:t>
      </w:r>
      <w:r>
        <w:rPr>
          <w:rFonts w:ascii="Times New Roman"/>
          <w:b w:val="false"/>
          <w:i w:val="false"/>
          <w:color w:val="000000"/>
          <w:sz w:val="28"/>
        </w:rPr>
        <w:t>хабарлама толтыру үлгілері және өзге де қажетті ақпараттары бар ақпараттық стенділер;</w:t>
      </w:r>
      <w:r>
        <w:br/>
      </w:r>
      <w:r>
        <w:rPr>
          <w:rFonts w:ascii="Times New Roman"/>
          <w:b w:val="false"/>
          <w:i w:val="false"/>
          <w:color w:val="000000"/>
          <w:sz w:val="28"/>
        </w:rPr>
        <w:t>
      </w:t>
      </w:r>
      <w:r>
        <w:rPr>
          <w:rFonts w:ascii="Times New Roman"/>
          <w:b w:val="false"/>
          <w:i w:val="false"/>
          <w:color w:val="000000"/>
          <w:sz w:val="28"/>
        </w:rPr>
        <w:t>хабарламаларды қабылдау бойынша қабылдайтын ұйымның және соңғы қабылдаушының жұмыс кестесі;</w:t>
      </w:r>
      <w:r>
        <w:br/>
      </w:r>
      <w:r>
        <w:rPr>
          <w:rFonts w:ascii="Times New Roman"/>
          <w:b w:val="false"/>
          <w:i w:val="false"/>
          <w:color w:val="000000"/>
          <w:sz w:val="28"/>
        </w:rPr>
        <w:t>
      </w:t>
      </w:r>
      <w:r>
        <w:rPr>
          <w:rFonts w:ascii="Times New Roman"/>
          <w:b w:val="false"/>
          <w:i w:val="false"/>
          <w:color w:val="000000"/>
          <w:sz w:val="28"/>
        </w:rPr>
        <w:t>шағымдар және ұсыныстар жинау үшін жәшіктер көзделуі тиіс.</w:t>
      </w:r>
      <w:r>
        <w:br/>
      </w:r>
      <w:r>
        <w:rPr>
          <w:rFonts w:ascii="Times New Roman"/>
          <w:b w:val="false"/>
          <w:i w:val="false"/>
          <w:color w:val="000000"/>
          <w:sz w:val="28"/>
        </w:rPr>
        <w:t xml:space="preserve">
      153.  </w:t>
      </w:r>
      <w:r>
        <w:rPr>
          <w:rFonts w:ascii="Times New Roman"/>
          <w:b w:val="false"/>
          <w:i w:val="false"/>
          <w:color w:val="000000"/>
          <w:sz w:val="28"/>
        </w:rPr>
        <w:t>Басқарма оларды толтыру үшін өтініш берушілерге хабарлама нысандарын беруді тегін қамтамасыз етуі тиіс.</w:t>
      </w:r>
      <w:r>
        <w:br/>
      </w:r>
      <w:r>
        <w:rPr>
          <w:rFonts w:ascii="Times New Roman"/>
          <w:b w:val="false"/>
          <w:i w:val="false"/>
          <w:color w:val="000000"/>
          <w:sz w:val="28"/>
        </w:rPr>
        <w:t xml:space="preserve">
      154.  </w:t>
      </w:r>
      <w:r>
        <w:rPr>
          <w:rFonts w:ascii="Times New Roman"/>
          <w:b w:val="false"/>
          <w:i w:val="false"/>
          <w:color w:val="000000"/>
          <w:sz w:val="28"/>
        </w:rPr>
        <w:t>Хабарлама Басқарма қызметкеріне тікелей беріледі, ол хабарламаның толық толтыруын және Қазақстан Республикасының заңнамасымен белгіленген қажетті құжаттардың бар екендігін тексереді. Тұлғаның хабарлама беруге өкілеттігін (сенімхаттың болуы) қабылдайтын ұйымның қызметкері тексереді.</w:t>
      </w:r>
      <w:r>
        <w:br/>
      </w:r>
      <w:r>
        <w:rPr>
          <w:rFonts w:ascii="Times New Roman"/>
          <w:b w:val="false"/>
          <w:i w:val="false"/>
          <w:color w:val="000000"/>
          <w:sz w:val="28"/>
        </w:rPr>
        <w:t>
      </w:t>
      </w:r>
      <w:r>
        <w:rPr>
          <w:rFonts w:ascii="Times New Roman"/>
          <w:b w:val="false"/>
          <w:i w:val="false"/>
          <w:color w:val="000000"/>
          <w:sz w:val="28"/>
        </w:rPr>
        <w:t>Бұл ретте, қабылдайтын ұйымның қызметкері тікелей орында және өтініш беруші хабарламаны беру сәтінде тексереді және оны қабылдау немесе қабылдамау туралы шешімді қабылдайды.</w:t>
      </w:r>
      <w:r>
        <w:br/>
      </w:r>
      <w:r>
        <w:rPr>
          <w:rFonts w:ascii="Times New Roman"/>
          <w:b w:val="false"/>
          <w:i w:val="false"/>
          <w:color w:val="000000"/>
          <w:sz w:val="28"/>
        </w:rPr>
        <w:t>
      </w:t>
      </w:r>
      <w:r>
        <w:rPr>
          <w:rFonts w:ascii="Times New Roman"/>
          <w:b w:val="false"/>
          <w:i w:val="false"/>
          <w:color w:val="000000"/>
          <w:sz w:val="28"/>
        </w:rPr>
        <w:t>Тиісті ақпараттық жүйесі бар болған жағдайда хабарламалар "электрондық үкімет" веб-порталында электрондық құжат нысанында беріледі.</w:t>
      </w:r>
      <w:r>
        <w:br/>
      </w:r>
      <w:r>
        <w:rPr>
          <w:rFonts w:ascii="Times New Roman"/>
          <w:b w:val="false"/>
          <w:i w:val="false"/>
          <w:color w:val="000000"/>
          <w:sz w:val="28"/>
        </w:rPr>
        <w:t>
      </w:t>
      </w:r>
      <w:r>
        <w:rPr>
          <w:rFonts w:ascii="Times New Roman"/>
          <w:b w:val="false"/>
          <w:i w:val="false"/>
          <w:color w:val="000000"/>
          <w:sz w:val="28"/>
        </w:rPr>
        <w:t>Хабарламаға қажетті құжаттарды ұсынуды талап ету тек Қазақстан Республикасының заңдарында белгіленген жағдайларда рұқсат етіледі.</w:t>
      </w:r>
      <w:r>
        <w:br/>
      </w:r>
      <w:r>
        <w:rPr>
          <w:rFonts w:ascii="Times New Roman"/>
          <w:b w:val="false"/>
          <w:i w:val="false"/>
          <w:color w:val="000000"/>
          <w:sz w:val="28"/>
        </w:rPr>
        <w:t xml:space="preserve">
      155.  </w:t>
      </w:r>
      <w:r>
        <w:rPr>
          <w:rFonts w:ascii="Times New Roman"/>
          <w:b w:val="false"/>
          <w:i w:val="false"/>
          <w:color w:val="000000"/>
          <w:sz w:val="28"/>
        </w:rPr>
        <w:t>Хабарлама толық толтырылмаған, Қазақстан Республикасының заңдарында белгіленген қажетті құжаттар ұсынылмаған жағдайларда хабарлама қабылданбайды.</w:t>
      </w:r>
      <w:r>
        <w:br/>
      </w:r>
      <w:r>
        <w:rPr>
          <w:rFonts w:ascii="Times New Roman"/>
          <w:b w:val="false"/>
          <w:i w:val="false"/>
          <w:color w:val="000000"/>
          <w:sz w:val="28"/>
        </w:rPr>
        <w:t>
      </w:t>
      </w:r>
      <w:r>
        <w:rPr>
          <w:rFonts w:ascii="Times New Roman"/>
          <w:b w:val="false"/>
          <w:i w:val="false"/>
          <w:color w:val="000000"/>
          <w:sz w:val="28"/>
        </w:rPr>
        <w:t>Хабарламаны қабылдаудан дәлелді бас тарту ауызша нысанда жүзеге асырылады.</w:t>
      </w:r>
      <w:r>
        <w:br/>
      </w:r>
      <w:r>
        <w:rPr>
          <w:rFonts w:ascii="Times New Roman"/>
          <w:b w:val="false"/>
          <w:i w:val="false"/>
          <w:color w:val="000000"/>
          <w:sz w:val="28"/>
        </w:rPr>
        <w:t xml:space="preserve">
      156.  </w:t>
      </w:r>
      <w:r>
        <w:rPr>
          <w:rFonts w:ascii="Times New Roman"/>
          <w:b w:val="false"/>
          <w:i w:val="false"/>
          <w:color w:val="000000"/>
          <w:sz w:val="28"/>
        </w:rPr>
        <w:t xml:space="preserve">Егер өтініш беруші қабылдайтын ұйым қызметкерінің уәждерімен келіспеген жағдайда хабарламаны берген орнында және сол күні олардың арасында "Лицензиялау және хабарлама тәртібінің кейбір мәселелері туралы" Қазақстан Республикасы Үкіметінің 2012 жылғы 21 желтоқсандағы № 1655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акт жасалады. Акт хабарламаның көшірмесімен қоса екі данада жасалады және оған өтініш беруші мен қабылдайтын ұйымның қызметкері қол қояды.</w:t>
      </w:r>
      <w:r>
        <w:br/>
      </w:r>
      <w:r>
        <w:rPr>
          <w:rFonts w:ascii="Times New Roman"/>
          <w:b w:val="false"/>
          <w:i w:val="false"/>
          <w:color w:val="000000"/>
          <w:sz w:val="28"/>
        </w:rPr>
        <w:t>
      </w:t>
      </w:r>
      <w:r>
        <w:rPr>
          <w:rFonts w:ascii="Times New Roman"/>
          <w:b w:val="false"/>
          <w:i w:val="false"/>
          <w:color w:val="000000"/>
          <w:sz w:val="28"/>
        </w:rPr>
        <w:t>Хабарламаның көшірмесімен қоса актінің бір данасы қабылдайтын ұйымда сақтауға қабылданады, ал екіншісі өтініш берушіде қалады және хабарламаның қабылданбағаны Қазақстан Республикасының заңнамасымен белгіленген тәртіппен шағымдану үшін негіз болып табылады.</w:t>
      </w:r>
      <w:r>
        <w:br/>
      </w:r>
      <w:r>
        <w:rPr>
          <w:rFonts w:ascii="Times New Roman"/>
          <w:b w:val="false"/>
          <w:i w:val="false"/>
          <w:color w:val="000000"/>
          <w:sz w:val="28"/>
        </w:rPr>
        <w:t xml:space="preserve">
      157.  </w:t>
      </w:r>
      <w:r>
        <w:rPr>
          <w:rFonts w:ascii="Times New Roman"/>
          <w:b w:val="false"/>
          <w:i w:val="false"/>
          <w:color w:val="000000"/>
          <w:sz w:val="28"/>
        </w:rPr>
        <w:t xml:space="preserve">Хабарламаны мемлекеттік орган қабылдаған жағдайда "Лицензиялау және хабарлама тәртібінің кейбір мәселелері туралы" Қазақстан Республикасы Үкіметінің 2012 жылғы 21 желтоқсандағы № 1655 қаулысының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берушіге хабарламаны қабылдау туралы талон беріледі, онда мыналар:</w:t>
      </w:r>
      <w:r>
        <w:br/>
      </w:r>
      <w:r>
        <w:rPr>
          <w:rFonts w:ascii="Times New Roman"/>
          <w:b w:val="false"/>
          <w:i w:val="false"/>
          <w:color w:val="000000"/>
          <w:sz w:val="28"/>
        </w:rPr>
        <w:t>
      </w:t>
      </w:r>
      <w:r>
        <w:rPr>
          <w:rFonts w:ascii="Times New Roman"/>
          <w:b w:val="false"/>
          <w:i w:val="false"/>
          <w:color w:val="000000"/>
          <w:sz w:val="28"/>
        </w:rPr>
        <w:t>заңды тұлғаның атауы, бизнес-сәйкестендіру нөмірі немесе жеке тұлғаның тегі, аты, әкесінің аты (болған жағдайда), жеке сәйкестендіру нөмірі;</w:t>
      </w:r>
      <w:r>
        <w:br/>
      </w:r>
      <w:r>
        <w:rPr>
          <w:rFonts w:ascii="Times New Roman"/>
          <w:b w:val="false"/>
          <w:i w:val="false"/>
          <w:color w:val="000000"/>
          <w:sz w:val="28"/>
        </w:rPr>
        <w:t>
      </w:t>
      </w:r>
      <w:r>
        <w:rPr>
          <w:rFonts w:ascii="Times New Roman"/>
          <w:b w:val="false"/>
          <w:i w:val="false"/>
          <w:color w:val="000000"/>
          <w:sz w:val="28"/>
        </w:rPr>
        <w:t>хабарлама оның басталғаны немесе тоқтатылғаны туралы ақпараттандыратын қызметтің немесе белгілі бір іс-қимылдың атауы;</w:t>
      </w:r>
      <w:r>
        <w:br/>
      </w:r>
      <w:r>
        <w:rPr>
          <w:rFonts w:ascii="Times New Roman"/>
          <w:b w:val="false"/>
          <w:i w:val="false"/>
          <w:color w:val="000000"/>
          <w:sz w:val="28"/>
        </w:rPr>
        <w:t>
      </w:t>
      </w:r>
      <w:r>
        <w:rPr>
          <w:rFonts w:ascii="Times New Roman"/>
          <w:b w:val="false"/>
          <w:i w:val="false"/>
          <w:color w:val="000000"/>
          <w:sz w:val="28"/>
        </w:rPr>
        <w:t>соңғы қабылдаушының атауы;</w:t>
      </w:r>
      <w:r>
        <w:br/>
      </w:r>
      <w:r>
        <w:rPr>
          <w:rFonts w:ascii="Times New Roman"/>
          <w:b w:val="false"/>
          <w:i w:val="false"/>
          <w:color w:val="000000"/>
          <w:sz w:val="28"/>
        </w:rPr>
        <w:t>
      </w:t>
      </w:r>
      <w:r>
        <w:rPr>
          <w:rFonts w:ascii="Times New Roman"/>
          <w:b w:val="false"/>
          <w:i w:val="false"/>
          <w:color w:val="000000"/>
          <w:sz w:val="28"/>
        </w:rPr>
        <w:t>қабылдайтын ұйымның атауы;</w:t>
      </w:r>
      <w:r>
        <w:br/>
      </w:r>
      <w:r>
        <w:rPr>
          <w:rFonts w:ascii="Times New Roman"/>
          <w:b w:val="false"/>
          <w:i w:val="false"/>
          <w:color w:val="000000"/>
          <w:sz w:val="28"/>
        </w:rPr>
        <w:t>
      </w:t>
      </w:r>
      <w:r>
        <w:rPr>
          <w:rFonts w:ascii="Times New Roman"/>
          <w:b w:val="false"/>
          <w:i w:val="false"/>
          <w:color w:val="000000"/>
          <w:sz w:val="28"/>
        </w:rPr>
        <w:t>хабарламаны қабылдаған тұлғаның тегі, аты, әкесінің аты (болған жағдайда), қолы;</w:t>
      </w:r>
      <w:r>
        <w:br/>
      </w:r>
      <w:r>
        <w:rPr>
          <w:rFonts w:ascii="Times New Roman"/>
          <w:b w:val="false"/>
          <w:i w:val="false"/>
          <w:color w:val="000000"/>
          <w:sz w:val="28"/>
        </w:rPr>
        <w:t>
      </w:t>
      </w:r>
      <w:r>
        <w:rPr>
          <w:rFonts w:ascii="Times New Roman"/>
          <w:b w:val="false"/>
          <w:i w:val="false"/>
          <w:color w:val="000000"/>
          <w:sz w:val="28"/>
        </w:rPr>
        <w:t>хабарламаны қабылдау күні мен уақыты;</w:t>
      </w:r>
      <w:r>
        <w:br/>
      </w:r>
      <w:r>
        <w:rPr>
          <w:rFonts w:ascii="Times New Roman"/>
          <w:b w:val="false"/>
          <w:i w:val="false"/>
          <w:color w:val="000000"/>
          <w:sz w:val="28"/>
        </w:rPr>
        <w:t>
      </w:t>
      </w:r>
      <w:r>
        <w:rPr>
          <w:rFonts w:ascii="Times New Roman"/>
          <w:b w:val="false"/>
          <w:i w:val="false"/>
          <w:color w:val="000000"/>
          <w:sz w:val="28"/>
        </w:rPr>
        <w:t>хабарламаның тіркелген кіріс нөмірі көрсетіледі.</w:t>
      </w:r>
      <w:r>
        <w:br/>
      </w:r>
      <w:r>
        <w:rPr>
          <w:rFonts w:ascii="Times New Roman"/>
          <w:b w:val="false"/>
          <w:i w:val="false"/>
          <w:color w:val="000000"/>
          <w:sz w:val="28"/>
        </w:rPr>
        <w:t xml:space="preserve">
      158.  </w:t>
      </w:r>
      <w:r>
        <w:rPr>
          <w:rFonts w:ascii="Times New Roman"/>
          <w:b w:val="false"/>
          <w:i w:val="false"/>
          <w:color w:val="000000"/>
          <w:sz w:val="28"/>
        </w:rPr>
        <w:t>Басқарма түскен хабарламалардың, қол қойылған келіспеушілік актілердің, берілген хабарламалардың көшірмелерінің немесе хабарламаны қабылдау туралы талондардың есебін жүргізеді. Есеп қағаз тасығышта немесе тиісті ақпараттық жүйесі болған жағдайда электронды түрде жүргізіледі.</w:t>
      </w:r>
      <w:r>
        <w:br/>
      </w:r>
      <w:r>
        <w:rPr>
          <w:rFonts w:ascii="Times New Roman"/>
          <w:b w:val="false"/>
          <w:i w:val="false"/>
          <w:color w:val="000000"/>
          <w:sz w:val="28"/>
        </w:rPr>
        <w:t>
      </w:t>
      </w:r>
      <w:r>
        <w:rPr>
          <w:rFonts w:ascii="Times New Roman"/>
          <w:b w:val="false"/>
          <w:i w:val="false"/>
          <w:color w:val="000000"/>
          <w:sz w:val="28"/>
        </w:rPr>
        <w:t>Басқарма қабылдаған хабарламаларды бекітілген жұмыс кестесін есепке ала отырып, өтініш беруші хабарламаны берген күні соңғы қабылдаушыға жібереді.</w:t>
      </w:r>
      <w:r>
        <w:br/>
      </w:r>
      <w:r>
        <w:rPr>
          <w:rFonts w:ascii="Times New Roman"/>
          <w:b w:val="false"/>
          <w:i w:val="false"/>
          <w:color w:val="000000"/>
          <w:sz w:val="28"/>
        </w:rPr>
        <w:t>
</w:t>
      </w:r>
    </w:p>
    <w:bookmarkStart w:name="z481" w:id="32"/>
    <w:p>
      <w:pPr>
        <w:spacing w:after="0"/>
        <w:ind w:left="0"/>
        <w:jc w:val="left"/>
      </w:pPr>
      <w:r>
        <w:rPr>
          <w:rFonts w:ascii="Times New Roman"/>
          <w:b/>
          <w:i w:val="false"/>
          <w:color w:val="000000"/>
        </w:rPr>
        <w:t xml:space="preserve"> 7.6. Сәулет-құрылыс бақылау және қадағалау</w:t>
      </w:r>
    </w:p>
    <w:bookmarkEnd w:id="32"/>
    <w:p>
      <w:pPr>
        <w:spacing w:after="0"/>
        <w:ind w:left="0"/>
        <w:jc w:val="left"/>
      </w:pPr>
      <w:r>
        <w:rPr>
          <w:rFonts w:ascii="Times New Roman"/>
          <w:b w:val="false"/>
          <w:i w:val="false"/>
          <w:color w:val="000000"/>
          <w:sz w:val="28"/>
        </w:rPr>
        <w:t xml:space="preserve">      159.  </w:t>
      </w:r>
      <w:r>
        <w:rPr>
          <w:rFonts w:ascii="Times New Roman"/>
          <w:b w:val="false"/>
          <w:i w:val="false"/>
          <w:color w:val="000000"/>
          <w:sz w:val="28"/>
        </w:rPr>
        <w:t>Мемлекеттік сәулет-құрылыс инспекциясы:</w:t>
      </w:r>
      <w:r>
        <w:br/>
      </w:r>
      <w:r>
        <w:rPr>
          <w:rFonts w:ascii="Times New Roman"/>
          <w:b w:val="false"/>
          <w:i w:val="false"/>
          <w:color w:val="000000"/>
          <w:sz w:val="28"/>
        </w:rPr>
        <w:t>
      </w:t>
      </w:r>
      <w:r>
        <w:rPr>
          <w:rFonts w:ascii="Times New Roman"/>
          <w:b w:val="false"/>
          <w:i w:val="false"/>
          <w:color w:val="000000"/>
          <w:sz w:val="28"/>
        </w:rPr>
        <w:t>Тапсырыс берушіде (құрылыс салушыда) оның осы жер учаскесіне тиісті құқығын растайтын құжаттары және оның мердігермен (бас мердігермен) шартының болуына;</w:t>
      </w:r>
      <w:r>
        <w:br/>
      </w:r>
      <w:r>
        <w:rPr>
          <w:rFonts w:ascii="Times New Roman"/>
          <w:b w:val="false"/>
          <w:i w:val="false"/>
          <w:color w:val="000000"/>
          <w:sz w:val="28"/>
        </w:rPr>
        <w:t>
      </w:t>
      </w:r>
      <w:r>
        <w:rPr>
          <w:rFonts w:ascii="Times New Roman"/>
          <w:b w:val="false"/>
          <w:i w:val="false"/>
          <w:color w:val="000000"/>
          <w:sz w:val="28"/>
        </w:rPr>
        <w:t>сәулет, қала құрылысы және құрылыс саласында жекелеген қызмет түрлерін жүзеге асыру құқығына лицензияның болуына;</w:t>
      </w:r>
      <w:r>
        <w:br/>
      </w:r>
      <w:r>
        <w:rPr>
          <w:rFonts w:ascii="Times New Roman"/>
          <w:b w:val="false"/>
          <w:i w:val="false"/>
          <w:color w:val="000000"/>
          <w:sz w:val="28"/>
        </w:rPr>
        <w:t>
      </w:t>
      </w:r>
      <w:r>
        <w:rPr>
          <w:rFonts w:ascii="Times New Roman"/>
          <w:b w:val="false"/>
          <w:i w:val="false"/>
          <w:color w:val="000000"/>
          <w:sz w:val="28"/>
        </w:rPr>
        <w:t>белгіленген тәртіппен бекітілген жобалау-сметалық құжаттаманың, жобалар сараптамасының оң қорытындысының, сондай-ақ құрылыс-монтаждау жұмыстарын жүргізе бастағаны туралы мемлекеттік сәулет-құрылыс бақылауын және қадағалауын жүзеге асыратын органдарға жіберілген хабарламаның болуына;</w:t>
      </w:r>
      <w:r>
        <w:br/>
      </w:r>
      <w:r>
        <w:rPr>
          <w:rFonts w:ascii="Times New Roman"/>
          <w:b w:val="false"/>
          <w:i w:val="false"/>
          <w:color w:val="000000"/>
          <w:sz w:val="28"/>
        </w:rPr>
        <w:t>
      </w:t>
      </w:r>
      <w:r>
        <w:rPr>
          <w:rFonts w:ascii="Times New Roman"/>
          <w:b w:val="false"/>
          <w:i w:val="false"/>
          <w:color w:val="000000"/>
          <w:sz w:val="28"/>
        </w:rPr>
        <w:t>хабарламада көрсетілген деректердің анықтығына;</w:t>
      </w:r>
      <w:r>
        <w:br/>
      </w:r>
      <w:r>
        <w:rPr>
          <w:rFonts w:ascii="Times New Roman"/>
          <w:b w:val="false"/>
          <w:i w:val="false"/>
          <w:color w:val="000000"/>
          <w:sz w:val="28"/>
        </w:rPr>
        <w:t>
      </w:t>
      </w:r>
      <w:r>
        <w:rPr>
          <w:rFonts w:ascii="Times New Roman"/>
          <w:b w:val="false"/>
          <w:i w:val="false"/>
          <w:color w:val="000000"/>
          <w:sz w:val="28"/>
        </w:rPr>
        <w:t>құрылысқа қатысушылардың атқарушылық техникалық құжаттаманы, соның ішінде оны бекітілген жобалау-сметалық құжаттамаға өзгерістер енгізу кезінде уақтылы рәсімдеуіне және жүргізуіне;</w:t>
      </w:r>
      <w:r>
        <w:br/>
      </w:r>
      <w:r>
        <w:rPr>
          <w:rFonts w:ascii="Times New Roman"/>
          <w:b w:val="false"/>
          <w:i w:val="false"/>
          <w:color w:val="000000"/>
          <w:sz w:val="28"/>
        </w:rPr>
        <w:t>
      </w:t>
      </w:r>
      <w:r>
        <w:rPr>
          <w:rFonts w:ascii="Times New Roman"/>
          <w:b w:val="false"/>
          <w:i w:val="false"/>
          <w:color w:val="000000"/>
          <w:sz w:val="28"/>
        </w:rPr>
        <w:t>қолданылатын құрылыс материалдарының, бұйымдары мен конструкцияларының, орнатылатын жабдықтың сапасына, тиісті сертификаттардың болуына;</w:t>
      </w:r>
      <w:r>
        <w:br/>
      </w:r>
      <w:r>
        <w:rPr>
          <w:rFonts w:ascii="Times New Roman"/>
          <w:b w:val="false"/>
          <w:i w:val="false"/>
          <w:color w:val="000000"/>
          <w:sz w:val="28"/>
        </w:rPr>
        <w:t>
      </w:t>
      </w:r>
      <w:r>
        <w:rPr>
          <w:rFonts w:ascii="Times New Roman"/>
          <w:b w:val="false"/>
          <w:i w:val="false"/>
          <w:color w:val="000000"/>
          <w:sz w:val="28"/>
        </w:rPr>
        <w:t>орындалған (орындалатын) құрылыс-монтаждау жұмыстарының, қолданылатын құрылыс материалдары (бұйымдар, конструкциялар) мен жабдықтардың бекітілген жобалау шешімдеріне және мемлекеттік (мемлекетаралық) нормативтерге, оның ішінде негізгі және қоршау конструкцияларының және ғимараттарды (құрылыстарды) пайдалану сапасының беріктігін, орнықтылығын, сенімділігін қамтамасыз ету жөніндегі нормативтерге сәйкестігіне;</w:t>
      </w:r>
      <w:r>
        <w:br/>
      </w:r>
      <w:r>
        <w:rPr>
          <w:rFonts w:ascii="Times New Roman"/>
          <w:b w:val="false"/>
          <w:i w:val="false"/>
          <w:color w:val="000000"/>
          <w:sz w:val="28"/>
        </w:rPr>
        <w:t>
      </w:t>
      </w:r>
      <w:r>
        <w:rPr>
          <w:rFonts w:ascii="Times New Roman"/>
          <w:b w:val="false"/>
          <w:i w:val="false"/>
          <w:color w:val="000000"/>
          <w:sz w:val="28"/>
        </w:rPr>
        <w:t>мердігердің (бас мердігердің) құрылыс сапасын жеке өндірістік бақылаудың барлық түрлері мен нысандарын ұйымдастыруына және жүзеге асыруына;</w:t>
      </w:r>
      <w:r>
        <w:br/>
      </w:r>
      <w:r>
        <w:rPr>
          <w:rFonts w:ascii="Times New Roman"/>
          <w:b w:val="false"/>
          <w:i w:val="false"/>
          <w:color w:val="000000"/>
          <w:sz w:val="28"/>
        </w:rPr>
        <w:t>
      </w:t>
      </w:r>
      <w:r>
        <w:rPr>
          <w:rFonts w:ascii="Times New Roman"/>
          <w:b w:val="false"/>
          <w:i w:val="false"/>
          <w:color w:val="000000"/>
          <w:sz w:val="28"/>
        </w:rPr>
        <w:t>техникалық және авторлық қадағалаумен бірге құрылыстың ұйымдастырылуына және жүзеге асырылуына;</w:t>
      </w:r>
      <w:r>
        <w:br/>
      </w:r>
      <w:r>
        <w:rPr>
          <w:rFonts w:ascii="Times New Roman"/>
          <w:b w:val="false"/>
          <w:i w:val="false"/>
          <w:color w:val="000000"/>
          <w:sz w:val="28"/>
        </w:rPr>
        <w:t>
      </w:t>
      </w:r>
      <w:r>
        <w:rPr>
          <w:rFonts w:ascii="Times New Roman"/>
          <w:b w:val="false"/>
          <w:i w:val="false"/>
          <w:color w:val="000000"/>
          <w:sz w:val="28"/>
        </w:rPr>
        <w:t>техникалық және авторлық қадағалаудың сәулет, қала құрылысы және құрылыс саласында техникалық және авторлық қадағалауларды (инжинирингтік қызметтер көрсетуді) жүзеге асырудың мемлекеттік нормативтерде белгіленген тәртібін сақтауына мемлекеттік сәулет-құрылыс бақылауын жүзеге асырады.</w:t>
      </w:r>
      <w:r>
        <w:br/>
      </w:r>
      <w:r>
        <w:rPr>
          <w:rFonts w:ascii="Times New Roman"/>
          <w:b w:val="false"/>
          <w:i w:val="false"/>
          <w:color w:val="000000"/>
          <w:sz w:val="28"/>
        </w:rPr>
        <w:t xml:space="preserve">
      160.  </w:t>
      </w:r>
      <w:r>
        <w:rPr>
          <w:rFonts w:ascii="Times New Roman"/>
          <w:b w:val="false"/>
          <w:i w:val="false"/>
          <w:color w:val="000000"/>
          <w:sz w:val="28"/>
        </w:rPr>
        <w:t>Мемлекеттік сәулет-құрылыс инспекциясына:</w:t>
      </w:r>
      <w:r>
        <w:br/>
      </w:r>
      <w:r>
        <w:rPr>
          <w:rFonts w:ascii="Times New Roman"/>
          <w:b w:val="false"/>
          <w:i w:val="false"/>
          <w:color w:val="000000"/>
          <w:sz w:val="28"/>
        </w:rPr>
        <w:t>
      </w:t>
      </w:r>
      <w:r>
        <w:rPr>
          <w:rFonts w:ascii="Times New Roman"/>
          <w:b w:val="false"/>
          <w:i w:val="false"/>
          <w:color w:val="000000"/>
          <w:sz w:val="28"/>
        </w:rPr>
        <w:t>салынып жатқан (салынуы белгіленген) объектілердің мониторингі және салынып (реконструкцияланып, кеңейтіліп, жаңғыртылып, күрделі жөндеуден өткізіліп) жатқан объектілер мен кешендердің сапасын бақылау;</w:t>
      </w:r>
      <w:r>
        <w:br/>
      </w:r>
      <w:r>
        <w:rPr>
          <w:rFonts w:ascii="Times New Roman"/>
          <w:b w:val="false"/>
          <w:i w:val="false"/>
          <w:color w:val="000000"/>
          <w:sz w:val="28"/>
        </w:rPr>
        <w:t>
      </w:t>
      </w:r>
      <w:r>
        <w:rPr>
          <w:rFonts w:ascii="Times New Roman"/>
          <w:b w:val="false"/>
          <w:i w:val="false"/>
          <w:color w:val="000000"/>
          <w:sz w:val="28"/>
        </w:rPr>
        <w:t>заңнамада белгіленген тәртіппен қабылдау комиссиясының және мемлекеттік қабылдау комиссиясының жұмысына қатысу;</w:t>
      </w:r>
      <w:r>
        <w:br/>
      </w:r>
      <w:r>
        <w:rPr>
          <w:rFonts w:ascii="Times New Roman"/>
          <w:b w:val="false"/>
          <w:i w:val="false"/>
          <w:color w:val="000000"/>
          <w:sz w:val="28"/>
        </w:rPr>
        <w:t>
      </w:t>
      </w:r>
      <w:r>
        <w:rPr>
          <w:rFonts w:ascii="Times New Roman"/>
          <w:b w:val="false"/>
          <w:i w:val="false"/>
          <w:color w:val="000000"/>
          <w:sz w:val="28"/>
        </w:rPr>
        <w:t>жойылмайтын бұзушылықтарға жол берген, не жол берілген бұзушылықтарды белгіленген нормативтік мерзімде жоймаған заңды және лауазымды тұлғаларға қатысты заңнамада белгіленген шараларды қолдану жүктеледі.</w:t>
      </w:r>
      <w:r>
        <w:br/>
      </w:r>
      <w:r>
        <w:rPr>
          <w:rFonts w:ascii="Times New Roman"/>
          <w:b w:val="false"/>
          <w:i w:val="false"/>
          <w:color w:val="000000"/>
          <w:sz w:val="28"/>
        </w:rPr>
        <w:t xml:space="preserve">
      161.  </w:t>
      </w:r>
      <w:r>
        <w:rPr>
          <w:rFonts w:ascii="Times New Roman"/>
          <w:b w:val="false"/>
          <w:i w:val="false"/>
          <w:color w:val="000000"/>
          <w:sz w:val="28"/>
        </w:rPr>
        <w:t>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шығарады.</w:t>
      </w:r>
      <w:r>
        <w:br/>
      </w:r>
      <w:r>
        <w:rPr>
          <w:rFonts w:ascii="Times New Roman"/>
          <w:b w:val="false"/>
          <w:i w:val="false"/>
          <w:color w:val="000000"/>
          <w:sz w:val="28"/>
        </w:rPr>
        <w:t>
      </w:t>
      </w:r>
      <w:r>
        <w:rPr>
          <w:rFonts w:ascii="Times New Roman"/>
          <w:b w:val="false"/>
          <w:i w:val="false"/>
          <w:color w:val="000000"/>
          <w:sz w:val="28"/>
        </w:rPr>
        <w:t>Инспекциялау нәтижелері бойынша жұмысы тексерілген мердігерге (бас мердігерге), сондай-ақ тапсырысшыға (меншік иесіне) берілетін сәулет, қала құрылысы және құрылыс істері жөніндегі уәкілетті орган белгілеген нысан бойынша анықталған ақаулардың сипаттамасы бар анықтама және объектілердің ведомосі жасалады.</w:t>
      </w:r>
      <w:r>
        <w:br/>
      </w:r>
      <w:r>
        <w:rPr>
          <w:rFonts w:ascii="Times New Roman"/>
          <w:b w:val="false"/>
          <w:i w:val="false"/>
          <w:color w:val="000000"/>
          <w:sz w:val="28"/>
        </w:rPr>
        <w:t>
</w:t>
      </w:r>
    </w:p>
    <w:bookmarkStart w:name="z499" w:id="33"/>
    <w:p>
      <w:pPr>
        <w:spacing w:after="0"/>
        <w:ind w:left="0"/>
        <w:jc w:val="left"/>
      </w:pPr>
      <w:r>
        <w:rPr>
          <w:rFonts w:ascii="Times New Roman"/>
          <w:b/>
          <w:i w:val="false"/>
          <w:color w:val="000000"/>
        </w:rPr>
        <w:t xml:space="preserve"> 7.7. Құрылысы аяқталған объектілерді пайдалануға қабылдау</w:t>
      </w:r>
    </w:p>
    <w:bookmarkEnd w:id="33"/>
    <w:p>
      <w:pPr>
        <w:spacing w:after="0"/>
        <w:ind w:left="0"/>
        <w:jc w:val="left"/>
      </w:pPr>
      <w:r>
        <w:rPr>
          <w:rFonts w:ascii="Times New Roman"/>
          <w:b w:val="false"/>
          <w:i w:val="false"/>
          <w:color w:val="000000"/>
          <w:sz w:val="28"/>
        </w:rPr>
        <w:t xml:space="preserve">      162.  </w:t>
      </w:r>
      <w:r>
        <w:rPr>
          <w:rFonts w:ascii="Times New Roman"/>
          <w:b w:val="false"/>
          <w:i w:val="false"/>
          <w:color w:val="000000"/>
          <w:sz w:val="28"/>
        </w:rPr>
        <w:t>Объектіде барлық құрылыс-монтаж жұмыстары, аумақты абаттандыру, бекітілген жобаға сәйкес толық жабдықпен және құрал-сайманмен қамтамасыз ету орындалғаннан кейін бас мердiгер объектінің тапсыруға дайын екендiгi туралы тапсырыс берушіге (инвесторға, құрылыс салушыға) хабарлайды.</w:t>
      </w:r>
      <w:r>
        <w:br/>
      </w:r>
      <w:r>
        <w:rPr>
          <w:rFonts w:ascii="Times New Roman"/>
          <w:b w:val="false"/>
          <w:i w:val="false"/>
          <w:color w:val="000000"/>
          <w:sz w:val="28"/>
        </w:rPr>
        <w:t>
      </w:t>
      </w:r>
      <w:r>
        <w:rPr>
          <w:rFonts w:ascii="Times New Roman"/>
          <w:b w:val="false"/>
          <w:i w:val="false"/>
          <w:color w:val="000000"/>
          <w:sz w:val="28"/>
        </w:rPr>
        <w:t>Тапсырыс беруші (инвестор, құрылыс салушы) объектiнiң пайдалануға қабылдау рәсіміне дайын екендiгi туралы бас мердiгерден жазбаша хабарлама алғаннан кейiн бес күн мерзiмнен кешiктiрмей қабылдау комиссиясын құрады.</w:t>
      </w:r>
      <w:r>
        <w:br/>
      </w:r>
      <w:r>
        <w:rPr>
          <w:rFonts w:ascii="Times New Roman"/>
          <w:b w:val="false"/>
          <w:i w:val="false"/>
          <w:color w:val="000000"/>
          <w:sz w:val="28"/>
        </w:rPr>
        <w:t xml:space="preserve">
      163.  </w:t>
      </w:r>
      <w:r>
        <w:rPr>
          <w:rFonts w:ascii="Times New Roman"/>
          <w:b w:val="false"/>
          <w:i w:val="false"/>
          <w:color w:val="000000"/>
          <w:sz w:val="28"/>
        </w:rPr>
        <w:t>Тапсырыс беруші (инвестор, құрылыс салушы) қабылдау комиссиясының жұмысты бастау күнін тағайындайды және қабылдау рәсімдері басталғанға дейін жеті жұмыс күнінен кешіктірмей, осы хабарламаны комиссия мүшелерінің алғаны туралы жазбаша растап, комиссияның барлық мүшелеріне жұмыстың басталатын күні туралы жазбаша хабарлайды.</w:t>
      </w:r>
      <w:r>
        <w:br/>
      </w:r>
      <w:r>
        <w:rPr>
          <w:rFonts w:ascii="Times New Roman"/>
          <w:b w:val="false"/>
          <w:i w:val="false"/>
          <w:color w:val="000000"/>
          <w:sz w:val="28"/>
        </w:rPr>
        <w:t xml:space="preserve">
      164.  </w:t>
      </w:r>
      <w:r>
        <w:rPr>
          <w:rFonts w:ascii="Times New Roman"/>
          <w:b w:val="false"/>
          <w:i w:val="false"/>
          <w:color w:val="000000"/>
          <w:sz w:val="28"/>
        </w:rPr>
        <w:t>Қабылдау комиссиясының салынған объектіні пайдалануға қабылдау рәсімінің ұзақтығын (қабылдау мерзімдерін) салынған объектінің күрделілігіне және функционалдық арналуына, оның технологиялық және пайдалану сипаты мен параметрлеріне қарай тапсырыс беруші (инвестор, құрылыс салушы) белгілейді.</w:t>
      </w:r>
      <w:r>
        <w:br/>
      </w:r>
      <w:r>
        <w:rPr>
          <w:rFonts w:ascii="Times New Roman"/>
          <w:b w:val="false"/>
          <w:i w:val="false"/>
          <w:color w:val="000000"/>
          <w:sz w:val="28"/>
        </w:rPr>
        <w:t xml:space="preserve">
      165.  </w:t>
      </w:r>
      <w:r>
        <w:rPr>
          <w:rFonts w:ascii="Times New Roman"/>
          <w:b w:val="false"/>
          <w:i w:val="false"/>
          <w:color w:val="000000"/>
          <w:sz w:val="28"/>
        </w:rPr>
        <w:t>Бас мердігер салынған объектілерді пайдалануға қабылдауды жүзеге асыруға қажетті құжаттарды қабылдау комиссиясына ұсынады.</w:t>
      </w:r>
      <w:r>
        <w:br/>
      </w:r>
      <w:r>
        <w:rPr>
          <w:rFonts w:ascii="Times New Roman"/>
          <w:b w:val="false"/>
          <w:i w:val="false"/>
          <w:color w:val="000000"/>
          <w:sz w:val="28"/>
        </w:rPr>
        <w:t xml:space="preserve">
      166.  </w:t>
      </w:r>
      <w:r>
        <w:rPr>
          <w:rFonts w:ascii="Times New Roman"/>
          <w:b w:val="false"/>
          <w:i w:val="false"/>
          <w:color w:val="000000"/>
          <w:sz w:val="28"/>
        </w:rPr>
        <w:t xml:space="preserve">Тапсырыс беруші (инвестор, құрылыс салушы) объектiнiң пайдалануға жарамсыздығы немесе құрылыс-монтаж жұмыстарының сапасыз орындалғаны туралы қабылдау комиссиясынан қорытынды алған кезде тиісті мемлекеттік органдарға бұзушылықтарға жол берген құрылысқа қатысушыларды жауапқа тарту жөнiнде өтініш жасайды, сондай-ақ шарттық міндеттемелерді тиісінше орындамағаны үшін Қазақстан Республикасының Азаматттық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қабылдайды.</w:t>
      </w:r>
      <w:r>
        <w:br/>
      </w:r>
      <w:r>
        <w:rPr>
          <w:rFonts w:ascii="Times New Roman"/>
          <w:b w:val="false"/>
          <w:i w:val="false"/>
          <w:color w:val="000000"/>
          <w:sz w:val="28"/>
        </w:rPr>
        <w:t xml:space="preserve">
      167.  </w:t>
      </w:r>
      <w:r>
        <w:rPr>
          <w:rFonts w:ascii="Times New Roman"/>
          <w:b w:val="false"/>
          <w:i w:val="false"/>
          <w:color w:val="000000"/>
          <w:sz w:val="28"/>
        </w:rPr>
        <w:t>Қабылдау комиссиясы құрылысы аяқталған объектіні пайдалануға қабылдауды белгіленген нысандағы акті бойынша ресімдейді.</w:t>
      </w:r>
      <w:r>
        <w:br/>
      </w:r>
      <w:r>
        <w:rPr>
          <w:rFonts w:ascii="Times New Roman"/>
          <w:b w:val="false"/>
          <w:i w:val="false"/>
          <w:color w:val="000000"/>
          <w:sz w:val="28"/>
        </w:rPr>
        <w:t xml:space="preserve">
      168.  </w:t>
      </w:r>
      <w:r>
        <w:rPr>
          <w:rFonts w:ascii="Times New Roman"/>
          <w:b w:val="false"/>
          <w:i w:val="false"/>
          <w:color w:val="000000"/>
          <w:sz w:val="28"/>
        </w:rPr>
        <w:t>Салынған объектіні пайдалануға қабылдау туралы қабылдау комиссиясының актісіне комиссия төрағасы мен барлық мүшелері қол қояды.</w:t>
      </w:r>
      <w:r>
        <w:br/>
      </w:r>
      <w:r>
        <w:rPr>
          <w:rFonts w:ascii="Times New Roman"/>
          <w:b w:val="false"/>
          <w:i w:val="false"/>
          <w:color w:val="000000"/>
          <w:sz w:val="28"/>
        </w:rPr>
        <w:t>
      </w:t>
      </w:r>
      <w:r>
        <w:rPr>
          <w:rFonts w:ascii="Times New Roman"/>
          <w:b w:val="false"/>
          <w:i w:val="false"/>
          <w:color w:val="000000"/>
          <w:sz w:val="28"/>
        </w:rPr>
        <w:t>Ескертулер мен айрықша пiкiрлер бар қабылдау комиссиясының актісіне комиссия төрағасы мен мүшелерінің қол қоюына жол берілмейді.</w:t>
      </w:r>
      <w:r>
        <w:br/>
      </w:r>
      <w:r>
        <w:rPr>
          <w:rFonts w:ascii="Times New Roman"/>
          <w:b w:val="false"/>
          <w:i w:val="false"/>
          <w:color w:val="000000"/>
          <w:sz w:val="28"/>
        </w:rPr>
        <w:t xml:space="preserve">
      169.  </w:t>
      </w:r>
      <w:r>
        <w:rPr>
          <w:rFonts w:ascii="Times New Roman"/>
          <w:b w:val="false"/>
          <w:i w:val="false"/>
          <w:color w:val="000000"/>
          <w:sz w:val="28"/>
        </w:rPr>
        <w:t>Объектiнiң пайдалануға берілгені туралы актiге қол қойылған күн қабылдау комиссиясы объектiнi пайдалануға қабылдаған күн болып есептеледi.</w:t>
      </w:r>
      <w:r>
        <w:br/>
      </w:r>
      <w:r>
        <w:rPr>
          <w:rFonts w:ascii="Times New Roman"/>
          <w:b w:val="false"/>
          <w:i w:val="false"/>
          <w:color w:val="000000"/>
          <w:sz w:val="28"/>
        </w:rPr>
        <w:t>
      </w:t>
      </w:r>
      <w:r>
        <w:rPr>
          <w:rFonts w:ascii="Times New Roman"/>
          <w:b w:val="false"/>
          <w:i w:val="false"/>
          <w:color w:val="000000"/>
          <w:sz w:val="28"/>
        </w:rPr>
        <w:t>Барлық қабылдау комиссиясының мүшелері қол қойған қабылдау комиссиясының салынған объектiнi пайдалануға қабылдау туралы актiсi дайын құрылыс өнімiне мүлiктiк құқықты тiркеу кезiнде объектінің пайдалануға қабылданғанын растайтын бастапқы ерекше құжат болып табылады.</w:t>
      </w:r>
      <w:r>
        <w:br/>
      </w:r>
      <w:r>
        <w:rPr>
          <w:rFonts w:ascii="Times New Roman"/>
          <w:b w:val="false"/>
          <w:i w:val="false"/>
          <w:color w:val="000000"/>
          <w:sz w:val="28"/>
        </w:rPr>
        <w:t xml:space="preserve">
      170.  </w:t>
      </w:r>
      <w:r>
        <w:rPr>
          <w:rFonts w:ascii="Times New Roman"/>
          <w:b w:val="false"/>
          <w:i w:val="false"/>
          <w:color w:val="000000"/>
          <w:sz w:val="28"/>
        </w:rPr>
        <w:t>Объектiнiң пайдалануға қабылдау рәсіміне дайын екендiгi туралы бас мердiгерден жазбаша хабарлама алғаннан кейiн бес күн мерзiмнен кешiктiрілмей жұмыс комиссиясы құрылады.</w:t>
      </w:r>
      <w:r>
        <w:br/>
      </w:r>
      <w:r>
        <w:rPr>
          <w:rFonts w:ascii="Times New Roman"/>
          <w:b w:val="false"/>
          <w:i w:val="false"/>
          <w:color w:val="000000"/>
          <w:sz w:val="28"/>
        </w:rPr>
        <w:t>
      </w:t>
      </w:r>
      <w:r>
        <w:rPr>
          <w:rFonts w:ascii="Times New Roman"/>
          <w:b w:val="false"/>
          <w:i w:val="false"/>
          <w:color w:val="000000"/>
          <w:sz w:val="28"/>
        </w:rPr>
        <w:t>Жұмыс комиссиясы тапсырыс берушінің (инвестордың, құрылыс салушының) шешiмiмен (бұйрығымен) тағайындалады.</w:t>
      </w:r>
      <w:r>
        <w:br/>
      </w:r>
      <w:r>
        <w:rPr>
          <w:rFonts w:ascii="Times New Roman"/>
          <w:b w:val="false"/>
          <w:i w:val="false"/>
          <w:color w:val="000000"/>
          <w:sz w:val="28"/>
        </w:rPr>
        <w:t xml:space="preserve">
      171.  </w:t>
      </w:r>
      <w:r>
        <w:rPr>
          <w:rFonts w:ascii="Times New Roman"/>
          <w:b w:val="false"/>
          <w:i w:val="false"/>
          <w:color w:val="000000"/>
          <w:sz w:val="28"/>
        </w:rPr>
        <w:t>Бас мердігер объектілердің толық дайындығына кешенді бағалауды жүзеге асыруға қажетті құжаттарды жұмыс комиссиясына ұсынады.</w:t>
      </w:r>
      <w:r>
        <w:br/>
      </w:r>
      <w:r>
        <w:rPr>
          <w:rFonts w:ascii="Times New Roman"/>
          <w:b w:val="false"/>
          <w:i w:val="false"/>
          <w:color w:val="000000"/>
          <w:sz w:val="28"/>
        </w:rPr>
        <w:t xml:space="preserve">
      172.  </w:t>
      </w:r>
      <w:r>
        <w:rPr>
          <w:rFonts w:ascii="Times New Roman"/>
          <w:b w:val="false"/>
          <w:i w:val="false"/>
          <w:color w:val="000000"/>
          <w:sz w:val="28"/>
        </w:rPr>
        <w:t>Жұмыс комиссиясы жұмысының басталу және аяқталу күнiн тапсырыс беруші белгiлейдi.</w:t>
      </w:r>
      <w:r>
        <w:br/>
      </w:r>
      <w:r>
        <w:rPr>
          <w:rFonts w:ascii="Times New Roman"/>
          <w:b w:val="false"/>
          <w:i w:val="false"/>
          <w:color w:val="000000"/>
          <w:sz w:val="28"/>
        </w:rPr>
        <w:t>
      </w:t>
      </w:r>
      <w:r>
        <w:rPr>
          <w:rFonts w:ascii="Times New Roman"/>
          <w:b w:val="false"/>
          <w:i w:val="false"/>
          <w:color w:val="000000"/>
          <w:sz w:val="28"/>
        </w:rPr>
        <w:t>Тапсырыс беруші осы хабарламаны жұмыс комиссиясы мүшелерінің алғаны туралы жазбаша растай отырып, қабылдау рәсімі басталғанға дейін жеті жұмыс күнінен кешіктірмей барлық жұмыс комиссиясының мүшелеріне жұмыс комиссиясы жұмысының басталатын күні туралы жазбаша хабарлайды.</w:t>
      </w:r>
      <w:r>
        <w:br/>
      </w:r>
      <w:r>
        <w:rPr>
          <w:rFonts w:ascii="Times New Roman"/>
          <w:b w:val="false"/>
          <w:i w:val="false"/>
          <w:color w:val="000000"/>
          <w:sz w:val="28"/>
        </w:rPr>
        <w:t xml:space="preserve">
      173.  </w:t>
      </w:r>
      <w:r>
        <w:rPr>
          <w:rFonts w:ascii="Times New Roman"/>
          <w:b w:val="false"/>
          <w:i w:val="false"/>
          <w:color w:val="000000"/>
          <w:sz w:val="28"/>
        </w:rPr>
        <w:t>Жұмыс комиссиясы жұмысының нәтижелері қорытындының белгіленген нысаны бойынша ресімделеді.</w:t>
      </w:r>
      <w:r>
        <w:br/>
      </w:r>
      <w:r>
        <w:rPr>
          <w:rFonts w:ascii="Times New Roman"/>
          <w:b w:val="false"/>
          <w:i w:val="false"/>
          <w:color w:val="000000"/>
          <w:sz w:val="28"/>
        </w:rPr>
        <w:t>
      </w:t>
      </w:r>
      <w:r>
        <w:rPr>
          <w:rFonts w:ascii="Times New Roman"/>
          <w:b w:val="false"/>
          <w:i w:val="false"/>
          <w:color w:val="000000"/>
          <w:sz w:val="28"/>
        </w:rPr>
        <w:t>Барлық кемшіліктер жойылғаннан кейін комиссия төрағасы мен комиссия мүшелері жұмыс комиссиясының қорытындысына қол қояды.</w:t>
      </w:r>
      <w:r>
        <w:br/>
      </w:r>
      <w:r>
        <w:rPr>
          <w:rFonts w:ascii="Times New Roman"/>
          <w:b w:val="false"/>
          <w:i w:val="false"/>
          <w:color w:val="000000"/>
          <w:sz w:val="28"/>
        </w:rPr>
        <w:t>
      </w:t>
      </w:r>
      <w:r>
        <w:rPr>
          <w:rFonts w:ascii="Times New Roman"/>
          <w:b w:val="false"/>
          <w:i w:val="false"/>
          <w:color w:val="000000"/>
          <w:sz w:val="28"/>
        </w:rPr>
        <w:t>Ескертулермен айрықша пiкiрлері бар жұмыс комиссиясының қорытындысына комиссия төрағасы мен мүшелерінің қол қоюына жол берілмейді.</w:t>
      </w:r>
      <w:r>
        <w:br/>
      </w:r>
      <w:r>
        <w:rPr>
          <w:rFonts w:ascii="Times New Roman"/>
          <w:b w:val="false"/>
          <w:i w:val="false"/>
          <w:color w:val="000000"/>
          <w:sz w:val="28"/>
        </w:rPr>
        <w:t xml:space="preserve">
      174.  </w:t>
      </w:r>
      <w:r>
        <w:rPr>
          <w:rFonts w:ascii="Times New Roman"/>
          <w:b w:val="false"/>
          <w:i w:val="false"/>
          <w:color w:val="000000"/>
          <w:sz w:val="28"/>
        </w:rPr>
        <w:t>Объектіні пайдалана бастауға дайын еместігі туралы ескерту алған кезде тапсырыс беруші (инвестор, құрылыс салушы) бас мердігердің атына ескерту жібереді.</w:t>
      </w:r>
      <w:r>
        <w:br/>
      </w:r>
      <w:r>
        <w:rPr>
          <w:rFonts w:ascii="Times New Roman"/>
          <w:b w:val="false"/>
          <w:i w:val="false"/>
          <w:color w:val="000000"/>
          <w:sz w:val="28"/>
        </w:rPr>
        <w:t>
      </w:t>
      </w:r>
      <w:r>
        <w:rPr>
          <w:rFonts w:ascii="Times New Roman"/>
          <w:b w:val="false"/>
          <w:i w:val="false"/>
          <w:color w:val="000000"/>
          <w:sz w:val="28"/>
        </w:rPr>
        <w:t>Бас мердігер ескертуді жою бойынша іс-шаралар жоспарын жасайды.</w:t>
      </w:r>
      <w:r>
        <w:br/>
      </w:r>
      <w:r>
        <w:rPr>
          <w:rFonts w:ascii="Times New Roman"/>
          <w:b w:val="false"/>
          <w:i w:val="false"/>
          <w:color w:val="000000"/>
          <w:sz w:val="28"/>
        </w:rPr>
        <w:t>
      </w:t>
      </w:r>
      <w:r>
        <w:rPr>
          <w:rFonts w:ascii="Times New Roman"/>
          <w:b w:val="false"/>
          <w:i w:val="false"/>
          <w:color w:val="000000"/>
          <w:sz w:val="28"/>
        </w:rPr>
        <w:t>Ескертулер жойылған кезде бас мердігер тапсырыс берушіге (инвесторға, құрылыс салушыға) олардың жойылғаны туралы нәтижелерді ұсынады.</w:t>
      </w:r>
      <w:r>
        <w:br/>
      </w:r>
      <w:r>
        <w:rPr>
          <w:rFonts w:ascii="Times New Roman"/>
          <w:b w:val="false"/>
          <w:i w:val="false"/>
          <w:color w:val="000000"/>
          <w:sz w:val="28"/>
        </w:rPr>
        <w:t xml:space="preserve">
      175.  </w:t>
      </w:r>
      <w:r>
        <w:rPr>
          <w:rFonts w:ascii="Times New Roman"/>
          <w:b w:val="false"/>
          <w:i w:val="false"/>
          <w:color w:val="000000"/>
          <w:sz w:val="28"/>
        </w:rPr>
        <w:t xml:space="preserve">Меншiк иесi пайдалануға дербес қабылдайтын объектiлер. </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саласындағы функцияларды жүзеге асыратын тиісті жергілікті атқарушы органдардың құрылымдық бөлімшелерінің тиісті шешімі болған кезде меншік иесі (тапсырысшы, инвестор, құрылыс салушы) құрылысы аяқталған, техникалық жағынан күрделі емес объектілерді, атап айтқанда:</w:t>
      </w:r>
      <w:r>
        <w:br/>
      </w:r>
      <w:r>
        <w:rPr>
          <w:rFonts w:ascii="Times New Roman"/>
          <w:b w:val="false"/>
          <w:i w:val="false"/>
          <w:color w:val="000000"/>
          <w:sz w:val="28"/>
        </w:rPr>
        <w:t>
      </w:t>
      </w:r>
      <w:r>
        <w:rPr>
          <w:rFonts w:ascii="Times New Roman"/>
          <w:b w:val="false"/>
          <w:i w:val="false"/>
          <w:color w:val="000000"/>
          <w:sz w:val="28"/>
        </w:rPr>
        <w:t>тіреу және қоршау конструкцияларын, инженерлік жүйелері мен жабдықтарын өзгертпей, сондай-ақ үй-жайлардың функционалдық мақсатын өзгертпей қолданыстағы үйлердегі үй-жайларды (жекелеген бөліктерін) реконструкциялауды (қайта жоспарлауды, қайта жабдықтауды);</w:t>
      </w:r>
      <w:r>
        <w:br/>
      </w:r>
      <w:r>
        <w:rPr>
          <w:rFonts w:ascii="Times New Roman"/>
          <w:b w:val="false"/>
          <w:i w:val="false"/>
          <w:color w:val="000000"/>
          <w:sz w:val="28"/>
        </w:rPr>
        <w:t>
      </w:t>
      </w:r>
      <w:r>
        <w:rPr>
          <w:rFonts w:ascii="Times New Roman"/>
          <w:b w:val="false"/>
          <w:i w:val="false"/>
          <w:color w:val="000000"/>
          <w:sz w:val="28"/>
        </w:rPr>
        <w:t xml:space="preserve">уақытша құрылыстарды, соның iшiнде маусымдық жұмыстар мен шалғайдағы мал шаруашылығына арналған тұрмыстық үй-жайларды; </w:t>
      </w:r>
      <w:r>
        <w:br/>
      </w:r>
      <w:r>
        <w:rPr>
          <w:rFonts w:ascii="Times New Roman"/>
          <w:b w:val="false"/>
          <w:i w:val="false"/>
          <w:color w:val="000000"/>
          <w:sz w:val="28"/>
        </w:rPr>
        <w:t>
      </w:t>
      </w:r>
      <w:r>
        <w:rPr>
          <w:rFonts w:ascii="Times New Roman"/>
          <w:b w:val="false"/>
          <w:i w:val="false"/>
          <w:color w:val="000000"/>
          <w:sz w:val="28"/>
        </w:rPr>
        <w:t xml:space="preserve">жеке үй маңындағы учаскелер аумақтарындағы шаруашылық-тұрмыстық құрылыстарды, бау-бақша серiктестiктерi (қоғамдары) учаскелеріндегі құрылыстарды, үй жанындағы немесе үй iргесіндегі (саяжай) учаскелердегi абаттандыру элементтерiн; </w:t>
      </w:r>
      <w:r>
        <w:br/>
      </w:r>
      <w:r>
        <w:rPr>
          <w:rFonts w:ascii="Times New Roman"/>
          <w:b w:val="false"/>
          <w:i w:val="false"/>
          <w:color w:val="000000"/>
          <w:sz w:val="28"/>
        </w:rPr>
        <w:t>
      </w:t>
      </w:r>
      <w:r>
        <w:rPr>
          <w:rFonts w:ascii="Times New Roman"/>
          <w:b w:val="false"/>
          <w:i w:val="false"/>
          <w:color w:val="000000"/>
          <w:sz w:val="28"/>
        </w:rPr>
        <w:t xml:space="preserve">контейнердi және блоктарды пайдаланып жасалатын шағын кешендердi, сондай-ақ құрастырмалы-бұзылмалы конструкциялардан тұрғызылған және санитариялық-эпидемиологиялық қызметтермен келiсудi қажет етпейтiн сауда, қоғамдық тамақтандыру мен тұрмыстық қызмет көрсету кәсiпорындарына арналған бiр қабатты үйлердi (ғимараттарды); </w:t>
      </w:r>
      <w:r>
        <w:br/>
      </w:r>
      <w:r>
        <w:rPr>
          <w:rFonts w:ascii="Times New Roman"/>
          <w:b w:val="false"/>
          <w:i w:val="false"/>
          <w:color w:val="000000"/>
          <w:sz w:val="28"/>
        </w:rPr>
        <w:t>
      </w:t>
      </w:r>
      <w:r>
        <w:rPr>
          <w:rFonts w:ascii="Times New Roman"/>
          <w:b w:val="false"/>
          <w:i w:val="false"/>
          <w:color w:val="000000"/>
          <w:sz w:val="28"/>
        </w:rPr>
        <w:t xml:space="preserve">автомашиналар саны елуден аспайтын ашық үлгiдегi автотұрақтарды, сондай-ақ саны екеуден аспайтын автомашинаға арналған жайы бар көлiкжайларды; </w:t>
      </w:r>
      <w:r>
        <w:br/>
      </w:r>
      <w:r>
        <w:rPr>
          <w:rFonts w:ascii="Times New Roman"/>
          <w:b w:val="false"/>
          <w:i w:val="false"/>
          <w:color w:val="000000"/>
          <w:sz w:val="28"/>
        </w:rPr>
        <w:t>
      </w:t>
      </w:r>
      <w:r>
        <w:rPr>
          <w:rFonts w:ascii="Times New Roman"/>
          <w:b w:val="false"/>
          <w:i w:val="false"/>
          <w:color w:val="000000"/>
          <w:sz w:val="28"/>
        </w:rPr>
        <w:t>жеке тұрғын үйлерді, сондай-ақ азаматтардың жеке пайдалануына арналған басқа да құрылыстарды салуды;</w:t>
      </w:r>
      <w:r>
        <w:br/>
      </w:r>
      <w:r>
        <w:rPr>
          <w:rFonts w:ascii="Times New Roman"/>
          <w:b w:val="false"/>
          <w:i w:val="false"/>
          <w:color w:val="000000"/>
          <w:sz w:val="28"/>
        </w:rPr>
        <w:t>
      </w:t>
      </w:r>
      <w:r>
        <w:rPr>
          <w:rFonts w:ascii="Times New Roman"/>
          <w:b w:val="false"/>
          <w:i w:val="false"/>
          <w:color w:val="000000"/>
          <w:sz w:val="28"/>
        </w:rPr>
        <w:t xml:space="preserve">шағын сәулеттiк нысандарды және аумақтардың қоршауын; </w:t>
      </w:r>
      <w:r>
        <w:br/>
      </w:r>
      <w:r>
        <w:rPr>
          <w:rFonts w:ascii="Times New Roman"/>
          <w:b w:val="false"/>
          <w:i w:val="false"/>
          <w:color w:val="000000"/>
          <w:sz w:val="28"/>
        </w:rPr>
        <w:t>
      </w:t>
      </w:r>
      <w:r>
        <w:rPr>
          <w:rFonts w:ascii="Times New Roman"/>
          <w:b w:val="false"/>
          <w:i w:val="false"/>
          <w:color w:val="000000"/>
          <w:sz w:val="28"/>
        </w:rPr>
        <w:t>үйлер (ғимараттар) маңындағы ашық спорт алаңдарын, тротуарларды, тас төсенiштерiн пайдалануға қабылдауды дербес жүзеге асыруға құқылы.</w:t>
      </w:r>
      <w:r>
        <w:br/>
      </w:r>
      <w:r>
        <w:rPr>
          <w:rFonts w:ascii="Times New Roman"/>
          <w:b w:val="false"/>
          <w:i w:val="false"/>
          <w:color w:val="000000"/>
          <w:sz w:val="28"/>
        </w:rPr>
        <w:t>
      </w:t>
      </w:r>
      <w:r>
        <w:rPr>
          <w:rFonts w:ascii="Times New Roman"/>
          <w:b w:val="false"/>
          <w:i w:val="false"/>
          <w:color w:val="000000"/>
          <w:sz w:val="28"/>
        </w:rPr>
        <w:t xml:space="preserve">Егер </w:t>
      </w:r>
      <w:r>
        <w:rPr>
          <w:rFonts w:ascii="Times New Roman"/>
          <w:b w:val="false"/>
          <w:i w:val="false"/>
          <w:color w:val="000000"/>
          <w:sz w:val="28"/>
        </w:rPr>
        <w:t>175-тармақта</w:t>
      </w:r>
      <w:r>
        <w:rPr>
          <w:rFonts w:ascii="Times New Roman"/>
          <w:b w:val="false"/>
          <w:i w:val="false"/>
          <w:color w:val="000000"/>
          <w:sz w:val="28"/>
        </w:rPr>
        <w:t xml:space="preserve"> аталған үй-жайларды (үйдiң жекелеген бөлiктерiн) өзгерту, сондай-ақ техникалық жағынан күрделi емес объектiлердi салу мен пайдалану басқа азаматтардың құқықтарына нұқсан келтiрсе не мемлекеттiк және (немесе) қоғамдық мүдделерге қайшы келсе, онда "Қазақстан Республикасындағы сәулет, қала құрылысы және құрылыс қызметі туралы" Қазақстан Республикасының Заңының </w:t>
      </w:r>
      <w:r>
        <w:rPr>
          <w:rFonts w:ascii="Times New Roman"/>
          <w:b w:val="false"/>
          <w:i w:val="false"/>
          <w:color w:val="000000"/>
          <w:sz w:val="28"/>
        </w:rPr>
        <w:t>74-бабындағы</w:t>
      </w:r>
      <w:r>
        <w:rPr>
          <w:rFonts w:ascii="Times New Roman"/>
          <w:b w:val="false"/>
          <w:i w:val="false"/>
          <w:color w:val="000000"/>
          <w:sz w:val="28"/>
        </w:rPr>
        <w:t xml:space="preserve"> нормаларды қолдануға болмайды.</w:t>
      </w:r>
      <w:r>
        <w:br/>
      </w:r>
      <w:r>
        <w:rPr>
          <w:rFonts w:ascii="Times New Roman"/>
          <w:b w:val="false"/>
          <w:i w:val="false"/>
          <w:color w:val="000000"/>
          <w:sz w:val="28"/>
        </w:rPr>
        <w:t>
      </w:t>
      </w:r>
      <w:r>
        <w:rPr>
          <w:rFonts w:ascii="Times New Roman"/>
          <w:b w:val="false"/>
          <w:i w:val="false"/>
          <w:color w:val="000000"/>
          <w:sz w:val="28"/>
        </w:rPr>
        <w:t xml:space="preserve">Бұл нормалар, сондай-ақ: </w:t>
      </w:r>
      <w:r>
        <w:br/>
      </w:r>
      <w:r>
        <w:rPr>
          <w:rFonts w:ascii="Times New Roman"/>
          <w:b w:val="false"/>
          <w:i w:val="false"/>
          <w:color w:val="000000"/>
          <w:sz w:val="28"/>
        </w:rPr>
        <w:t>
      </w:t>
      </w:r>
      <w:r>
        <w:rPr>
          <w:rFonts w:ascii="Times New Roman"/>
          <w:b w:val="false"/>
          <w:i w:val="false"/>
          <w:color w:val="000000"/>
          <w:sz w:val="28"/>
        </w:rPr>
        <w:t xml:space="preserve">құрылысы мемлекеттік инвестициялар есебiнен не олардың қатысуымен қаржыландырылатын;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сәулет, қала құрылысы және құрылыс қызметі туралы" Қазақстан Республикасы Заңының 74-бабының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 қоспағанда, сейсмикалық қауiптілігi жоғары не өзге де геологиялық (гидрогеологиялық) немесе геотехникалық жағдайлары ерекше аудандарда, сондай-ақ ерекше реттелетiн аймақтарда орналастырылатын (орналастырылған) объектiлерге қолданылмайды.</w:t>
      </w:r>
      <w:r>
        <w:br/>
      </w:r>
      <w:r>
        <w:rPr>
          <w:rFonts w:ascii="Times New Roman"/>
          <w:b w:val="false"/>
          <w:i w:val="false"/>
          <w:color w:val="000000"/>
          <w:sz w:val="28"/>
        </w:rPr>
        <w:t>
      </w:t>
      </w:r>
      <w:r>
        <w:rPr>
          <w:rFonts w:ascii="Times New Roman"/>
          <w:b w:val="false"/>
          <w:i w:val="false"/>
          <w:color w:val="000000"/>
          <w:sz w:val="28"/>
        </w:rPr>
        <w:t>Объект иесінің салынған объектіні пайдалануға өз бетінше қабылдау тәртібін, сондай-ақ қабылдау актісінің нысанын Қазақстан Республикасының Үкіметі бекітеді.</w:t>
      </w:r>
      <w:r>
        <w:br/>
      </w:r>
      <w:r>
        <w:rPr>
          <w:rFonts w:ascii="Times New Roman"/>
          <w:b w:val="false"/>
          <w:i w:val="false"/>
          <w:color w:val="000000"/>
          <w:sz w:val="28"/>
        </w:rPr>
        <w:t>
</w:t>
      </w:r>
    </w:p>
    <w:bookmarkStart w:name="z537" w:id="34"/>
    <w:p>
      <w:pPr>
        <w:spacing w:after="0"/>
        <w:ind w:left="0"/>
        <w:jc w:val="left"/>
      </w:pPr>
      <w:r>
        <w:rPr>
          <w:rFonts w:ascii="Times New Roman"/>
          <w:b/>
          <w:i w:val="false"/>
          <w:color w:val="000000"/>
        </w:rPr>
        <w:t xml:space="preserve"> 7.8. Жеке тұрғын үй салу</w:t>
      </w:r>
    </w:p>
    <w:bookmarkEnd w:id="34"/>
    <w:p>
      <w:pPr>
        <w:spacing w:after="0"/>
        <w:ind w:left="0"/>
        <w:jc w:val="left"/>
      </w:pPr>
      <w:r>
        <w:rPr>
          <w:rFonts w:ascii="Times New Roman"/>
          <w:b w:val="false"/>
          <w:i w:val="false"/>
          <w:color w:val="000000"/>
          <w:sz w:val="28"/>
        </w:rPr>
        <w:t xml:space="preserve">      176.  </w:t>
      </w:r>
      <w:r>
        <w:rPr>
          <w:rFonts w:ascii="Times New Roman"/>
          <w:b w:val="false"/>
          <w:i w:val="false"/>
          <w:color w:val="000000"/>
          <w:sz w:val="28"/>
        </w:rPr>
        <w:t>Қазақстан Республикасының әрбiр азаматы, өзiнiң тұрақты тұрғын жерiне қарамастан, Қазақстан Республикасының жер заңдарына сәйкес республика аумағында жеке тұрғын үй құрылысы үшiн жер учаскесiн алуға құқылы.</w:t>
      </w:r>
      <w:r>
        <w:br/>
      </w:r>
      <w:r>
        <w:rPr>
          <w:rFonts w:ascii="Times New Roman"/>
          <w:b w:val="false"/>
          <w:i w:val="false"/>
          <w:color w:val="000000"/>
          <w:sz w:val="28"/>
        </w:rPr>
        <w:t>
      </w:t>
      </w:r>
      <w:r>
        <w:rPr>
          <w:rFonts w:ascii="Times New Roman"/>
          <w:b w:val="false"/>
          <w:i w:val="false"/>
          <w:color w:val="000000"/>
          <w:sz w:val="28"/>
        </w:rPr>
        <w:t>Азаматтың меншiк құқығында үй немесе пәтерi, не ол жалдау немесе жалгерлiк шарты бойынша пайдаланатын мемлекеттiк және қоғамдық тұрғын жайлар қорындағы үйлерде пәтерi, саяжайлық немесе бау-бақтық жер учаскесiнiң болуы жеке тұрғын үй құрылысы үшiн жер учаскесiн беруден бас тартуға негiз бола алмайды.</w:t>
      </w:r>
      <w:r>
        <w:br/>
      </w:r>
      <w:r>
        <w:rPr>
          <w:rFonts w:ascii="Times New Roman"/>
          <w:b w:val="false"/>
          <w:i w:val="false"/>
          <w:color w:val="000000"/>
          <w:sz w:val="28"/>
        </w:rPr>
        <w:t>
      </w:t>
      </w:r>
      <w:r>
        <w:rPr>
          <w:rFonts w:ascii="Times New Roman"/>
          <w:b w:val="false"/>
          <w:i w:val="false"/>
          <w:color w:val="000000"/>
          <w:sz w:val="28"/>
        </w:rPr>
        <w:t>Меншiк құқығында саяжай мен бау-бақ учаскелерiнде салынған үйлердi иеленушi азаматтарға, олар тұрғын үйлер мен құрылыстарға арналған қалыптарға сәйкес келген жағдайда, осы жылжымайтын мүлiктi жеке тұрғын үй ретiнде қайта ресiмдеуге, сондай-ақ жер учаскесiнiң нысаналы мақсатпен өзгертуге құқық берiледi.</w:t>
      </w:r>
      <w:r>
        <w:br/>
      </w:r>
      <w:r>
        <w:rPr>
          <w:rFonts w:ascii="Times New Roman"/>
          <w:b w:val="false"/>
          <w:i w:val="false"/>
          <w:color w:val="000000"/>
          <w:sz w:val="28"/>
        </w:rPr>
        <w:t xml:space="preserve">
      177.  </w:t>
      </w:r>
      <w:r>
        <w:rPr>
          <w:rFonts w:ascii="Times New Roman"/>
          <w:b w:val="false"/>
          <w:i w:val="false"/>
          <w:color w:val="000000"/>
          <w:sz w:val="28"/>
        </w:rPr>
        <w:t>Құрылыс салушы тұрғын үйдi белгiленген құрылыс және мiндеттi қалыптар ережелердi бұзбайтын және республикалық маңызы бар қаланың, астананың, ауданның (облыстық маңызы бар қаланың) жергiлiктi атқарушы органының сәулет-қала құрылысы қызметiмен келiсiлген кез келген жоба бойынша салуға құқылы.</w:t>
      </w:r>
      <w:r>
        <w:br/>
      </w:r>
      <w:r>
        <w:rPr>
          <w:rFonts w:ascii="Times New Roman"/>
          <w:b w:val="false"/>
          <w:i w:val="false"/>
          <w:color w:val="000000"/>
          <w:sz w:val="28"/>
        </w:rPr>
        <w:t>
      </w:t>
      </w:r>
      <w:r>
        <w:rPr>
          <w:rFonts w:ascii="Times New Roman"/>
          <w:b w:val="false"/>
          <w:i w:val="false"/>
          <w:color w:val="000000"/>
          <w:sz w:val="28"/>
        </w:rPr>
        <w:t>Белгiленген тәртiппен бекiтiлiп берiлген учаскесiнде орналасқан тұрғын үй мен басқа да құрылыстардың көлемiн олардың сыртқы тұрқы (соның iшiнде билiктi) осы құрылыстар, сондай-ақ шектес жер учаскелерiндегi белгiленген мiндеттi қалыптық, санитариялық, өрттен қорғау және техникалық арақашықтықты қамтамасыз ететiн жағдайда жеке құрылыс салушы дербес белгiлейдi.</w:t>
      </w:r>
      <w:r>
        <w:br/>
      </w:r>
      <w:r>
        <w:rPr>
          <w:rFonts w:ascii="Times New Roman"/>
          <w:b w:val="false"/>
          <w:i w:val="false"/>
          <w:color w:val="000000"/>
          <w:sz w:val="28"/>
        </w:rPr>
        <w:t xml:space="preserve">
      178.  </w:t>
      </w:r>
      <w:r>
        <w:rPr>
          <w:rFonts w:ascii="Times New Roman"/>
          <w:b w:val="false"/>
          <w:i w:val="false"/>
          <w:color w:val="000000"/>
          <w:sz w:val="28"/>
        </w:rPr>
        <w:t>Жеке тұрғын үйлер құрылысы үшiн жер учаскелерiн беру Қазақстан Республикасының жер және басқа заңдарымен реттеледi.</w:t>
      </w:r>
      <w:r>
        <w:br/>
      </w:r>
      <w:r>
        <w:rPr>
          <w:rFonts w:ascii="Times New Roman"/>
          <w:b w:val="false"/>
          <w:i w:val="false"/>
          <w:color w:val="000000"/>
          <w:sz w:val="28"/>
        </w:rPr>
        <w:t>
      </w:t>
      </w:r>
      <w:r>
        <w:rPr>
          <w:rFonts w:ascii="Times New Roman"/>
          <w:b w:val="false"/>
          <w:i w:val="false"/>
          <w:color w:val="000000"/>
          <w:sz w:val="28"/>
        </w:rPr>
        <w:t>Жеке тұрғын үй құрылысына бөлу үшiн босалқы сақталатын жер учаскелерiнiң мөлшерi, сондай-ақ елдi мекенде оларды игеру кезектiлiгi тиiстi қала құрылысы құжаттамаларының негiзiнде белгiленедi және оларды қолда бар жер ресурстары мен аумақты әлеуметтiк-экономикалық жағынан кешендi дамыту мүдделерiн негiзге ала отырып, республикалық маңызы бар қаланың, астананың, ауданның (облыстық маңызы бар қаланың) жергiлiктi атқарушы органы реттейдi.</w:t>
      </w:r>
      <w:r>
        <w:br/>
      </w:r>
      <w:r>
        <w:rPr>
          <w:rFonts w:ascii="Times New Roman"/>
          <w:b w:val="false"/>
          <w:i w:val="false"/>
          <w:color w:val="000000"/>
          <w:sz w:val="28"/>
        </w:rPr>
        <w:t xml:space="preserve">
      179.  </w:t>
      </w:r>
      <w:r>
        <w:rPr>
          <w:rFonts w:ascii="Times New Roman"/>
          <w:b w:val="false"/>
          <w:i w:val="false"/>
          <w:color w:val="000000"/>
          <w:sz w:val="28"/>
        </w:rPr>
        <w:t>Жеке тұрғын үй құрылысы жоба бойынша жүзеге асырылады. Жобада тұрғын үйлерге арналған ең төменгi мемлекеттiк қалыптар мен стандарттардан кем болмайтын қауiпсiз тұру шарттарына сай келетiн конструкциялық және жоспарлау шешiмдерi көрсетiледi.</w:t>
      </w:r>
      <w:r>
        <w:br/>
      </w:r>
      <w:r>
        <w:rPr>
          <w:rFonts w:ascii="Times New Roman"/>
          <w:b w:val="false"/>
          <w:i w:val="false"/>
          <w:color w:val="000000"/>
          <w:sz w:val="28"/>
        </w:rPr>
        <w:t>
      </w:t>
      </w:r>
      <w:r>
        <w:rPr>
          <w:rFonts w:ascii="Times New Roman"/>
          <w:b w:val="false"/>
          <w:i w:val="false"/>
          <w:color w:val="000000"/>
          <w:sz w:val="28"/>
        </w:rPr>
        <w:t xml:space="preserve">Жеке тұрғын үй құрылысына арналған, соның iшiнде құрылыс салушының өзi жасаған жобаның сапасы үшiн жауапкершiлiк жобаны талдап жасаушыға және өзiмен келiсiлген бөлiгiнде келiсушi ұйымға жүктеледi. </w:t>
      </w:r>
      <w:r>
        <w:br/>
      </w:r>
      <w:r>
        <w:rPr>
          <w:rFonts w:ascii="Times New Roman"/>
          <w:b w:val="false"/>
          <w:i w:val="false"/>
          <w:color w:val="000000"/>
          <w:sz w:val="28"/>
        </w:rPr>
        <w:t xml:space="preserve">
      180.  </w:t>
      </w:r>
      <w:r>
        <w:rPr>
          <w:rFonts w:ascii="Times New Roman"/>
          <w:b w:val="false"/>
          <w:i w:val="false"/>
          <w:color w:val="000000"/>
          <w:sz w:val="28"/>
        </w:rPr>
        <w:t xml:space="preserve">Жеке тұрғын үй құрылысының сапасы үшiн құрылыс жұмыстарын орындаушылар жауапты болады. </w:t>
      </w:r>
      <w:r>
        <w:br/>
      </w:r>
      <w:r>
        <w:rPr>
          <w:rFonts w:ascii="Times New Roman"/>
          <w:b w:val="false"/>
          <w:i w:val="false"/>
          <w:color w:val="000000"/>
          <w:sz w:val="28"/>
        </w:rPr>
        <w:t xml:space="preserve">
      181.  </w:t>
      </w:r>
      <w:r>
        <w:rPr>
          <w:rFonts w:ascii="Times New Roman"/>
          <w:b w:val="false"/>
          <w:i w:val="false"/>
          <w:color w:val="000000"/>
          <w:sz w:val="28"/>
        </w:rPr>
        <w:t xml:space="preserve">Тұрғын үйдi, басқа да құрылыстар мен ғимараттарды пайдалану және осы мақсатқа жұмсалған шығында, сондай-ақ күрделi жөндеу мен қоныс учаскесiнiң шегiндегi аумақта инженерлiк қорғау жөнiндегi қажеттi шаралар (бұл талап етiлетiн жерде) үшiн жеке тұрғын үйдi меншiктенушi жауапты болады. Меншiктенушiге қоныс учаскесiн нысаналы мақсат бойынша, санитариялық-экологиялық қалыптарды сақтай отырып пайдалануды қамтамасыз ету де жүктеледi. </w:t>
      </w:r>
      <w:r>
        <w:br/>
      </w:r>
      <w:r>
        <w:rPr>
          <w:rFonts w:ascii="Times New Roman"/>
          <w:b w:val="false"/>
          <w:i w:val="false"/>
          <w:color w:val="000000"/>
          <w:sz w:val="28"/>
        </w:rPr>
        <w:t xml:space="preserve">
      182.  </w:t>
      </w:r>
      <w:r>
        <w:rPr>
          <w:rFonts w:ascii="Times New Roman"/>
          <w:b w:val="false"/>
          <w:i w:val="false"/>
          <w:color w:val="000000"/>
          <w:sz w:val="28"/>
        </w:rPr>
        <w:t xml:space="preserve">Тұрғын үйлер мен шаруашылық құрылыстарын өз бетiмен сала бастаған немесе оны салған адам Қазақстан Республикасының заңдарына сәйкес жауапты болады. </w:t>
      </w:r>
      <w:r>
        <w:br/>
      </w:r>
      <w:r>
        <w:rPr>
          <w:rFonts w:ascii="Times New Roman"/>
          <w:b w:val="false"/>
          <w:i w:val="false"/>
          <w:color w:val="000000"/>
          <w:sz w:val="28"/>
        </w:rPr>
        <w:t xml:space="preserve">
      183.  </w:t>
      </w:r>
      <w:r>
        <w:rPr>
          <w:rFonts w:ascii="Times New Roman"/>
          <w:b w:val="false"/>
          <w:i w:val="false"/>
          <w:color w:val="000000"/>
          <w:sz w:val="28"/>
        </w:rPr>
        <w:t xml:space="preserve">Меншiктенушi қоныс учаскесiндегi үйдi және басқа да жылжымайтын мүлiктi қайта құруға, қайта жоспарлауға немесе қайта жабдықтауға құқылы, бұл орайда құрылыс жөнiндегi және өзге де мiндеттi қалыптар мен ережелер бұзылмауы керек. Құрылыстарды қайта салуға, қайта жоспарлау мен қайта жабдықтауға байланысты қайта жаңарту құрылыс қалыптары мен ережелерiн сақтау бөлiгiнде республикалық маңызы бар қаланың, астананың, ауданның (облыстық маңызы бар қаланың) жергiлiктi атқарушы органының сәулет-қала құрылысы қызметiмен келiсiлген жоба бойынша жүзеге асырылады. </w:t>
      </w:r>
      <w:r>
        <w:br/>
      </w:r>
      <w:r>
        <w:rPr>
          <w:rFonts w:ascii="Times New Roman"/>
          <w:b w:val="false"/>
          <w:i w:val="false"/>
          <w:color w:val="000000"/>
          <w:sz w:val="28"/>
        </w:rPr>
        <w:t xml:space="preserve">
      184.  </w:t>
      </w:r>
      <w:r>
        <w:rPr>
          <w:rFonts w:ascii="Times New Roman"/>
          <w:b w:val="false"/>
          <w:i w:val="false"/>
          <w:color w:val="000000"/>
          <w:sz w:val="28"/>
        </w:rPr>
        <w:t>Қазақстан Республикасының заң құжаттарында белгiленген реттер мен тәртiпте ғана қоныс учаскесiн қайтарып алуға жол берiледi.</w:t>
      </w:r>
      <w:r>
        <w:br/>
      </w:r>
      <w:r>
        <w:rPr>
          <w:rFonts w:ascii="Times New Roman"/>
          <w:b w:val="false"/>
          <w:i w:val="false"/>
          <w:color w:val="000000"/>
          <w:sz w:val="28"/>
        </w:rPr>
        <w:t>
      </w:t>
      </w:r>
      <w:r>
        <w:rPr>
          <w:rFonts w:ascii="Times New Roman"/>
          <w:b w:val="false"/>
          <w:i w:val="false"/>
          <w:color w:val="000000"/>
          <w:sz w:val="28"/>
        </w:rPr>
        <w:t>Қоныс учаскесiн қайтарып алу шарттары мен учаскенi қайтарып алуға байланысты бұзылуға жататын үйдi меншiктенушiге берiлетiн өтем нысандары Қазақстан Республикасының жер және тұрғын үй заңдарымен белгiленедi.</w:t>
      </w:r>
      <w:r>
        <w:br/>
      </w:r>
      <w:r>
        <w:rPr>
          <w:rFonts w:ascii="Times New Roman"/>
          <w:b w:val="false"/>
          <w:i w:val="false"/>
          <w:color w:val="000000"/>
          <w:sz w:val="28"/>
        </w:rPr>
        <w:t>
      </w:t>
      </w:r>
      <w:r>
        <w:rPr>
          <w:rFonts w:ascii="Times New Roman"/>
          <w:b w:val="false"/>
          <w:i w:val="false"/>
          <w:color w:val="000000"/>
          <w:sz w:val="28"/>
        </w:rPr>
        <w:t>Бұл орайда, егер бұзылуға жататын жеке тұрғын үй ортақ үлестiк меншiк құқығында бiрнеше меншiктенушiге тиесiлi болса, олардың әрқайсысы өз үйiн тұрғызу үшiн жеке жер учаскесiн меншiгiне алуға және (немесе) заңдарда көзделген өзге де өтем алуға құқылы.</w:t>
      </w:r>
      <w:r>
        <w:br/>
      </w:r>
      <w:r>
        <w:rPr>
          <w:rFonts w:ascii="Times New Roman"/>
          <w:b w:val="false"/>
          <w:i w:val="false"/>
          <w:color w:val="000000"/>
          <w:sz w:val="28"/>
        </w:rPr>
        <w:t>
</w:t>
      </w:r>
    </w:p>
    <w:bookmarkStart w:name="z554" w:id="35"/>
    <w:p>
      <w:pPr>
        <w:spacing w:after="0"/>
        <w:ind w:left="0"/>
        <w:jc w:val="left"/>
      </w:pPr>
      <w:r>
        <w:rPr>
          <w:rFonts w:ascii="Times New Roman"/>
          <w:b/>
          <w:i w:val="false"/>
          <w:color w:val="000000"/>
        </w:rPr>
        <w:t xml:space="preserve"> 7.9. Құрылысы аяқталған жеке тұрғын үйлерді пайдалануға қабылдау</w:t>
      </w:r>
    </w:p>
    <w:bookmarkEnd w:id="35"/>
    <w:p>
      <w:pPr>
        <w:spacing w:after="0"/>
        <w:ind w:left="0"/>
        <w:jc w:val="left"/>
      </w:pPr>
      <w:r>
        <w:rPr>
          <w:rFonts w:ascii="Times New Roman"/>
          <w:b w:val="false"/>
          <w:i w:val="false"/>
          <w:color w:val="000000"/>
          <w:sz w:val="28"/>
        </w:rPr>
        <w:t xml:space="preserve">      185.  </w:t>
      </w:r>
      <w:r>
        <w:rPr>
          <w:rFonts w:ascii="Times New Roman"/>
          <w:b w:val="false"/>
          <w:i w:val="false"/>
          <w:color w:val="000000"/>
          <w:sz w:val="28"/>
        </w:rPr>
        <w:t>Бүкiл құрылыс-монтаж жұмыстары атқарылып, бөлiнген жер учаскесi көркейтiлгеннен кейiн, құрылысты салу әдiсiне қарамастан, жаңадан салынған жеке тұрғын үйлер меншік иесімен пайдалануға қабылданады.</w:t>
      </w:r>
      <w:r>
        <w:br/>
      </w:r>
      <w:r>
        <w:rPr>
          <w:rFonts w:ascii="Times New Roman"/>
          <w:b w:val="false"/>
          <w:i w:val="false"/>
          <w:color w:val="000000"/>
          <w:sz w:val="28"/>
        </w:rPr>
        <w:t xml:space="preserve">
      186.  </w:t>
      </w:r>
      <w:r>
        <w:rPr>
          <w:rFonts w:ascii="Times New Roman"/>
          <w:b w:val="false"/>
          <w:i w:val="false"/>
          <w:color w:val="000000"/>
          <w:sz w:val="28"/>
        </w:rPr>
        <w:t>Меншік иесі салынған объектіні пайдалануға өз бетінше қабылдаған кезде мыналардың болуы талап етіледі:</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саласындағы функцияларды жүзеге асыратын тиісті жергілікті атқарушы органдардың құрылымдық бөлімшелерінің тиісті шешімі;</w:t>
      </w:r>
      <w:r>
        <w:br/>
      </w:r>
      <w:r>
        <w:rPr>
          <w:rFonts w:ascii="Times New Roman"/>
          <w:b w:val="false"/>
          <w:i w:val="false"/>
          <w:color w:val="000000"/>
          <w:sz w:val="28"/>
        </w:rPr>
        <w:t>
      </w:t>
      </w:r>
      <w:r>
        <w:rPr>
          <w:rFonts w:ascii="Times New Roman"/>
          <w:b w:val="false"/>
          <w:i w:val="false"/>
          <w:color w:val="000000"/>
          <w:sz w:val="28"/>
        </w:rPr>
        <w:t>сәулет және қала құрылысы саласындағы функцияларды жүзеге асыратын тиісті жергілікті атқарушы органдардың құрылымдық бөлімшелері берген сәулет-жоспарлау тапсырмасы және техникалық шарттары;</w:t>
      </w:r>
      <w:r>
        <w:br/>
      </w:r>
      <w:r>
        <w:rPr>
          <w:rFonts w:ascii="Times New Roman"/>
          <w:b w:val="false"/>
          <w:i w:val="false"/>
          <w:color w:val="000000"/>
          <w:sz w:val="28"/>
        </w:rPr>
        <w:t>
      </w:t>
      </w:r>
      <w:r>
        <w:rPr>
          <w:rFonts w:ascii="Times New Roman"/>
          <w:b w:val="false"/>
          <w:i w:val="false"/>
          <w:color w:val="000000"/>
          <w:sz w:val="28"/>
        </w:rPr>
        <w:t>жобалау (жобалау-сметалық) құжаттама не нобай (жобаның нобайы).</w:t>
      </w:r>
      <w:r>
        <w:br/>
      </w:r>
      <w:r>
        <w:rPr>
          <w:rFonts w:ascii="Times New Roman"/>
          <w:b w:val="false"/>
          <w:i w:val="false"/>
          <w:color w:val="000000"/>
          <w:sz w:val="28"/>
        </w:rPr>
        <w:t xml:space="preserve">
      187.  </w:t>
      </w:r>
      <w:r>
        <w:rPr>
          <w:rFonts w:ascii="Times New Roman"/>
          <w:b w:val="false"/>
          <w:i w:val="false"/>
          <w:color w:val="000000"/>
          <w:sz w:val="28"/>
        </w:rPr>
        <w:t>Құрылыс-монтаж жұмыстарын аяқтаған кезде меншік иесі мердігерден объектінің дайындығы туралы жазбаша хабарлама алғаннан кейін (егер объект мердігерлік тәсілмен салынса) оны қабылдау рәсіміне кіріседі.</w:t>
      </w:r>
      <w:r>
        <w:br/>
      </w:r>
      <w:r>
        <w:rPr>
          <w:rFonts w:ascii="Times New Roman"/>
          <w:b w:val="false"/>
          <w:i w:val="false"/>
          <w:color w:val="000000"/>
          <w:sz w:val="28"/>
        </w:rPr>
        <w:t xml:space="preserve">
      188.  </w:t>
      </w:r>
      <w:r>
        <w:rPr>
          <w:rFonts w:ascii="Times New Roman"/>
          <w:b w:val="false"/>
          <w:i w:val="false"/>
          <w:color w:val="000000"/>
          <w:sz w:val="28"/>
        </w:rPr>
        <w:t>Салынған объектіні пайдалануға қабылдаған кезде меншік иесі:</w:t>
      </w:r>
      <w:r>
        <w:br/>
      </w:r>
      <w:r>
        <w:rPr>
          <w:rFonts w:ascii="Times New Roman"/>
          <w:b w:val="false"/>
          <w:i w:val="false"/>
          <w:color w:val="000000"/>
          <w:sz w:val="28"/>
        </w:rPr>
        <w:t>
      </w:t>
      </w:r>
      <w:r>
        <w:rPr>
          <w:rFonts w:ascii="Times New Roman"/>
          <w:b w:val="false"/>
          <w:i w:val="false"/>
          <w:color w:val="000000"/>
          <w:sz w:val="28"/>
        </w:rPr>
        <w:t xml:space="preserve">меншік иесінің салынған объектіні пайдалануға өз бетінше қабылдау актісін ресімдей отырып, "Қазақстан Республикасындағы сәулет, қала құрылысы және құрылыс қызметі туралы" Қазақстан Республикасы Заңының 74-бабының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объектіні пайдалануға қабылдайды;</w:t>
      </w:r>
      <w:r>
        <w:br/>
      </w:r>
      <w:r>
        <w:rPr>
          <w:rFonts w:ascii="Times New Roman"/>
          <w:b w:val="false"/>
          <w:i w:val="false"/>
          <w:color w:val="000000"/>
          <w:sz w:val="28"/>
        </w:rPr>
        <w:t>
      </w:t>
      </w:r>
      <w:r>
        <w:rPr>
          <w:rFonts w:ascii="Times New Roman"/>
          <w:b w:val="false"/>
          <w:i w:val="false"/>
          <w:color w:val="000000"/>
          <w:sz w:val="28"/>
        </w:rPr>
        <w:t>жобалау (жобалау-сметалық) құжаттаманың не нобайдың (жобаның нобайы),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r>
        <w:br/>
      </w:r>
      <w:r>
        <w:rPr>
          <w:rFonts w:ascii="Times New Roman"/>
          <w:b w:val="false"/>
          <w:i w:val="false"/>
          <w:color w:val="000000"/>
          <w:sz w:val="28"/>
        </w:rPr>
        <w:t>
      </w:t>
      </w:r>
      <w:r>
        <w:rPr>
          <w:rFonts w:ascii="Times New Roman"/>
          <w:b w:val="false"/>
          <w:i w:val="false"/>
          <w:color w:val="000000"/>
          <w:sz w:val="28"/>
        </w:rPr>
        <w:t>егер объект мердігерлік тәсілмен салынған жағдайда орындалған құрылыс-монтаж жұмыстарының, қолданылған құрылыс материалдарының (бұйымдардың, конструкциялардың) және жабдықтардың жобалау (жобалау-сметалық) құжаттамаға немесе нобайға (жобаның нобайына), сондай-ақ мемлекеттік (мемлекетаралық) нормативтерге сәйкестігін тексереді.</w:t>
      </w:r>
      <w:r>
        <w:br/>
      </w:r>
      <w:r>
        <w:rPr>
          <w:rFonts w:ascii="Times New Roman"/>
          <w:b w:val="false"/>
          <w:i w:val="false"/>
          <w:color w:val="000000"/>
          <w:sz w:val="28"/>
        </w:rPr>
        <w:t xml:space="preserve">
      189.  </w:t>
      </w:r>
      <w:r>
        <w:rPr>
          <w:rFonts w:ascii="Times New Roman"/>
          <w:b w:val="false"/>
          <w:i w:val="false"/>
          <w:color w:val="000000"/>
          <w:sz w:val="28"/>
        </w:rPr>
        <w:t>Актiге қол қойылған күн меншік иесі қабылдаған объектiнiң пайдалануға қосылған күнi деп есептеледi.</w:t>
      </w:r>
      <w:r>
        <w:br/>
      </w:r>
      <w:r>
        <w:rPr>
          <w:rFonts w:ascii="Times New Roman"/>
          <w:b w:val="false"/>
          <w:i w:val="false"/>
          <w:color w:val="000000"/>
          <w:sz w:val="28"/>
        </w:rPr>
        <w:t>
      </w:t>
      </w:r>
      <w:r>
        <w:rPr>
          <w:rFonts w:ascii="Times New Roman"/>
          <w:b w:val="false"/>
          <w:i w:val="false"/>
          <w:color w:val="000000"/>
          <w:sz w:val="28"/>
        </w:rPr>
        <w:t>Акт дайын құрылыс өніміне меншік құқығын тіркеген кезде айрықша бастапқы құжат болып табылады.</w:t>
      </w:r>
      <w:r>
        <w:br/>
      </w:r>
      <w:r>
        <w:rPr>
          <w:rFonts w:ascii="Times New Roman"/>
          <w:b w:val="false"/>
          <w:i w:val="false"/>
          <w:color w:val="000000"/>
          <w:sz w:val="28"/>
        </w:rPr>
        <w:t>
      </w:t>
      </w:r>
      <w:r>
        <w:rPr>
          <w:rFonts w:ascii="Times New Roman"/>
          <w:b w:val="false"/>
          <w:i w:val="false"/>
          <w:color w:val="000000"/>
          <w:sz w:val="28"/>
        </w:rPr>
        <w:t>Актіге қол қойған кезде меншік иесі актінің көшірмесін сәулет және қала құрылысы саласындағы функцияларды жүзеге асыратын тиісті жергілікті атқарушы органдардың құрылымдық бөлімшелеріне жібереді.</w:t>
      </w:r>
      <w:r>
        <w:br/>
      </w:r>
      <w:r>
        <w:rPr>
          <w:rFonts w:ascii="Times New Roman"/>
          <w:b w:val="false"/>
          <w:i w:val="false"/>
          <w:color w:val="000000"/>
          <w:sz w:val="28"/>
        </w:rPr>
        <w:t>
</w:t>
      </w:r>
    </w:p>
    <w:bookmarkStart w:name="z568" w:id="36"/>
    <w:p>
      <w:pPr>
        <w:spacing w:after="0"/>
        <w:ind w:left="0"/>
        <w:jc w:val="left"/>
      </w:pPr>
      <w:r>
        <w:rPr>
          <w:rFonts w:ascii="Times New Roman"/>
          <w:b/>
          <w:i w:val="false"/>
          <w:color w:val="000000"/>
        </w:rPr>
        <w:t xml:space="preserve"> 8. Халыққа тиесілі көлік құралдарын сақтау және қызмет көрсету үшін құрылыстарды орналастыру</w:t>
      </w:r>
    </w:p>
    <w:bookmarkEnd w:id="36"/>
    <w:p>
      <w:pPr>
        <w:spacing w:after="0"/>
        <w:ind w:left="0"/>
        <w:jc w:val="left"/>
      </w:pPr>
      <w:r>
        <w:rPr>
          <w:rFonts w:ascii="Times New Roman"/>
          <w:b w:val="false"/>
          <w:i w:val="false"/>
          <w:color w:val="000000"/>
          <w:sz w:val="28"/>
        </w:rPr>
        <w:t xml:space="preserve">      190.  </w:t>
      </w:r>
      <w:r>
        <w:rPr>
          <w:rFonts w:ascii="Times New Roman"/>
          <w:b w:val="false"/>
          <w:i w:val="false"/>
          <w:color w:val="000000"/>
          <w:sz w:val="28"/>
        </w:rPr>
        <w:t xml:space="preserve">Елді мекендердің аумақтарына автопаркингтерді, гараждар мен автотұрақтарды жобалау және салу құрылыс нормалары мен қағидаларын, экологиялық, санитарлық және өртке қарсы талаптарды сақтай отырып, бас жоспарға, қала құрылысының регламенттеріне және осы қағидаларға сәйкес жүзеге асырылады. </w:t>
      </w:r>
      <w:r>
        <w:br/>
      </w:r>
      <w:r>
        <w:rPr>
          <w:rFonts w:ascii="Times New Roman"/>
          <w:b w:val="false"/>
          <w:i w:val="false"/>
          <w:color w:val="000000"/>
          <w:sz w:val="28"/>
        </w:rPr>
        <w:t xml:space="preserve">
      191.  </w:t>
      </w:r>
      <w:r>
        <w:rPr>
          <w:rFonts w:ascii="Times New Roman"/>
          <w:b w:val="false"/>
          <w:i w:val="false"/>
          <w:color w:val="000000"/>
          <w:sz w:val="28"/>
        </w:rPr>
        <w:t>Тұрғын кварталдарға, ықшам аудандарға, тұрғын аудандарға автомобильдерді тұрақты сақтауға арналған гараждар мен алаңдарды орналастыру қаланың (ауданның) жергілікті атқарушы органының қаулысы негізінде мемлекеттік бақылау органдарымен келісілген және бекітілген жер учаскесін таңдау актісіне сәйкес жүзеге асырылады.</w:t>
      </w:r>
      <w:r>
        <w:br/>
      </w:r>
      <w:r>
        <w:rPr>
          <w:rFonts w:ascii="Times New Roman"/>
          <w:b w:val="false"/>
          <w:i w:val="false"/>
          <w:color w:val="000000"/>
          <w:sz w:val="28"/>
        </w:rPr>
        <w:t xml:space="preserve">
      192.  </w:t>
      </w:r>
      <w:r>
        <w:rPr>
          <w:rFonts w:ascii="Times New Roman"/>
          <w:b w:val="false"/>
          <w:i w:val="false"/>
          <w:color w:val="000000"/>
          <w:sz w:val="28"/>
        </w:rPr>
        <w:t xml:space="preserve">Кооперативтік гараждар мен автотұрақтарды жобалау және салу құрылыс нормалары мен қағидаларын және өзге нормалар мен қағидаларды сақтай отырып жүзеге асырылады. </w:t>
      </w:r>
      <w:r>
        <w:br/>
      </w:r>
      <w:r>
        <w:rPr>
          <w:rFonts w:ascii="Times New Roman"/>
          <w:b w:val="false"/>
          <w:i w:val="false"/>
          <w:color w:val="000000"/>
          <w:sz w:val="28"/>
        </w:rPr>
        <w:t xml:space="preserve">
      193.  </w:t>
      </w:r>
      <w:r>
        <w:rPr>
          <w:rFonts w:ascii="Times New Roman"/>
          <w:b w:val="false"/>
          <w:i w:val="false"/>
          <w:color w:val="000000"/>
          <w:sz w:val="28"/>
        </w:rPr>
        <w:t xml:space="preserve">Гараждарды, автотұрақтарды заңсыз салуға, сондай-ақ қолданыстағы автотұрақтардың қалқаларын заңсыз жайластыруға тыйым салынады. </w:t>
      </w:r>
      <w:r>
        <w:br/>
      </w:r>
      <w:r>
        <w:rPr>
          <w:rFonts w:ascii="Times New Roman"/>
          <w:b w:val="false"/>
          <w:i w:val="false"/>
          <w:color w:val="000000"/>
          <w:sz w:val="28"/>
        </w:rPr>
        <w:t xml:space="preserve">
      194.  </w:t>
      </w:r>
      <w:r>
        <w:rPr>
          <w:rFonts w:ascii="Times New Roman"/>
          <w:b w:val="false"/>
          <w:i w:val="false"/>
          <w:color w:val="000000"/>
          <w:sz w:val="28"/>
        </w:rPr>
        <w:t xml:space="preserve">Көп пәтерлі тұрғын үйлерді, ірі сауда және қоғамдық ғимараттарды жобалау кезінде тұрғызылған, жапсарлас салынған және/немесе жерасты гараждары мен автопаркингтерді қарастыру керек. </w:t>
      </w:r>
      <w:r>
        <w:br/>
      </w:r>
      <w:r>
        <w:rPr>
          <w:rFonts w:ascii="Times New Roman"/>
          <w:b w:val="false"/>
          <w:i w:val="false"/>
          <w:color w:val="000000"/>
          <w:sz w:val="28"/>
        </w:rPr>
        <w:t xml:space="preserve">
      195.  </w:t>
      </w:r>
      <w:r>
        <w:rPr>
          <w:rFonts w:ascii="Times New Roman"/>
          <w:b w:val="false"/>
          <w:i w:val="false"/>
          <w:color w:val="000000"/>
          <w:sz w:val="28"/>
        </w:rPr>
        <w:t xml:space="preserve">Автопаркингтер, гараждар және көлік тұрақтарын салуға тапсырыс берушілер ретінде белгіленген тәртіппен тіркелген гараж-құрылыс кооперативтері, ұйымдар және кәсіпорындар, сондай-ақ бір машинаға есептелген бокс типтес бөлек тұратын гараждар салуда жеке тұлғалар әрекет ете алады. </w:t>
      </w:r>
      <w:r>
        <w:br/>
      </w:r>
      <w:r>
        <w:rPr>
          <w:rFonts w:ascii="Times New Roman"/>
          <w:b w:val="false"/>
          <w:i w:val="false"/>
          <w:color w:val="000000"/>
          <w:sz w:val="28"/>
        </w:rPr>
        <w:t xml:space="preserve">
      196.  </w:t>
      </w:r>
      <w:r>
        <w:rPr>
          <w:rFonts w:ascii="Times New Roman"/>
          <w:b w:val="false"/>
          <w:i w:val="false"/>
          <w:color w:val="000000"/>
          <w:sz w:val="28"/>
        </w:rPr>
        <w:t xml:space="preserve">Уақытша металл гараждарды тұратын мекенжай бойынша орналастыру мен пайдалану құқығына тек Ұлы Отан соғысына қатысушылар мен тірек-қозғалыс жүйесі бұзылған, медициналық-әлеуметтік сараптаманың анықтамасы (қорытындысы) бар мүгедектер ғана ие болады. </w:t>
      </w:r>
      <w:r>
        <w:br/>
      </w:r>
      <w:r>
        <w:rPr>
          <w:rFonts w:ascii="Times New Roman"/>
          <w:b w:val="false"/>
          <w:i w:val="false"/>
          <w:color w:val="000000"/>
          <w:sz w:val="28"/>
        </w:rPr>
        <w:t xml:space="preserve">
      197.  </w:t>
      </w:r>
      <w:r>
        <w:rPr>
          <w:rFonts w:ascii="Times New Roman"/>
          <w:b w:val="false"/>
          <w:i w:val="false"/>
          <w:color w:val="000000"/>
          <w:sz w:val="28"/>
        </w:rPr>
        <w:t xml:space="preserve">Гараждарды жобалау үшін жер учаскелерін таңдау елді мекендердің бас жоспарына және қала құрылысы регламенттеріне сәйкес заңнамада белгіленген тәртіппен жүзеге асырылады. </w:t>
      </w:r>
      <w:r>
        <w:br/>
      </w:r>
      <w:r>
        <w:rPr>
          <w:rFonts w:ascii="Times New Roman"/>
          <w:b w:val="false"/>
          <w:i w:val="false"/>
          <w:color w:val="000000"/>
          <w:sz w:val="28"/>
        </w:rPr>
        <w:t xml:space="preserve">
      198.  </w:t>
      </w:r>
      <w:r>
        <w:rPr>
          <w:rFonts w:ascii="Times New Roman"/>
          <w:b w:val="false"/>
          <w:i w:val="false"/>
          <w:color w:val="000000"/>
          <w:sz w:val="28"/>
        </w:rPr>
        <w:t xml:space="preserve">Стационарлы автожанармай құю стансалары мен техникалық қызмет көрсету стансалары ыңғайлы кірме жолдары бар жалпықалалық магистралдардағы арнайы бөлінген алаңға бекітілген нормативтерге сәйкес орналастырылуы тиіс. Орталық жалпықалалық магистралдарға, халық көп жүретін объектілерге, өзендер мен су айдындарына жақын маңға салуға рұқсат берілмейді. </w:t>
      </w:r>
      <w:r>
        <w:br/>
      </w:r>
      <w:r>
        <w:rPr>
          <w:rFonts w:ascii="Times New Roman"/>
          <w:b w:val="false"/>
          <w:i w:val="false"/>
          <w:color w:val="000000"/>
          <w:sz w:val="28"/>
        </w:rPr>
        <w:t xml:space="preserve">
      199.  </w:t>
      </w:r>
      <w:r>
        <w:rPr>
          <w:rFonts w:ascii="Times New Roman"/>
          <w:b w:val="false"/>
          <w:i w:val="false"/>
          <w:color w:val="000000"/>
          <w:sz w:val="28"/>
        </w:rPr>
        <w:t xml:space="preserve">Техникалық қызмет көрсету стансасын, стационарлық автожанармай құю стансасын, көлік жуу орындарын және басқа да қызмет көрсету объектілерін нормативтерге сәйкес бір алаңға біріктіріп салуға рұқсат беріледі. </w:t>
      </w:r>
      <w:r>
        <w:br/>
      </w:r>
      <w:r>
        <w:rPr>
          <w:rFonts w:ascii="Times New Roman"/>
          <w:b w:val="false"/>
          <w:i w:val="false"/>
          <w:color w:val="000000"/>
          <w:sz w:val="28"/>
        </w:rPr>
        <w:t xml:space="preserve">
      200.  </w:t>
      </w:r>
      <w:r>
        <w:rPr>
          <w:rFonts w:ascii="Times New Roman"/>
          <w:b w:val="false"/>
          <w:i w:val="false"/>
          <w:color w:val="000000"/>
          <w:sz w:val="28"/>
        </w:rPr>
        <w:t xml:space="preserve">Контейнер типті автожанармай құю стансаларын салуға тыйым салынады. </w:t>
      </w:r>
      <w:r>
        <w:br/>
      </w:r>
      <w:r>
        <w:rPr>
          <w:rFonts w:ascii="Times New Roman"/>
          <w:b w:val="false"/>
          <w:i w:val="false"/>
          <w:color w:val="000000"/>
          <w:sz w:val="28"/>
        </w:rPr>
        <w:t xml:space="preserve">
      201.  </w:t>
      </w:r>
      <w:r>
        <w:rPr>
          <w:rFonts w:ascii="Times New Roman"/>
          <w:b w:val="false"/>
          <w:i w:val="false"/>
          <w:color w:val="000000"/>
          <w:sz w:val="28"/>
        </w:rPr>
        <w:t>Автожанармай құю стансаларын және техникалық қызмет көрсету стансаларын орналастыру оларды орналастырудың бекітілген схемасына сәйкес жүзеге асырылады.</w:t>
      </w:r>
      <w:r>
        <w:br/>
      </w:r>
      <w:r>
        <w:rPr>
          <w:rFonts w:ascii="Times New Roman"/>
          <w:b w:val="false"/>
          <w:i w:val="false"/>
          <w:color w:val="000000"/>
          <w:sz w:val="28"/>
        </w:rPr>
        <w:t>
</w:t>
      </w:r>
    </w:p>
    <w:bookmarkStart w:name="z581" w:id="37"/>
    <w:p>
      <w:pPr>
        <w:spacing w:after="0"/>
        <w:ind w:left="0"/>
        <w:jc w:val="left"/>
      </w:pPr>
      <w:r>
        <w:rPr>
          <w:rFonts w:ascii="Times New Roman"/>
          <w:b/>
          <w:i w:val="false"/>
          <w:color w:val="000000"/>
        </w:rPr>
        <w:t xml:space="preserve"> 9. Құрылыс салу, жөндеу бойынша жұмыстарды және инженерлік желілердегі аварияларды жою бойынша қалпына келтіру жұмыстарын жүргізу ережелері</w:t>
      </w:r>
    </w:p>
    <w:bookmarkEnd w:id="37"/>
    <w:bookmarkStart w:name="z582" w:id="38"/>
    <w:p>
      <w:pPr>
        <w:spacing w:after="0"/>
        <w:ind w:left="0"/>
        <w:jc w:val="left"/>
      </w:pPr>
      <w:r>
        <w:rPr>
          <w:rFonts w:ascii="Times New Roman"/>
          <w:b/>
          <w:i w:val="false"/>
          <w:color w:val="000000"/>
        </w:rPr>
        <w:t xml:space="preserve"> 9.1. Инженерлік желілер мен құрылыстарды салу және жөндеу бойынша жұмыс жүргізу ережелері</w:t>
      </w:r>
    </w:p>
    <w:bookmarkEnd w:id="38"/>
    <w:p>
      <w:pPr>
        <w:spacing w:after="0"/>
        <w:ind w:left="0"/>
        <w:jc w:val="left"/>
      </w:pPr>
      <w:r>
        <w:rPr>
          <w:rFonts w:ascii="Times New Roman"/>
          <w:b w:val="false"/>
          <w:i w:val="false"/>
          <w:color w:val="000000"/>
          <w:sz w:val="28"/>
        </w:rPr>
        <w:t xml:space="preserve">      202.  </w:t>
      </w:r>
      <w:r>
        <w:rPr>
          <w:rFonts w:ascii="Times New Roman"/>
          <w:b w:val="false"/>
          <w:i w:val="false"/>
          <w:color w:val="000000"/>
          <w:sz w:val="28"/>
        </w:rPr>
        <w:t>Инженерлік желілер мен құрылыстардың зақымдауының алдын алу, қауіпсіздікті қамтамасыз ету мақсатында жұмыстарды жүргізуге жауапты адам:</w:t>
      </w:r>
      <w:r>
        <w:br/>
      </w:r>
      <w:r>
        <w:rPr>
          <w:rFonts w:ascii="Times New Roman"/>
          <w:b w:val="false"/>
          <w:i w:val="false"/>
          <w:color w:val="000000"/>
          <w:sz w:val="28"/>
        </w:rPr>
        <w:t>
      </w:t>
      </w:r>
      <w:r>
        <w:rPr>
          <w:rFonts w:ascii="Times New Roman"/>
          <w:b w:val="false"/>
          <w:i w:val="false"/>
          <w:color w:val="000000"/>
          <w:sz w:val="28"/>
        </w:rPr>
        <w:t>Жұмыстар басталарға дейін 48 сағаттан кешіктірмей жұмыстар атқарылатын жерге пайдаланушы ұйымдардың өкілдерін шақырады;</w:t>
      </w:r>
      <w:r>
        <w:br/>
      </w:r>
      <w:r>
        <w:rPr>
          <w:rFonts w:ascii="Times New Roman"/>
          <w:b w:val="false"/>
          <w:i w:val="false"/>
          <w:color w:val="000000"/>
          <w:sz w:val="28"/>
        </w:rPr>
        <w:t>
      </w:t>
      </w:r>
      <w:r>
        <w:rPr>
          <w:rFonts w:ascii="Times New Roman"/>
          <w:b w:val="false"/>
          <w:i w:val="false"/>
          <w:color w:val="000000"/>
          <w:sz w:val="28"/>
        </w:rPr>
        <w:t>қолданыстағы желілер мен құрылыстардың дәл орналасуын бірлесіп белгілейді;</w:t>
      </w:r>
      <w:r>
        <w:br/>
      </w:r>
      <w:r>
        <w:rPr>
          <w:rFonts w:ascii="Times New Roman"/>
          <w:b w:val="false"/>
          <w:i w:val="false"/>
          <w:color w:val="000000"/>
          <w:sz w:val="28"/>
        </w:rPr>
        <w:t>
      </w:t>
      </w:r>
      <w:r>
        <w:rPr>
          <w:rFonts w:ascii="Times New Roman"/>
          <w:b w:val="false"/>
          <w:i w:val="false"/>
          <w:color w:val="000000"/>
          <w:sz w:val="28"/>
        </w:rPr>
        <w:t>олардың толық сақталуына қатысты шараларды қолданады.</w:t>
      </w:r>
      <w:r>
        <w:br/>
      </w:r>
      <w:r>
        <w:rPr>
          <w:rFonts w:ascii="Times New Roman"/>
          <w:b w:val="false"/>
          <w:i w:val="false"/>
          <w:color w:val="000000"/>
          <w:sz w:val="28"/>
        </w:rPr>
        <w:t xml:space="preserve">
      203.  </w:t>
      </w:r>
      <w:r>
        <w:rPr>
          <w:rFonts w:ascii="Times New Roman"/>
          <w:b w:val="false"/>
          <w:i w:val="false"/>
          <w:color w:val="000000"/>
          <w:sz w:val="28"/>
        </w:rPr>
        <w:t>Жұмыстарды жүргізу кезінде желілер мен құрылыстардың сақталуын қамтамасыз ету туралы жазбаша талаптарды тиісті пайдаланушы ұйымдар береді.</w:t>
      </w:r>
      <w:r>
        <w:br/>
      </w:r>
      <w:r>
        <w:rPr>
          <w:rFonts w:ascii="Times New Roman"/>
          <w:b w:val="false"/>
          <w:i w:val="false"/>
          <w:color w:val="000000"/>
          <w:sz w:val="28"/>
        </w:rPr>
        <w:t xml:space="preserve">
      204.  </w:t>
      </w:r>
      <w:r>
        <w:rPr>
          <w:rFonts w:ascii="Times New Roman"/>
          <w:b w:val="false"/>
          <w:i w:val="false"/>
          <w:color w:val="000000"/>
          <w:sz w:val="28"/>
        </w:rPr>
        <w:t>Өкілдердің жұмыстарды жүргізу орнына келуін қамтамасыз ету пайдаланушы ұйымдардың басшыларына жүктеледі.</w:t>
      </w:r>
      <w:r>
        <w:br/>
      </w:r>
      <w:r>
        <w:rPr>
          <w:rFonts w:ascii="Times New Roman"/>
          <w:b w:val="false"/>
          <w:i w:val="false"/>
          <w:color w:val="000000"/>
          <w:sz w:val="28"/>
        </w:rPr>
        <w:t xml:space="preserve">
      205.  </w:t>
      </w:r>
      <w:r>
        <w:rPr>
          <w:rFonts w:ascii="Times New Roman"/>
          <w:b w:val="false"/>
          <w:i w:val="false"/>
          <w:color w:val="000000"/>
          <w:sz w:val="28"/>
        </w:rPr>
        <w:t>Жол жабындарын ашу, көшелерді, алаңдарды және жалпы қолданыстағы басқа орындарды қазу жұмыстары мүдделі қызметтермен келісім болған кезде жүргізіледі.</w:t>
      </w:r>
      <w:r>
        <w:br/>
      </w:r>
      <w:r>
        <w:rPr>
          <w:rFonts w:ascii="Times New Roman"/>
          <w:b w:val="false"/>
          <w:i w:val="false"/>
          <w:color w:val="000000"/>
          <w:sz w:val="28"/>
        </w:rPr>
        <w:t xml:space="preserve">
      206.  </w:t>
      </w:r>
      <w:r>
        <w:rPr>
          <w:rFonts w:ascii="Times New Roman"/>
          <w:b w:val="false"/>
          <w:i w:val="false"/>
          <w:color w:val="000000"/>
          <w:sz w:val="28"/>
        </w:rPr>
        <w:t xml:space="preserve">Жұмыстар басталғанға дейін жұмыстарды жүргізуге жауапты ұйым мыналарды орындайды: </w:t>
      </w:r>
      <w:r>
        <w:br/>
      </w:r>
      <w:r>
        <w:rPr>
          <w:rFonts w:ascii="Times New Roman"/>
          <w:b w:val="false"/>
          <w:i w:val="false"/>
          <w:color w:val="000000"/>
          <w:sz w:val="28"/>
        </w:rPr>
        <w:t>
      </w:t>
      </w:r>
      <w:r>
        <w:rPr>
          <w:rFonts w:ascii="Times New Roman"/>
          <w:b w:val="false"/>
          <w:i w:val="false"/>
          <w:color w:val="000000"/>
          <w:sz w:val="28"/>
        </w:rPr>
        <w:t>уәкілетті органнан пайдаланушы ұйымдардың келісімдері негізінде берілетін жұмыстарды жүргізу құқығына ордер алады;</w:t>
      </w:r>
      <w:r>
        <w:br/>
      </w:r>
      <w:r>
        <w:rPr>
          <w:rFonts w:ascii="Times New Roman"/>
          <w:b w:val="false"/>
          <w:i w:val="false"/>
          <w:color w:val="000000"/>
          <w:sz w:val="28"/>
        </w:rPr>
        <w:t>
      </w:t>
      </w:r>
      <w:r>
        <w:rPr>
          <w:rFonts w:ascii="Times New Roman"/>
          <w:b w:val="false"/>
          <w:i w:val="false"/>
          <w:color w:val="000000"/>
          <w:sz w:val="28"/>
        </w:rPr>
        <w:t>қазылған жердің шекарасын бойлай қатты қоршаулар және белгіленген үлгідегі тиісті ескерту жол белгілерін орнатады;</w:t>
      </w:r>
      <w:r>
        <w:br/>
      </w:r>
      <w:r>
        <w:rPr>
          <w:rFonts w:ascii="Times New Roman"/>
          <w:b w:val="false"/>
          <w:i w:val="false"/>
          <w:color w:val="000000"/>
          <w:sz w:val="28"/>
        </w:rPr>
        <w:t>
      </w:t>
      </w:r>
      <w:r>
        <w:rPr>
          <w:rFonts w:ascii="Times New Roman"/>
          <w:b w:val="false"/>
          <w:i w:val="false"/>
          <w:color w:val="000000"/>
          <w:sz w:val="28"/>
        </w:rPr>
        <w:t>жаяу жүргіншілер жүретін жерлерге таянышы бар көпірлер орнатады және түнгі уақытта қазылған учаскені жарықпен қамтамасыз етеді;</w:t>
      </w:r>
      <w:r>
        <w:br/>
      </w:r>
      <w:r>
        <w:rPr>
          <w:rFonts w:ascii="Times New Roman"/>
          <w:b w:val="false"/>
          <w:i w:val="false"/>
          <w:color w:val="000000"/>
          <w:sz w:val="28"/>
        </w:rPr>
        <w:t>
      </w:t>
      </w:r>
      <w:r>
        <w:rPr>
          <w:rFonts w:ascii="Times New Roman"/>
          <w:b w:val="false"/>
          <w:i w:val="false"/>
          <w:color w:val="000000"/>
          <w:sz w:val="28"/>
        </w:rPr>
        <w:t xml:space="preserve">арық жүйесінің іркіліссіз жұмысын қамтамасыз ету шараларын қолданады; </w:t>
      </w:r>
      <w:r>
        <w:br/>
      </w:r>
      <w:r>
        <w:rPr>
          <w:rFonts w:ascii="Times New Roman"/>
          <w:b w:val="false"/>
          <w:i w:val="false"/>
          <w:color w:val="000000"/>
          <w:sz w:val="28"/>
        </w:rPr>
        <w:t>
      </w:t>
      </w:r>
      <w:r>
        <w:rPr>
          <w:rFonts w:ascii="Times New Roman"/>
          <w:b w:val="false"/>
          <w:i w:val="false"/>
          <w:color w:val="000000"/>
          <w:sz w:val="28"/>
        </w:rPr>
        <w:t>механизмдердің жұмыс атқаратын аймағында жасыл екпелер болған кезде оларды бүлінбей сақталуына кепілдік беретін саңылаусыз қалқандармен қоршап тастайды;</w:t>
      </w:r>
      <w:r>
        <w:br/>
      </w:r>
      <w:r>
        <w:rPr>
          <w:rFonts w:ascii="Times New Roman"/>
          <w:b w:val="false"/>
          <w:i w:val="false"/>
          <w:color w:val="000000"/>
          <w:sz w:val="28"/>
        </w:rPr>
        <w:t>
      </w:t>
      </w:r>
      <w:r>
        <w:rPr>
          <w:rFonts w:ascii="Times New Roman"/>
          <w:b w:val="false"/>
          <w:i w:val="false"/>
          <w:color w:val="000000"/>
          <w:sz w:val="28"/>
        </w:rPr>
        <w:t>өтпе жолдарды жабуды талап ететін қазу жұмыстары кезінде айналма жолдардың схемасы тиісті белгілермен белгіленеді;</w:t>
      </w:r>
      <w:r>
        <w:br/>
      </w:r>
      <w:r>
        <w:rPr>
          <w:rFonts w:ascii="Times New Roman"/>
          <w:b w:val="false"/>
          <w:i w:val="false"/>
          <w:color w:val="000000"/>
          <w:sz w:val="28"/>
        </w:rPr>
        <w:t>
      </w:t>
      </w:r>
      <w:r>
        <w:rPr>
          <w:rFonts w:ascii="Times New Roman"/>
          <w:b w:val="false"/>
          <w:i w:val="false"/>
          <w:color w:val="000000"/>
          <w:sz w:val="28"/>
        </w:rPr>
        <w:t>жолаушылар автокөлігінің бағытын өзгерту қажет болған жағдайда, тапсырыс беруші осы өзгерісті қаланың тиісті қызметтерімен және әкімшілік полициясымен келісіп, бұқаралық ақпарат құралдары арқылы азаматтарға міндетті түрде хабарлайды.</w:t>
      </w:r>
      <w:r>
        <w:br/>
      </w:r>
      <w:r>
        <w:rPr>
          <w:rFonts w:ascii="Times New Roman"/>
          <w:b w:val="false"/>
          <w:i w:val="false"/>
          <w:color w:val="000000"/>
          <w:sz w:val="28"/>
        </w:rPr>
        <w:t xml:space="preserve">
      207.  </w:t>
      </w:r>
      <w:r>
        <w:rPr>
          <w:rFonts w:ascii="Times New Roman"/>
          <w:b w:val="false"/>
          <w:i w:val="false"/>
          <w:color w:val="000000"/>
          <w:sz w:val="28"/>
        </w:rPr>
        <w:t>Траншеяларды жол жабындарын жоғары деңгейде күтіп ұстауға а кепілдік беретін алдын ала дайындықсыз қазуға тыйым салынады.</w:t>
      </w:r>
      <w:r>
        <w:br/>
      </w:r>
      <w:r>
        <w:rPr>
          <w:rFonts w:ascii="Times New Roman"/>
          <w:b w:val="false"/>
          <w:i w:val="false"/>
          <w:color w:val="000000"/>
          <w:sz w:val="28"/>
        </w:rPr>
        <w:t xml:space="preserve">
      208.  </w:t>
      </w:r>
      <w:r>
        <w:rPr>
          <w:rFonts w:ascii="Times New Roman"/>
          <w:b w:val="false"/>
          <w:i w:val="false"/>
          <w:color w:val="000000"/>
          <w:sz w:val="28"/>
        </w:rPr>
        <w:t>Материалдарды жұмыстар орындалатын жерге жеткізу жұмыстарды орындау басталғанға дейін 24 сағат бұрын жіберіледі.</w:t>
      </w:r>
      <w:r>
        <w:br/>
      </w:r>
      <w:r>
        <w:rPr>
          <w:rFonts w:ascii="Times New Roman"/>
          <w:b w:val="false"/>
          <w:i w:val="false"/>
          <w:color w:val="000000"/>
          <w:sz w:val="28"/>
        </w:rPr>
        <w:t xml:space="preserve">
      209.  </w:t>
      </w:r>
      <w:r>
        <w:rPr>
          <w:rFonts w:ascii="Times New Roman"/>
          <w:b w:val="false"/>
          <w:i w:val="false"/>
          <w:color w:val="000000"/>
          <w:sz w:val="28"/>
        </w:rPr>
        <w:t>Көшелерде, алаңдарда және басқа да абаттандырылған аумақтарда жерасты коммуникацияларын төсеу үшін траншеялар мен қазаншұңқырлар қазу мына талаптардың сақталуымен жүргізілуі тиіс:</w:t>
      </w:r>
      <w:r>
        <w:br/>
      </w:r>
      <w:r>
        <w:rPr>
          <w:rFonts w:ascii="Times New Roman"/>
          <w:b w:val="false"/>
          <w:i w:val="false"/>
          <w:color w:val="000000"/>
          <w:sz w:val="28"/>
        </w:rPr>
        <w:t>
      </w:t>
      </w:r>
      <w:r>
        <w:rPr>
          <w:rFonts w:ascii="Times New Roman"/>
          <w:b w:val="false"/>
          <w:i w:val="false"/>
          <w:color w:val="000000"/>
          <w:sz w:val="28"/>
        </w:rPr>
        <w:t>жұмыстар жұмыстарды жүргізу жобасына сәйкес шағын учаскелермен орындалады;</w:t>
      </w:r>
      <w:r>
        <w:br/>
      </w:r>
      <w:r>
        <w:rPr>
          <w:rFonts w:ascii="Times New Roman"/>
          <w:b w:val="false"/>
          <w:i w:val="false"/>
          <w:color w:val="000000"/>
          <w:sz w:val="28"/>
        </w:rPr>
        <w:t>
      </w:t>
      </w:r>
      <w:r>
        <w:rPr>
          <w:rFonts w:ascii="Times New Roman"/>
          <w:b w:val="false"/>
          <w:i w:val="false"/>
          <w:color w:val="000000"/>
          <w:sz w:val="28"/>
        </w:rPr>
        <w:t>келесі учаскелердегі жұмыстарды бастауға алдыңғы учаскелердегі қалпына келтіру және аумақты тазалау жұмыстарын қоса алғандағы барлық жұмыстар аяқталғаннан кейін бастауға рұқсат етіледі;</w:t>
      </w:r>
      <w:r>
        <w:br/>
      </w:r>
      <w:r>
        <w:rPr>
          <w:rFonts w:ascii="Times New Roman"/>
          <w:b w:val="false"/>
          <w:i w:val="false"/>
          <w:color w:val="000000"/>
          <w:sz w:val="28"/>
        </w:rPr>
        <w:t>
      </w:t>
      </w:r>
      <w:r>
        <w:rPr>
          <w:rFonts w:ascii="Times New Roman"/>
          <w:b w:val="false"/>
          <w:i w:val="false"/>
          <w:color w:val="000000"/>
          <w:sz w:val="28"/>
        </w:rPr>
        <w:t>траншеялар мен қазаншұңқырлардан шығарылған топырақ дереу жұмыс орнынан тасылып әкетілуі тиіс;</w:t>
      </w:r>
      <w:r>
        <w:br/>
      </w:r>
      <w:r>
        <w:rPr>
          <w:rFonts w:ascii="Times New Roman"/>
          <w:b w:val="false"/>
          <w:i w:val="false"/>
          <w:color w:val="000000"/>
          <w:sz w:val="28"/>
        </w:rPr>
        <w:t>
      </w:t>
      </w:r>
      <w:r>
        <w:rPr>
          <w:rFonts w:ascii="Times New Roman"/>
          <w:b w:val="false"/>
          <w:i w:val="false"/>
          <w:color w:val="000000"/>
          <w:sz w:val="28"/>
        </w:rPr>
        <w:t>траншеялар құммен, жұмыртастармен, сеппе қиыршық тастармен немесе басқа да цементтік қасиеті жоқ аз қысылатын (деформациялану моделі 20 МПа және одан да көп) нығыздалған жергілікті материалдармен көміледі;</w:t>
      </w:r>
      <w:r>
        <w:br/>
      </w:r>
      <w:r>
        <w:rPr>
          <w:rFonts w:ascii="Times New Roman"/>
          <w:b w:val="false"/>
          <w:i w:val="false"/>
          <w:color w:val="000000"/>
          <w:sz w:val="28"/>
        </w:rPr>
        <w:t>
      </w:t>
      </w:r>
      <w:r>
        <w:rPr>
          <w:rFonts w:ascii="Times New Roman"/>
          <w:b w:val="false"/>
          <w:i w:val="false"/>
          <w:color w:val="000000"/>
          <w:sz w:val="28"/>
        </w:rPr>
        <w:t>жол төсеміндегі асфальт-бетонды жабынының ені төрт метрден жеті метрге дейін жететін көшелердің бойына магистральді инженерлік желілерді төсеу кезінде асфальт-бетонды жабын қолданыстағы жолдың енін түгел бойлай қалпына келтіріледі, ал ені 7 метрден асатын кезде, асфальт-бетонды жабынды қалпына келтіру траншеяларда және құрылыс механизмдері жұмыс атқаратын аймақта орындалады;</w:t>
      </w:r>
      <w:r>
        <w:br/>
      </w:r>
      <w:r>
        <w:rPr>
          <w:rFonts w:ascii="Times New Roman"/>
          <w:b w:val="false"/>
          <w:i w:val="false"/>
          <w:color w:val="000000"/>
          <w:sz w:val="28"/>
        </w:rPr>
        <w:t>
      </w:t>
      </w:r>
      <w:r>
        <w:rPr>
          <w:rFonts w:ascii="Times New Roman"/>
          <w:b w:val="false"/>
          <w:i w:val="false"/>
          <w:color w:val="000000"/>
          <w:sz w:val="28"/>
        </w:rPr>
        <w:t>асфальт-бетонды жабынының ені бір жарым метрден екі метрге дейін жететін тротуарларды бойына телефон кәрізін, электр кәбілдерін және басқа да инженерлік желілерді төсеу кезінде асфальт-бетонды жабын тротуардың енін бойлай қалпына келтіріледі, ал екі метр немесе одан асатын тротуарларға төсеген кезде асфальт-бетонды жабынды қалпына келтіру траншеяны бойлай және құрылыс механизмдерінің жұмыс атқару аймағында орындалады.</w:t>
      </w:r>
      <w:r>
        <w:br/>
      </w:r>
      <w:r>
        <w:rPr>
          <w:rFonts w:ascii="Times New Roman"/>
          <w:b w:val="false"/>
          <w:i w:val="false"/>
          <w:color w:val="000000"/>
          <w:sz w:val="28"/>
        </w:rPr>
        <w:t>
      </w:t>
      </w:r>
      <w:r>
        <w:rPr>
          <w:rFonts w:ascii="Times New Roman"/>
          <w:b w:val="false"/>
          <w:i w:val="false"/>
          <w:color w:val="000000"/>
          <w:sz w:val="28"/>
        </w:rPr>
        <w:t>жасыл екпелерді, жерасты құрылыстарындағы құдықтардың қақпақтарын, су ағатын торлар мен науаларды топырақпен немесе құрылыс материалдарымен жабуға тыйым салынады.</w:t>
      </w:r>
      <w:r>
        <w:br/>
      </w:r>
      <w:r>
        <w:rPr>
          <w:rFonts w:ascii="Times New Roman"/>
          <w:b w:val="false"/>
          <w:i w:val="false"/>
          <w:color w:val="000000"/>
          <w:sz w:val="28"/>
        </w:rPr>
        <w:t xml:space="preserve">
      210. 210. </w:t>
      </w:r>
      <w:r>
        <w:rPr>
          <w:rFonts w:ascii="Times New Roman"/>
          <w:b w:val="false"/>
          <w:i w:val="false"/>
          <w:color w:val="000000"/>
          <w:sz w:val="28"/>
        </w:rPr>
        <w:t>Жұмыстарды жүргізу аяқталғаннан кейін жұмыстарды жүргізуге жауапты адам инженерлік желілердің жобасына сәйкес жүргізілген жұмыстардың актісін ресімдейді.</w:t>
      </w:r>
      <w:r>
        <w:br/>
      </w:r>
      <w:r>
        <w:rPr>
          <w:rFonts w:ascii="Times New Roman"/>
          <w:b w:val="false"/>
          <w:i w:val="false"/>
          <w:color w:val="000000"/>
          <w:sz w:val="28"/>
        </w:rPr>
        <w:t xml:space="preserve">
      211. 211. </w:t>
      </w:r>
      <w:r>
        <w:rPr>
          <w:rFonts w:ascii="Times New Roman"/>
          <w:b w:val="false"/>
          <w:i w:val="false"/>
          <w:color w:val="000000"/>
          <w:sz w:val="28"/>
        </w:rPr>
        <w:t>Құрылыс-монтаж жұмыстарын жүргізу немесе аяқтау кезінде инженерлік желілердің трассалары жобаларға сәйкес келмеген жағдайда, тиісті мемлекеттік орган осы желілерді қайта төсеуге өкім береді. Инженерлік желілерді қайта қондыру және оларды жобаға сәйкес келтіруге арналған жабдықтарға жұмсалатын шығындар осы жұмыстарды жүргізетін ұйымның есебінен орындалады.</w:t>
      </w:r>
      <w:r>
        <w:br/>
      </w:r>
      <w:r>
        <w:rPr>
          <w:rFonts w:ascii="Times New Roman"/>
          <w:b w:val="false"/>
          <w:i w:val="false"/>
          <w:color w:val="000000"/>
          <w:sz w:val="28"/>
        </w:rPr>
        <w:t xml:space="preserve">
      212. 212. </w:t>
      </w:r>
      <w:r>
        <w:rPr>
          <w:rFonts w:ascii="Times New Roman"/>
          <w:b w:val="false"/>
          <w:i w:val="false"/>
          <w:color w:val="000000"/>
          <w:sz w:val="28"/>
        </w:rPr>
        <w:t>Жұмыстарды жүргізуді жүзеге асырушы ұйымн жолдардағы топырақты қазған кезде, жұмысты аяқтағаннан кейін топырақ қабаттап нығыздау арқылы көму жұмыстарын жүргізеді. Топырақты нығыздау мүмкіндігі болмаған жағдайда, қазылған жер "қысылмайтын" топырақпен көміледі.</w:t>
      </w:r>
      <w:r>
        <w:br/>
      </w:r>
      <w:r>
        <w:rPr>
          <w:rFonts w:ascii="Times New Roman"/>
          <w:b w:val="false"/>
          <w:i w:val="false"/>
          <w:color w:val="000000"/>
          <w:sz w:val="28"/>
        </w:rPr>
        <w:t xml:space="preserve">
      213. 213. </w:t>
      </w:r>
      <w:r>
        <w:rPr>
          <w:rFonts w:ascii="Times New Roman"/>
          <w:b w:val="false"/>
          <w:i w:val="false"/>
          <w:color w:val="000000"/>
          <w:sz w:val="28"/>
        </w:rPr>
        <w:t>Жұмыстарды жүргізуші асфальт-бетонды жабынды сапалы қалпына келтіруді қамтамасыз етеді. Асфальт-бетонды жабынның жоғарғы қатпары бқалпына келтірілгеннен кейін инженерлік желілер төселген жерлерде шөгу, бұзылу пайда болған жағдайда, жұмыстарды жүргізуге рұқсат алушы бір жыл ішінде асфальт-бетонды жабынды қайта қалпына келтіру бойынша тиісті қосымша жұмыстарды жүргізеді.</w:t>
      </w:r>
      <w:r>
        <w:br/>
      </w:r>
      <w:r>
        <w:rPr>
          <w:rFonts w:ascii="Times New Roman"/>
          <w:b w:val="false"/>
          <w:i w:val="false"/>
          <w:color w:val="000000"/>
          <w:sz w:val="28"/>
        </w:rPr>
        <w:t xml:space="preserve">
      214. 214. </w:t>
      </w:r>
      <w:r>
        <w:rPr>
          <w:rFonts w:ascii="Times New Roman"/>
          <w:b w:val="false"/>
          <w:i w:val="false"/>
          <w:color w:val="000000"/>
          <w:sz w:val="28"/>
        </w:rPr>
        <w:t>Монтаждалған инженерлік желілер мен салынған инженерлік құрылыстар траншеяларды топырақпен жапқанға дейін объект электронды және қағазға басылған түрде топографиялық түсірілімге (атқарушылық түсірілім) алынуы тиіс. Құдығы мен қақпағы бар коммуникациялардың атқарушылық түсірілімін (бұрылу бұрыштары жоқ тікелей учаскелердегі) траншеяны көмгеннен кейін және сыртқы абаттандыру элементтерін толық қалпына келтіргеннен кейін жүргізуге болады.</w:t>
      </w:r>
      <w:r>
        <w:br/>
      </w:r>
      <w:r>
        <w:rPr>
          <w:rFonts w:ascii="Times New Roman"/>
          <w:b w:val="false"/>
          <w:i w:val="false"/>
          <w:color w:val="000000"/>
          <w:sz w:val="28"/>
        </w:rPr>
        <w:t xml:space="preserve">
      215. 215. </w:t>
      </w:r>
      <w:r>
        <w:rPr>
          <w:rFonts w:ascii="Times New Roman"/>
          <w:b w:val="false"/>
          <w:i w:val="false"/>
          <w:color w:val="000000"/>
          <w:sz w:val="28"/>
        </w:rPr>
        <w:t xml:space="preserve">Барлық инженерлік желілердің және олардың құрылыстарының атқарушылық түсірілімі сәулет және қала құрылысы саласындағы функцияларды жүзеге асыратын тиісті жергілікті атқарушы органдардың құрылымдық бөлімшелеріне беріледі. Атқарушылық түсірілім инженерлік желілердің және құрылыстардың төлқұжаты болып табылады және салынып жатқан объектінің топографиялық түсірілімі негізінде орындалған жоспары мен пішіні ретінде беріледі. </w:t>
      </w:r>
      <w:r>
        <w:br/>
      </w:r>
      <w:r>
        <w:rPr>
          <w:rFonts w:ascii="Times New Roman"/>
          <w:b w:val="false"/>
          <w:i w:val="false"/>
          <w:color w:val="000000"/>
          <w:sz w:val="28"/>
        </w:rPr>
        <w:t xml:space="preserve">
      216. 216. </w:t>
      </w:r>
      <w:r>
        <w:rPr>
          <w:rFonts w:ascii="Times New Roman"/>
          <w:b w:val="false"/>
          <w:i w:val="false"/>
          <w:color w:val="000000"/>
          <w:sz w:val="28"/>
        </w:rPr>
        <w:t>Құрылысы аяқталған инженерлік желілер мен құрылыстарды пайдалануға қабылдап алуды жұмыс және қабылдау комиссиялары жүргізеді.</w:t>
      </w:r>
      <w:r>
        <w:br/>
      </w:r>
      <w:r>
        <w:rPr>
          <w:rFonts w:ascii="Times New Roman"/>
          <w:b w:val="false"/>
          <w:i w:val="false"/>
          <w:color w:val="000000"/>
          <w:sz w:val="28"/>
        </w:rPr>
        <w:t xml:space="preserve">
      217. 217. </w:t>
      </w:r>
      <w:r>
        <w:rPr>
          <w:rFonts w:ascii="Times New Roman"/>
          <w:b w:val="false"/>
          <w:i w:val="false"/>
          <w:color w:val="000000"/>
          <w:sz w:val="28"/>
        </w:rPr>
        <w:t>Қабылдау және жұмыс комиссияларының өкілеттіктері мен міндетті құрамы Қазақстан Республикасының сәулет, қала құрылысы және құрылыс қызметі туралы заңнамасымен анықталады.</w:t>
      </w:r>
      <w:r>
        <w:br/>
      </w:r>
      <w:r>
        <w:rPr>
          <w:rFonts w:ascii="Times New Roman"/>
          <w:b w:val="false"/>
          <w:i w:val="false"/>
          <w:color w:val="000000"/>
          <w:sz w:val="28"/>
        </w:rPr>
        <w:t xml:space="preserve">
      218. 218. </w:t>
      </w:r>
      <w:r>
        <w:rPr>
          <w:rFonts w:ascii="Times New Roman"/>
          <w:b w:val="false"/>
          <w:i w:val="false"/>
          <w:color w:val="000000"/>
          <w:sz w:val="28"/>
        </w:rPr>
        <w:t>Инженерлік желілерді пайдалануға қабылдап алу құдықтарды, қақпақтарды орнату мен абаттандыру элементтерін толықтай қалпына келтіруді қоса алғанжа, барлық жұмыстарды толық бітіргеннен кейін жүргізіледі.</w:t>
      </w:r>
      <w:r>
        <w:br/>
      </w:r>
      <w:r>
        <w:rPr>
          <w:rFonts w:ascii="Times New Roman"/>
          <w:b w:val="false"/>
          <w:i w:val="false"/>
          <w:color w:val="000000"/>
          <w:sz w:val="28"/>
        </w:rPr>
        <w:t xml:space="preserve">
      219. 219. </w:t>
      </w:r>
      <w:r>
        <w:rPr>
          <w:rFonts w:ascii="Times New Roman"/>
          <w:b w:val="false"/>
          <w:i w:val="false"/>
          <w:color w:val="000000"/>
          <w:sz w:val="28"/>
        </w:rPr>
        <w:t>Көшелердегі және қала аумағындағы кварталдардың ішіндегі құдықтардың, жылу камералардың, люктердің жағдайына аталған инженерлік жүйеге иелік ететін пайдаланушы ұйым немесе ведомство жауапты болады.</w:t>
      </w:r>
      <w:r>
        <w:br/>
      </w:r>
      <w:r>
        <w:rPr>
          <w:rFonts w:ascii="Times New Roman"/>
          <w:b w:val="false"/>
          <w:i w:val="false"/>
          <w:color w:val="000000"/>
          <w:sz w:val="28"/>
        </w:rPr>
        <w:t xml:space="preserve">
      220. 220. </w:t>
      </w:r>
      <w:r>
        <w:rPr>
          <w:rFonts w:ascii="Times New Roman"/>
          <w:b w:val="false"/>
          <w:i w:val="false"/>
          <w:color w:val="000000"/>
          <w:sz w:val="28"/>
        </w:rPr>
        <w:t>Кварталдардағы асфальт-бетонды жабынды қазып алуға байланысты жұмыстарын жүргізу кезінде жұмыстарды жүргізуге жауапты ұйым қазылған жерлерге траншеяның бүкіл енін бойлай бетон тақталар төсеуді және оларға асфальт-бетонды жабын толығымен қалпына келгенге дейін қызмет көрсетуді қамтамасыз етеді.</w:t>
      </w:r>
      <w:r>
        <w:br/>
      </w:r>
      <w:r>
        <w:rPr>
          <w:rFonts w:ascii="Times New Roman"/>
          <w:b w:val="false"/>
          <w:i w:val="false"/>
          <w:color w:val="000000"/>
          <w:sz w:val="28"/>
        </w:rPr>
        <w:t>
</w:t>
      </w:r>
    </w:p>
    <w:bookmarkStart w:name="z619" w:id="39"/>
    <w:p>
      <w:pPr>
        <w:spacing w:after="0"/>
        <w:ind w:left="0"/>
        <w:jc w:val="left"/>
      </w:pPr>
      <w:r>
        <w:rPr>
          <w:rFonts w:ascii="Times New Roman"/>
          <w:b/>
          <w:i w:val="false"/>
          <w:color w:val="000000"/>
        </w:rPr>
        <w:t xml:space="preserve"> 9.2. Инженерлік желілердегі аварияларды жою бойынша қалпына келтіру жұмыстары</w:t>
      </w:r>
    </w:p>
    <w:bookmarkEnd w:id="39"/>
    <w:p>
      <w:pPr>
        <w:spacing w:after="0"/>
        <w:ind w:left="0"/>
        <w:jc w:val="left"/>
      </w:pPr>
      <w:r>
        <w:rPr>
          <w:rFonts w:ascii="Times New Roman"/>
          <w:b w:val="false"/>
          <w:i w:val="false"/>
          <w:color w:val="000000"/>
          <w:sz w:val="28"/>
        </w:rPr>
        <w:t xml:space="preserve">      221. </w:t>
      </w:r>
      <w:r>
        <w:rPr>
          <w:rFonts w:ascii="Times New Roman"/>
          <w:b w:val="false"/>
          <w:i w:val="false"/>
          <w:color w:val="000000"/>
          <w:sz w:val="28"/>
        </w:rPr>
        <w:t>Өндірістің тоқтап қалуына себеп болған инженерлік желілер мен құрылыстар бұзылған кезде, авария болған жағдайда пайдалануында осы құрылыстары бар мекеменің басшылары мен өкілетті өкілдері авария туралы дабыл алғаннан кейін:</w:t>
      </w:r>
      <w:r>
        <w:br/>
      </w:r>
      <w:r>
        <w:rPr>
          <w:rFonts w:ascii="Times New Roman"/>
          <w:b w:val="false"/>
          <w:i w:val="false"/>
          <w:color w:val="000000"/>
          <w:sz w:val="28"/>
        </w:rPr>
        <w:t>
      </w:t>
      </w:r>
      <w:r>
        <w:rPr>
          <w:rFonts w:ascii="Times New Roman"/>
          <w:b w:val="false"/>
          <w:i w:val="false"/>
          <w:color w:val="000000"/>
          <w:sz w:val="28"/>
        </w:rPr>
        <w:t>бұзылып қалған желілерді ажыратып, қайта қосу үшін жауапты тұлғаның жетекшілігімен дереу авариялық бригадалар шақырылады;</w:t>
      </w:r>
      <w:r>
        <w:br/>
      </w:r>
      <w:r>
        <w:rPr>
          <w:rFonts w:ascii="Times New Roman"/>
          <w:b w:val="false"/>
          <w:i w:val="false"/>
          <w:color w:val="000000"/>
          <w:sz w:val="28"/>
        </w:rPr>
        <w:t>
      </w:t>
      </w:r>
      <w:r>
        <w:rPr>
          <w:rFonts w:ascii="Times New Roman"/>
          <w:b w:val="false"/>
          <w:i w:val="false"/>
          <w:color w:val="000000"/>
          <w:sz w:val="28"/>
        </w:rPr>
        <w:t>авария туралы коммуналдық шаруашылық органына, абаттандыру қызметіне, әкімшілік полицияға, төтенше жағдайлар органына, сондай-ақ авария болған орында шектес жерасты шаруашылығы бар басқа да ұйымдарға хабарлайды. Ал қоршаған ортаға шығын келтірген жағдайда, жоғарыда көрсетілген ұйымдардан басқа қоршаған ортаны қорғау жөніндегі орган, ал авария су құбырларында және/немесе кәріздік желілерде болған жағдайда, санитарлық-эпидемиологиялық қызмет хабардар етіледі. Егер үлкен аварият түнгі уақытта болса, аварияның алдын алу және жоюды ұйымдастыру жөніндегі органға, аварияны жою жөніндегі ұйымның іс-әрекетін үйлестіру үшін қала (аудан) әкімі аппаратының кезекшісіне телефонограмма жіберіледі.</w:t>
      </w:r>
      <w:r>
        <w:br/>
      </w:r>
      <w:r>
        <w:rPr>
          <w:rFonts w:ascii="Times New Roman"/>
          <w:b w:val="false"/>
          <w:i w:val="false"/>
          <w:color w:val="000000"/>
          <w:sz w:val="28"/>
        </w:rPr>
        <w:t xml:space="preserve">
      222. </w:t>
      </w:r>
      <w:r>
        <w:rPr>
          <w:rFonts w:ascii="Times New Roman"/>
          <w:b w:val="false"/>
          <w:i w:val="false"/>
          <w:color w:val="000000"/>
          <w:sz w:val="28"/>
        </w:rPr>
        <w:t>Жол қозғалысының тиісті органдары мен басқарламалары авария туралы хабарлама алған кезде, оны жою үшін жолды жабу қажет болған жағдайда, жолды жабу және зақымдарды жою мерзімін белгілеу туралы мәселені шешу үшін жауапты тұлғаларды дереу авария орнына жібереді, әкімшілік полициясы жолды уақытша жабу және айналма жол маршруты туралы мәселені шешу үшін шаралар қолданады.</w:t>
      </w:r>
      <w:r>
        <w:br/>
      </w:r>
      <w:r>
        <w:rPr>
          <w:rFonts w:ascii="Times New Roman"/>
          <w:b w:val="false"/>
          <w:i w:val="false"/>
          <w:color w:val="000000"/>
          <w:sz w:val="28"/>
        </w:rPr>
        <w:t>
      </w:t>
      </w:r>
      <w:r>
        <w:rPr>
          <w:rFonts w:ascii="Times New Roman"/>
          <w:b w:val="false"/>
          <w:i w:val="false"/>
          <w:color w:val="000000"/>
          <w:sz w:val="28"/>
        </w:rPr>
        <w:t>Жолды жабу туралы шешім қабылданған жағдайда жол қозғалысының тиісті органдары мен басқарламалары жолды уақытша жабу және айналма жол маршруты жөніндегі шешіммен төтенше жағдайлар органын хабардар етеді.</w:t>
      </w:r>
      <w:r>
        <w:br/>
      </w:r>
      <w:r>
        <w:rPr>
          <w:rFonts w:ascii="Times New Roman"/>
          <w:b w:val="false"/>
          <w:i w:val="false"/>
          <w:color w:val="000000"/>
          <w:sz w:val="28"/>
        </w:rPr>
        <w:t xml:space="preserve">
      223. </w:t>
      </w:r>
      <w:r>
        <w:rPr>
          <w:rFonts w:ascii="Times New Roman"/>
          <w:b w:val="false"/>
          <w:i w:val="false"/>
          <w:color w:val="000000"/>
          <w:sz w:val="28"/>
        </w:rPr>
        <w:t>Аварияны жою жұмыстары аталған инженерлік желілерді, коммуникациялар мен құрылыстарды пайдаланатын ұйымға жүктеледі. Аварияның салдарын жою жұмыстарын инженерлік желілер мен құрылыстардың бұзылуына жол берген ұйым жүзеге асырады.</w:t>
      </w:r>
      <w:r>
        <w:br/>
      </w:r>
      <w:r>
        <w:rPr>
          <w:rFonts w:ascii="Times New Roman"/>
          <w:b w:val="false"/>
          <w:i w:val="false"/>
          <w:color w:val="000000"/>
          <w:sz w:val="28"/>
        </w:rPr>
        <w:t xml:space="preserve">
      224. </w:t>
      </w:r>
      <w:r>
        <w:rPr>
          <w:rFonts w:ascii="Times New Roman"/>
          <w:b w:val="false"/>
          <w:i w:val="false"/>
          <w:color w:val="000000"/>
          <w:sz w:val="28"/>
        </w:rPr>
        <w:t>Аварияның салдарын жою жұмыстары жүргізілетін барлық жағдайларда жұмыс жүргізетін ұйым жұмыстарды жүргізуге арналған ордер алуы тиіс.</w:t>
      </w:r>
      <w:r>
        <w:br/>
      </w:r>
      <w:r>
        <w:rPr>
          <w:rFonts w:ascii="Times New Roman"/>
          <w:b w:val="false"/>
          <w:i w:val="false"/>
          <w:color w:val="000000"/>
          <w:sz w:val="28"/>
        </w:rPr>
        <w:t xml:space="preserve">
      225. </w:t>
      </w:r>
      <w:r>
        <w:rPr>
          <w:rFonts w:ascii="Times New Roman"/>
          <w:b w:val="false"/>
          <w:i w:val="false"/>
          <w:color w:val="000000"/>
          <w:sz w:val="28"/>
        </w:rPr>
        <w:t>Жабындарды, сондай-ақ абаттандырудың басқа да элементтерін қалпына келтіру жұмыстар аяқталғаннан кейін екі күннен кешіктірмей басталуы тиіс. Аталған жұмыстарды шеккен шығындарын кейінірек заңда белгіленген тәртіппен өтей отырып, қаланың (ауданның) коммуналдық қызметі атқаруы мүмкін.</w:t>
      </w:r>
      <w:r>
        <w:br/>
      </w:r>
      <w:r>
        <w:rPr>
          <w:rFonts w:ascii="Times New Roman"/>
          <w:b w:val="false"/>
          <w:i w:val="false"/>
          <w:color w:val="000000"/>
          <w:sz w:val="28"/>
        </w:rPr>
        <w:t>
      </w:t>
      </w:r>
      <w:r>
        <w:rPr>
          <w:rFonts w:ascii="Times New Roman"/>
          <w:b w:val="false"/>
          <w:i w:val="false"/>
          <w:color w:val="000000"/>
          <w:sz w:val="28"/>
        </w:rPr>
        <w:t xml:space="preserve">Егер жерасты инженерлік желілері, коммуникациялары мен құрылыстары ауыстырылатын болса, ауыстырылатын желілер, коммуникациялар мен құрылыстар пайдаланудан шығарылады және жер астынан алынады. </w:t>
      </w:r>
      <w:r>
        <w:br/>
      </w:r>
      <w:r>
        <w:rPr>
          <w:rFonts w:ascii="Times New Roman"/>
          <w:b w:val="false"/>
          <w:i w:val="false"/>
          <w:color w:val="000000"/>
          <w:sz w:val="28"/>
        </w:rPr>
        <w:t>
      </w:t>
      </w:r>
      <w:r>
        <w:rPr>
          <w:rFonts w:ascii="Times New Roman"/>
          <w:b w:val="false"/>
          <w:i w:val="false"/>
          <w:color w:val="000000"/>
          <w:sz w:val="28"/>
        </w:rPr>
        <w:t>Ауыстырылған инженерлік желілер мен құрылыстарды пайдалануға оларды ауданның (қаланың сәулет және қала құрылысы органында тіркегеннен кейін рұқсат етіледі.</w:t>
      </w:r>
      <w:r>
        <w:br/>
      </w:r>
      <w:r>
        <w:rPr>
          <w:rFonts w:ascii="Times New Roman"/>
          <w:b w:val="false"/>
          <w:i w:val="false"/>
          <w:color w:val="000000"/>
          <w:sz w:val="28"/>
        </w:rPr>
        <w:t xml:space="preserve">
      226. </w:t>
      </w:r>
      <w:r>
        <w:rPr>
          <w:rFonts w:ascii="Times New Roman"/>
          <w:b w:val="false"/>
          <w:i w:val="false"/>
          <w:color w:val="000000"/>
          <w:sz w:val="28"/>
        </w:rPr>
        <w:t>Жұмыс істемейтін құрылыстарды қазып алу жұмыстары және қазып тастауға байланысты жұмыстар тиісті органдардың рұқсатын алғаннан кейін осы қағидаларда белгіленген тәртіппен жүргізіледі.</w:t>
      </w:r>
      <w:r>
        <w:br/>
      </w:r>
      <w:r>
        <w:rPr>
          <w:rFonts w:ascii="Times New Roman"/>
          <w:b w:val="false"/>
          <w:i w:val="false"/>
          <w:color w:val="000000"/>
          <w:sz w:val="28"/>
        </w:rPr>
        <w:t>
</w:t>
      </w:r>
    </w:p>
    <w:bookmarkStart w:name="z631" w:id="40"/>
    <w:p>
      <w:pPr>
        <w:spacing w:after="0"/>
        <w:ind w:left="0"/>
        <w:jc w:val="left"/>
      </w:pPr>
      <w:r>
        <w:rPr>
          <w:rFonts w:ascii="Times New Roman"/>
          <w:b/>
          <w:i w:val="false"/>
          <w:color w:val="000000"/>
        </w:rPr>
        <w:t xml:space="preserve"> 10. Сілтеме жасалған нормативтік құқықтық актілердің және нормативтік-техникалық құжаттардың тізбесі</w:t>
      </w:r>
    </w:p>
    <w:bookmarkEnd w:id="4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1994 жылғы 27 желтоқсандағы </w:t>
      </w:r>
      <w:r>
        <w:rPr>
          <w:rFonts w:ascii="Times New Roman"/>
          <w:b w:val="false"/>
          <w:i w:val="false"/>
          <w:color w:val="000000"/>
          <w:sz w:val="28"/>
        </w:rPr>
        <w:t>Азаматтық кодексі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Қазақстан Республикасының 2003 жылғы 20 маусымдағы № 442 </w:t>
      </w:r>
      <w:r>
        <w:rPr>
          <w:rFonts w:ascii="Times New Roman"/>
          <w:b w:val="false"/>
          <w:i w:val="false"/>
          <w:color w:val="000000"/>
          <w:sz w:val="28"/>
        </w:rPr>
        <w:t>Жер кодексі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Қазақстан Республикасының 2003 жылғы 9 шілдедегі № 481 </w:t>
      </w:r>
      <w:r>
        <w:rPr>
          <w:rFonts w:ascii="Times New Roman"/>
          <w:b w:val="false"/>
          <w:i w:val="false"/>
          <w:color w:val="000000"/>
          <w:sz w:val="28"/>
        </w:rPr>
        <w:t>Су кодексі</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2007 жылғы 9 қаңтардағы № 212 </w:t>
      </w:r>
      <w:r>
        <w:rPr>
          <w:rFonts w:ascii="Times New Roman"/>
          <w:b w:val="false"/>
          <w:i w:val="false"/>
          <w:color w:val="000000"/>
          <w:sz w:val="28"/>
        </w:rPr>
        <w:t>Экология кодексі</w:t>
      </w:r>
      <w:r>
        <w:rPr>
          <w:rFonts w:ascii="Times New Roman"/>
          <w:b w:val="false"/>
          <w:i w:val="false"/>
          <w:color w:val="000000"/>
          <w:sz w:val="28"/>
        </w:rPr>
        <w:t>.</w:t>
      </w:r>
      <w:r>
        <w:br/>
      </w:r>
      <w:r>
        <w:rPr>
          <w:rFonts w:ascii="Times New Roman"/>
          <w:b w:val="false"/>
          <w:i w:val="false"/>
          <w:color w:val="000000"/>
          <w:sz w:val="28"/>
        </w:rPr>
        <w:t xml:space="preserve">
      5. </w:t>
      </w:r>
      <w:r>
        <w:rPr>
          <w:rFonts w:ascii="Times New Roman"/>
          <w:b w:val="false"/>
          <w:i w:val="false"/>
          <w:color w:val="000000"/>
          <w:sz w:val="28"/>
        </w:rPr>
        <w:t xml:space="preserve">"Тарихи-мәдени мұра объектілерін қорғау және пайдалану туралы" Қазақстан Республикасының 1992 жылғы 2 шілдедегі № 1488-ХІІ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6. </w:t>
      </w:r>
      <w:r>
        <w:rPr>
          <w:rFonts w:ascii="Times New Roman"/>
          <w:b w:val="false"/>
          <w:i w:val="false"/>
          <w:color w:val="000000"/>
          <w:sz w:val="28"/>
        </w:rPr>
        <w:t xml:space="preserve">"Жеке тұрғын үй құрылысы туралы" Қазақстан Республикасының 1994 жылғы 3 қарашадағы № 213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7. </w:t>
      </w:r>
      <w:r>
        <w:rPr>
          <w:rFonts w:ascii="Times New Roman"/>
          <w:b w:val="false"/>
          <w:i w:val="false"/>
          <w:color w:val="000000"/>
          <w:sz w:val="28"/>
        </w:rPr>
        <w:t xml:space="preserve">"Тұрғын үй қатынастары туралы" Қазақстан Республикасының 1997 жылғы 16 сәуiрдегi № 94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Республикасындағы сәулет, қала құрылысы және құрылыс қызметі туралы" Қазақстан Республикасының 2001 жылғы 16 шілдедегі № 242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9. </w:t>
      </w:r>
      <w:r>
        <w:rPr>
          <w:rFonts w:ascii="Times New Roman"/>
          <w:b w:val="false"/>
          <w:i w:val="false"/>
          <w:color w:val="000000"/>
          <w:sz w:val="28"/>
        </w:rPr>
        <w:t xml:space="preserve">"Жарнама туралы" Қазақстан Республикасының 2003 жылғы 19 желтоқсандағы № 508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10. </w:t>
      </w:r>
      <w:r>
        <w:rPr>
          <w:rFonts w:ascii="Times New Roman"/>
          <w:b w:val="false"/>
          <w:i w:val="false"/>
          <w:color w:val="000000"/>
          <w:sz w:val="28"/>
        </w:rPr>
        <w:t xml:space="preserve">"Елді мекендерде сыртқы (көрнекі) жарнама объектілерін орналастыру ережесін бекіту туралы" Қазақстан Республикасы Үкіметінің 2008 жылғы 7 ақпандағы № 121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11. </w:t>
      </w:r>
      <w:r>
        <w:rPr>
          <w:rFonts w:ascii="Times New Roman"/>
          <w:b w:val="false"/>
          <w:i w:val="false"/>
          <w:color w:val="000000"/>
          <w:sz w:val="28"/>
        </w:rPr>
        <w:t xml:space="preserve">"Объектілерді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 425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12. </w:t>
      </w:r>
      <w:r>
        <w:rPr>
          <w:rFonts w:ascii="Times New Roman"/>
          <w:b w:val="false"/>
          <w:i w:val="false"/>
          <w:color w:val="000000"/>
          <w:sz w:val="28"/>
        </w:rPr>
        <w:t xml:space="preserve">"Меншік иесінің салынған объектіні пайдалануға өз бетінше қабылдау қағидаларын және меншік иесінің салынған объектіні пайдалануға өз бетінше қабылдау актісінің нысанын бекіту туралы" Қазақстан Республикасы Үкіметінің 2011 жылғы 2 қарашадағы № 1278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13. </w:t>
      </w:r>
      <w:r>
        <w:rPr>
          <w:rFonts w:ascii="Times New Roman"/>
          <w:b w:val="false"/>
          <w:i w:val="false"/>
          <w:color w:val="000000"/>
          <w:sz w:val="28"/>
        </w:rPr>
        <w:t xml:space="preserve">"Жеке тұрғын үй құрылысы үшін жер учаскелеріне құқық беру ережесін бекіту туралы" Қазақстан Республикасы Үкіметінің 2006 жылғы 1 тамыздағы № 726 қаулысына өзгеріс енгізу және "Оралмандарға жеке тұрғын үй салу үшін жер телімдерін беру ережесін бекіту туралы" Қазақстан Республикасы Үкіметінің 2002 жылғы 9 шілдедегі № 748 қаулысының күші жойылды деп тану туралы" Қазақстан Республикасы Үкіметінің 2012 жылғы 12 маусымдағы № 784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14. </w:t>
      </w:r>
      <w:r>
        <w:rPr>
          <w:rFonts w:ascii="Times New Roman"/>
          <w:b w:val="false"/>
          <w:i w:val="false"/>
          <w:color w:val="000000"/>
          <w:sz w:val="28"/>
        </w:rPr>
        <w:t xml:space="preserve">"Лицензиялау және хабарлама тәртібінің кейбір мәселелері туралы" Қазақстан Республикасы Үкіметінің 2012 жылғы 21 желтоқсандағы № 1655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15. </w:t>
      </w:r>
      <w:r>
        <w:rPr>
          <w:rFonts w:ascii="Times New Roman"/>
          <w:b w:val="false"/>
          <w:i w:val="false"/>
          <w:color w:val="000000"/>
          <w:sz w:val="28"/>
        </w:rPr>
        <w:t xml:space="preserve">Қазақстан Республикасы Әділет министрлігінде 2013 жылы 17 қаңтарда тіркелген № 8267 "Құрылыс салудың аумақтық ережелерiн әзірлеудің қағидасын бекіту туралы" Қазақстан Республикасы Құрылыс және тұрғын үй-коммуналдық шаруашылық істері агенттігі төрағасының 2012 жылғы 10 желтоқсандағы № 603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xml:space="preserve">
      16. </w:t>
      </w:r>
      <w:r>
        <w:rPr>
          <w:rFonts w:ascii="Times New Roman"/>
          <w:b w:val="false"/>
          <w:i w:val="false"/>
          <w:color w:val="000000"/>
          <w:sz w:val="28"/>
        </w:rPr>
        <w:t>"Жеке тұрғын үй салу аудандарын жоспарлау және оларға құрылыс салу" 3.01-02-2001" Қазақстан Республикасының құрылыс нормалары мен ережелері.</w:t>
      </w:r>
      <w:r>
        <w:br/>
      </w:r>
      <w:r>
        <w:rPr>
          <w:rFonts w:ascii="Times New Roman"/>
          <w:b w:val="false"/>
          <w:i w:val="false"/>
          <w:color w:val="000000"/>
          <w:sz w:val="28"/>
        </w:rPr>
        <w:t xml:space="preserve">
      17. </w:t>
      </w:r>
      <w:r>
        <w:rPr>
          <w:rFonts w:ascii="Times New Roman"/>
          <w:b w:val="false"/>
          <w:i w:val="false"/>
          <w:color w:val="000000"/>
          <w:sz w:val="28"/>
        </w:rPr>
        <w:t>"Құрылыс терминологиясы" 1.01-32-2005 Қазақстан Республикасының құрылыс нормалары мен ережелері.</w:t>
      </w:r>
      <w:r>
        <w:br/>
      </w:r>
      <w:r>
        <w:rPr>
          <w:rFonts w:ascii="Times New Roman"/>
          <w:b w:val="false"/>
          <w:i w:val="false"/>
          <w:color w:val="000000"/>
          <w:sz w:val="28"/>
        </w:rPr>
        <w:t xml:space="preserve">
      18. </w:t>
      </w:r>
      <w:r>
        <w:rPr>
          <w:rFonts w:ascii="Times New Roman"/>
          <w:b w:val="false"/>
          <w:i w:val="false"/>
          <w:color w:val="000000"/>
          <w:sz w:val="28"/>
        </w:rPr>
        <w:t>"Қазақстан Республикасының қала құрылысы жобаларын әзірлеу, келісу және бекіту тәртібі туралы нұсқаулық" 3.01-00-2011 Қазақстан Республикасының құрылыс нормалары.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