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ab2f" w14:textId="894a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мемлекеттік кәсіпорындарды мүліктік кешен ретінде жекешелендіру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2014 жылғы 07 тамыздағы N 677 қаулысы. Қызылорда облысының Әділет департаментінде 2014 жылғы 20 тамызда N 4752 болып тіркелді. Күші жойылды - Қызылорда облысы әкімдігінің 2016 жылғы 10 ақпандағы № 338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әкімдігінің 10.02.2016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"Мемлекеттік мүлік туралы" Қазақстан Республикасының 2011 жылғы 1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"Жекешелендіру объектілерін сату қағидасын бекіту туралы" Қазақстан Республикасы Үкіметінің 2011 жылғы 9 тамыздағы </w:t>
      </w:r>
      <w:r>
        <w:rPr>
          <w:rFonts w:ascii="Times New Roman"/>
          <w:b w:val="false"/>
          <w:i w:val="false"/>
          <w:color w:val="000000"/>
          <w:sz w:val="28"/>
        </w:rPr>
        <w:t>№ 920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қаулысына, "Жекешелендірудің кейбір мәселелері туралы" Қазақстан Республикасы Үкіметінің 2014 жылғы 31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тізім бойынша облыстық мемлекеттік кәсіпорындары мүліктік кешен ретінде жекешелендірілсін.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"Қызылорда облысының қаржы басқармасы" мемлекеттік мекемесі осы қаулыдан туындайтын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Қызылорда облысы әкімінің орынбасары Н.Н. Годуноваға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"7"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677 қаулысына 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Мүліктік кешен ретінде жекешелендірілетін облыстық мемлекеттік кәсіпорындардың тізімі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7697"/>
        <w:gridCol w:w="2856"/>
        <w:gridCol w:w="741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кәсіпорындардың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"Тілдерді оқытудың өңірлік орталығы" мемлекеттік коммуналдық қазыналық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 2014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коммерциялық тендер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 әкімі аппаратының "Мемлекеттік қызметшілерді және бюджеттік сала қызметкерлерін қайта даярлау және олардың біліктілігін арттыру өңірлік орталығы" мемлекеттiк коммуналдық қазыналық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 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тікелей атаулы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облысының дене шынықтыру және спорт басқармасының "Нұрсәт" теннис орталығы" мемлекеттік коммуналдық қазыналық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коммерциялық тендер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облысының денсаулық сақтау басқармасының "Қызылорда облыстық салауатты өмір салтын қалыптастыру орталығы" мемлекеттік коммуналдық қазыналық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 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коммерциялық тендер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"Қызылорда облысының дене шынықтыру және спорт басқармасының "Ұлттық спорт түрлері және бұқаралық сауықтыру - дене шынықтыру клубы" шаруашылық жүргізу құқығындағы мемлекеттік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 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тікелей атаулы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