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f0a3" w14:textId="9f6f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"Барсакелмес мемлекеттік табиғи қорығы" республикалық мемлекеттік мекемесінің қорғау аймағын белгілеу туралы</w:t>
      </w:r>
    </w:p>
    <w:p>
      <w:pPr>
        <w:spacing w:after="0"/>
        <w:ind w:left="0"/>
        <w:jc w:val="both"/>
      </w:pPr>
      <w:r>
        <w:rPr>
          <w:rFonts w:ascii="Times New Roman"/>
          <w:b w:val="false"/>
          <w:i w:val="false"/>
          <w:color w:val="000000"/>
          <w:sz w:val="28"/>
        </w:rPr>
        <w:t>Қызылорда облыстық әкімдігінің 2014 жылғы 16 маусымдағы N 613 қаулысы. Қызылорда облысының Әділет департаментінде 2014 жылғы 16 шілдеде N 4728 болып тіркелді.</w:t>
      </w:r>
    </w:p>
    <w:p>
      <w:pPr>
        <w:spacing w:after="0"/>
        <w:ind w:left="0"/>
        <w:jc w:val="both"/>
      </w:pPr>
      <w:bookmarkStart w:name="z40" w:id="0"/>
      <w:r>
        <w:rPr>
          <w:rFonts w:ascii="Times New Roman"/>
          <w:b w:val="false"/>
          <w:i w:val="false"/>
          <w:color w:val="ff0000"/>
          <w:sz w:val="28"/>
        </w:rPr>
        <w:t xml:space="preserve">
      Ескерту. Қаулының тақырыбы жаңа редакцияда - Қызылорда облыстық әкімдігінің 15.02.2021 </w:t>
      </w:r>
      <w:r>
        <w:rPr>
          <w:rFonts w:ascii="Times New Roman"/>
          <w:b w:val="false"/>
          <w:i w:val="false"/>
          <w:color w:val="ff0000"/>
          <w:sz w:val="28"/>
        </w:rPr>
        <w:t>№ 202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41" w:id="1"/>
    <w:p>
      <w:pPr>
        <w:spacing w:after="0"/>
        <w:ind w:left="0"/>
        <w:jc w:val="both"/>
      </w:pPr>
      <w:r>
        <w:rPr>
          <w:rFonts w:ascii="Times New Roman"/>
          <w:b w:val="false"/>
          <w:i w:val="false"/>
          <w:color w:val="000000"/>
          <w:sz w:val="28"/>
        </w:rPr>
        <w:t>
      "Қазақстан Республикасының Жер кодексі" Қазақстан Республикасының 2003 жылғы 20 маусымдағы Кодексінің 123-бабына, "Ерекше қорғалатын табиғи аумақтар туралы" Қазақстан Республикасының 2006 жылғы 7 шілдедегі Заңының 10, 18, 43-баптарына сәйкес Қызылорда облысының әкімдігі ҚАУЛЫ 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Қызылорда облыстық әкімдігінің 15.02.2021 </w:t>
      </w:r>
      <w:r>
        <w:rPr>
          <w:rFonts w:ascii="Times New Roman"/>
          <w:b w:val="false"/>
          <w:i w:val="false"/>
          <w:color w:val="000000"/>
          <w:sz w:val="28"/>
        </w:rPr>
        <w:t>№ 202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мекемесінің аумағында жер учаскелері меншік иелері мен жер пайдаланушылардан алынып қойылмай және жер санаты ауыстырылмай, ені екі шақырымнан кем емес, жалпы ауданы 52160,54 гектар, оның ішінде ауданы 19638,77 гектар "Барсакелмес" учаскесі, ауданы 26670,57 гектар "Қасқақұлан" учаскесі және ауданы 5851,2 гектар "Сырдария өзені Дельтасы" учаскесінің күзет аймағы;</w:t>
      </w:r>
    </w:p>
    <w:bookmarkEnd w:id="2"/>
    <w:bookmarkStart w:name="z44" w:id="3"/>
    <w:p>
      <w:pPr>
        <w:spacing w:after="0"/>
        <w:ind w:left="0"/>
        <w:jc w:val="both"/>
      </w:pPr>
      <w:r>
        <w:rPr>
          <w:rFonts w:ascii="Times New Roman"/>
          <w:b w:val="false"/>
          <w:i w:val="false"/>
          <w:color w:val="000000"/>
          <w:sz w:val="28"/>
        </w:rPr>
        <w:t>
      осы қаулы қосымшасына сәйкес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мекемесінің күзет аймағы аумағында табиғат пайдалану режимі мен тәртібі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облыстық әкімдігінің 15.02.2021 </w:t>
      </w:r>
      <w:r>
        <w:rPr>
          <w:rFonts w:ascii="Times New Roman"/>
          <w:b w:val="false"/>
          <w:i w:val="false"/>
          <w:color w:val="000000"/>
          <w:sz w:val="28"/>
        </w:rPr>
        <w:t>№ 202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4"/>
    <w:bookmarkStart w:name="z4"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2014 жылғы "16" маусымдағы N 613 қаулысына қосымша</w:t>
            </w:r>
          </w:p>
        </w:tc>
      </w:tr>
    </w:tbl>
    <w:bookmarkStart w:name="z5" w:id="6"/>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мекемесінің күзет аймағы аумағында табиғат пайдалану режимі мен тәртібі</w:t>
      </w:r>
    </w:p>
    <w:bookmarkEnd w:id="6"/>
    <w:bookmarkStart w:name="z48" w:id="7"/>
    <w:p>
      <w:pPr>
        <w:spacing w:after="0"/>
        <w:ind w:left="0"/>
        <w:jc w:val="both"/>
      </w:pPr>
      <w:r>
        <w:rPr>
          <w:rFonts w:ascii="Times New Roman"/>
          <w:b w:val="false"/>
          <w:i w:val="false"/>
          <w:color w:val="ff0000"/>
          <w:sz w:val="28"/>
        </w:rPr>
        <w:t xml:space="preserve">
      Ескерту. Қаулының атауы жаңа редакцияда - Қызылорда облыстық әкімдігінің 15.02.2021 </w:t>
      </w:r>
      <w:r>
        <w:rPr>
          <w:rFonts w:ascii="Times New Roman"/>
          <w:b w:val="false"/>
          <w:i w:val="false"/>
          <w:color w:val="ff0000"/>
          <w:sz w:val="28"/>
        </w:rPr>
        <w:t>№ 202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
    <w:bookmarkStart w:name="z49" w:id="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мекемесінің (бұдан әрі - Қорық) күзет аймағы аумағында табиғат пайдалану режимі мен тәртібі "Қазақстан Республикасының Жер кодексі" Қазақстан Республикасының 2003 жылғы 20 маусымдағы Кодексінің 123-бабына және "Ерекше қорғалатын табиғи аумақтар туралы" Қазақстан Республикасының 2006 жылғы 7 шілдедегі Заңының 18-бабына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облыстық әкімдігінің 15.02.2021 </w:t>
      </w:r>
      <w:r>
        <w:rPr>
          <w:rFonts w:ascii="Times New Roman"/>
          <w:b w:val="false"/>
          <w:i w:val="false"/>
          <w:color w:val="000000"/>
          <w:sz w:val="28"/>
        </w:rPr>
        <w:t>№ 202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2. Қорықтың қорғау аймағында:</w:t>
      </w:r>
    </w:p>
    <w:bookmarkEnd w:id="9"/>
    <w:bookmarkStart w:name="z17" w:id="10"/>
    <w:p>
      <w:pPr>
        <w:spacing w:after="0"/>
        <w:ind w:left="0"/>
        <w:jc w:val="both"/>
      </w:pPr>
      <w:r>
        <w:rPr>
          <w:rFonts w:ascii="Times New Roman"/>
          <w:b w:val="false"/>
          <w:i w:val="false"/>
          <w:color w:val="000000"/>
          <w:sz w:val="28"/>
        </w:rPr>
        <w:t>
      1) жаңа елді мекендер құруға және бар елді мекендерді кеңейтуге;</w:t>
      </w:r>
    </w:p>
    <w:bookmarkEnd w:id="10"/>
    <w:bookmarkStart w:name="z18" w:id="11"/>
    <w:p>
      <w:pPr>
        <w:spacing w:after="0"/>
        <w:ind w:left="0"/>
        <w:jc w:val="both"/>
      </w:pPr>
      <w:r>
        <w:rPr>
          <w:rFonts w:ascii="Times New Roman"/>
          <w:b w:val="false"/>
          <w:i w:val="false"/>
          <w:color w:val="000000"/>
          <w:sz w:val="28"/>
        </w:rPr>
        <w:t>
      2) Қорықтың экологиялық жүйелеріне зиянды әсер ететін объектілерді орналастыруға, жобалауға, салуға және пайдалануға, жаңа технологиялар енгізуге;</w:t>
      </w:r>
    </w:p>
    <w:bookmarkEnd w:id="11"/>
    <w:bookmarkStart w:name="z19" w:id="12"/>
    <w:p>
      <w:pPr>
        <w:spacing w:after="0"/>
        <w:ind w:left="0"/>
        <w:jc w:val="both"/>
      </w:pPr>
      <w:r>
        <w:rPr>
          <w:rFonts w:ascii="Times New Roman"/>
          <w:b w:val="false"/>
          <w:i w:val="false"/>
          <w:color w:val="000000"/>
          <w:sz w:val="28"/>
        </w:rPr>
        <w:t>
      3) өсімдіктер мен жануарлар дүниесі үшін зәрлі улы химикаттар, тыңайтқыштар мен гербицидтер қолданылатын ауыл шаруашылығы мен орман шаруашылығының интенсивті нысандарын енгізуге;</w:t>
      </w:r>
    </w:p>
    <w:bookmarkEnd w:id="12"/>
    <w:bookmarkStart w:name="z20" w:id="13"/>
    <w:p>
      <w:pPr>
        <w:spacing w:after="0"/>
        <w:ind w:left="0"/>
        <w:jc w:val="both"/>
      </w:pPr>
      <w:r>
        <w:rPr>
          <w:rFonts w:ascii="Times New Roman"/>
          <w:b w:val="false"/>
          <w:i w:val="false"/>
          <w:color w:val="000000"/>
          <w:sz w:val="28"/>
        </w:rPr>
        <w:t>
      4) атмосфераға және ашық су көздері мен рельефке ластаушы заттар шығаруға және сарқынды суларды төгуге, қалдықтарды орналастыруға;</w:t>
      </w:r>
    </w:p>
    <w:bookmarkEnd w:id="13"/>
    <w:bookmarkStart w:name="z21" w:id="14"/>
    <w:p>
      <w:pPr>
        <w:spacing w:after="0"/>
        <w:ind w:left="0"/>
        <w:jc w:val="both"/>
      </w:pPr>
      <w:r>
        <w:rPr>
          <w:rFonts w:ascii="Times New Roman"/>
          <w:b w:val="false"/>
          <w:i w:val="false"/>
          <w:color w:val="000000"/>
          <w:sz w:val="28"/>
        </w:rPr>
        <w:t>
      5) пайдалы қазбалар өңдіруге;</w:t>
      </w:r>
    </w:p>
    <w:bookmarkEnd w:id="14"/>
    <w:bookmarkStart w:name="z22" w:id="15"/>
    <w:p>
      <w:pPr>
        <w:spacing w:after="0"/>
        <w:ind w:left="0"/>
        <w:jc w:val="both"/>
      </w:pPr>
      <w:r>
        <w:rPr>
          <w:rFonts w:ascii="Times New Roman"/>
          <w:b w:val="false"/>
          <w:i w:val="false"/>
          <w:color w:val="000000"/>
          <w:sz w:val="28"/>
        </w:rPr>
        <w:t>
      6) әуесқойлық (спорттық) және кәсіпшілік аң аулауға;</w:t>
      </w:r>
    </w:p>
    <w:bookmarkEnd w:id="15"/>
    <w:bookmarkStart w:name="z23" w:id="16"/>
    <w:p>
      <w:pPr>
        <w:spacing w:after="0"/>
        <w:ind w:left="0"/>
        <w:jc w:val="both"/>
      </w:pPr>
      <w:r>
        <w:rPr>
          <w:rFonts w:ascii="Times New Roman"/>
          <w:b w:val="false"/>
          <w:i w:val="false"/>
          <w:color w:val="000000"/>
          <w:sz w:val="28"/>
        </w:rPr>
        <w:t>
      7) радиоактивті материалдар мен өнеркәсіп қалдықтарын көмуге;</w:t>
      </w:r>
    </w:p>
    <w:bookmarkEnd w:id="16"/>
    <w:bookmarkStart w:name="z24" w:id="17"/>
    <w:p>
      <w:pPr>
        <w:spacing w:after="0"/>
        <w:ind w:left="0"/>
        <w:jc w:val="both"/>
      </w:pPr>
      <w:r>
        <w:rPr>
          <w:rFonts w:ascii="Times New Roman"/>
          <w:b w:val="false"/>
          <w:i w:val="false"/>
          <w:color w:val="000000"/>
          <w:sz w:val="28"/>
        </w:rPr>
        <w:t>
      8) Қорықтың экологиялық жүйелерінің гидрологиялық режимін өзгертетін қызметке (бөгеттер, дамбалар, гидротехникалық құрылыстар және табиғи су ағынын тоқтауға немесе азайтуға әкеп соғатын басқа да объектілер салуға);</w:t>
      </w:r>
    </w:p>
    <w:bookmarkEnd w:id="17"/>
    <w:bookmarkStart w:name="z25" w:id="18"/>
    <w:p>
      <w:pPr>
        <w:spacing w:after="0"/>
        <w:ind w:left="0"/>
        <w:jc w:val="both"/>
      </w:pPr>
      <w:r>
        <w:rPr>
          <w:rFonts w:ascii="Times New Roman"/>
          <w:b w:val="false"/>
          <w:i w:val="false"/>
          <w:color w:val="000000"/>
          <w:sz w:val="28"/>
        </w:rPr>
        <w:t>
      9) жабайы жануарлар мен жабайы өсімдіктердің бөтен түрлерін жерсіндіруге;</w:t>
      </w:r>
    </w:p>
    <w:bookmarkEnd w:id="18"/>
    <w:bookmarkStart w:name="z26" w:id="19"/>
    <w:p>
      <w:pPr>
        <w:spacing w:after="0"/>
        <w:ind w:left="0"/>
        <w:jc w:val="both"/>
      </w:pPr>
      <w:r>
        <w:rPr>
          <w:rFonts w:ascii="Times New Roman"/>
          <w:b w:val="false"/>
          <w:i w:val="false"/>
          <w:color w:val="000000"/>
          <w:sz w:val="28"/>
        </w:rPr>
        <w:t>
      10) Қорықтың экологиялық жүйелеріне зиянды әсер ететін басқа да қызметке тыйым салынады.</w:t>
      </w:r>
    </w:p>
    <w:bookmarkEnd w:id="19"/>
    <w:bookmarkStart w:name="z8" w:id="20"/>
    <w:p>
      <w:pPr>
        <w:spacing w:after="0"/>
        <w:ind w:left="0"/>
        <w:jc w:val="both"/>
      </w:pPr>
      <w:r>
        <w:rPr>
          <w:rFonts w:ascii="Times New Roman"/>
          <w:b w:val="false"/>
          <w:i w:val="false"/>
          <w:color w:val="000000"/>
          <w:sz w:val="28"/>
        </w:rPr>
        <w:t>
      3. Қорықтың қорғау аймағының аумағында Қорықтың экологиялық жүйелерінің жай-күйіне теріс әсер етпейтін шаруашылық қызметтің мынадай әртүрлі нысандары жүзеге асырылуы мүмкін:</w:t>
      </w:r>
    </w:p>
    <w:bookmarkEnd w:id="20"/>
    <w:bookmarkStart w:name="z27" w:id="21"/>
    <w:p>
      <w:pPr>
        <w:spacing w:after="0"/>
        <w:ind w:left="0"/>
        <w:jc w:val="both"/>
      </w:pPr>
      <w:r>
        <w:rPr>
          <w:rFonts w:ascii="Times New Roman"/>
          <w:b w:val="false"/>
          <w:i w:val="false"/>
          <w:color w:val="000000"/>
          <w:sz w:val="28"/>
        </w:rPr>
        <w:t>
      1) орман шаруашылығы қызметі;</w:t>
      </w:r>
    </w:p>
    <w:bookmarkEnd w:id="21"/>
    <w:bookmarkStart w:name="z28" w:id="22"/>
    <w:p>
      <w:pPr>
        <w:spacing w:after="0"/>
        <w:ind w:left="0"/>
        <w:jc w:val="both"/>
      </w:pPr>
      <w:r>
        <w:rPr>
          <w:rFonts w:ascii="Times New Roman"/>
          <w:b w:val="false"/>
          <w:i w:val="false"/>
          <w:color w:val="000000"/>
          <w:sz w:val="28"/>
        </w:rPr>
        <w:t>
      2) мал жайылымы және шөп шабуды қоса алғанда, дәстүрлі жер пайдалану, сондай-ақ биологиялық саналуандықты ұзақ мерзімді сақтау мен оның беріктігін қамтамасыз ету шеңберіндегі өзге де қызмет;</w:t>
      </w:r>
    </w:p>
    <w:bookmarkEnd w:id="22"/>
    <w:bookmarkStart w:name="z29" w:id="23"/>
    <w:p>
      <w:pPr>
        <w:spacing w:after="0"/>
        <w:ind w:left="0"/>
        <w:jc w:val="both"/>
      </w:pPr>
      <w:r>
        <w:rPr>
          <w:rFonts w:ascii="Times New Roman"/>
          <w:b w:val="false"/>
          <w:i w:val="false"/>
          <w:color w:val="000000"/>
          <w:sz w:val="28"/>
        </w:rPr>
        <w:t>
      3) туристік және рекреациялық қызмет;</w:t>
      </w:r>
    </w:p>
    <w:bookmarkEnd w:id="23"/>
    <w:bookmarkStart w:name="z30" w:id="24"/>
    <w:p>
      <w:pPr>
        <w:spacing w:after="0"/>
        <w:ind w:left="0"/>
        <w:jc w:val="both"/>
      </w:pPr>
      <w:r>
        <w:rPr>
          <w:rFonts w:ascii="Times New Roman"/>
          <w:b w:val="false"/>
          <w:i w:val="false"/>
          <w:color w:val="000000"/>
          <w:sz w:val="28"/>
        </w:rPr>
        <w:t>
      4) минералды суларды, жер астының жылы суларын және климаттық ресурстарды пайдалану;</w:t>
      </w:r>
    </w:p>
    <w:bookmarkEnd w:id="24"/>
    <w:bookmarkStart w:name="z31" w:id="25"/>
    <w:p>
      <w:pPr>
        <w:spacing w:after="0"/>
        <w:ind w:left="0"/>
        <w:jc w:val="both"/>
      </w:pPr>
      <w:r>
        <w:rPr>
          <w:rFonts w:ascii="Times New Roman"/>
          <w:b w:val="false"/>
          <w:i w:val="false"/>
          <w:color w:val="000000"/>
          <w:sz w:val="28"/>
        </w:rPr>
        <w:t>
      5) кәсіпшілік және әуесқойлық (спорттық) балық аулау;</w:t>
      </w:r>
    </w:p>
    <w:bookmarkEnd w:id="25"/>
    <w:bookmarkStart w:name="z32" w:id="26"/>
    <w:p>
      <w:pPr>
        <w:spacing w:after="0"/>
        <w:ind w:left="0"/>
        <w:jc w:val="both"/>
      </w:pPr>
      <w:r>
        <w:rPr>
          <w:rFonts w:ascii="Times New Roman"/>
          <w:b w:val="false"/>
          <w:i w:val="false"/>
          <w:color w:val="000000"/>
          <w:sz w:val="28"/>
        </w:rPr>
        <w:t>
      6) орман және дала өрттерін сөндіру жөнінде жердегі және авиациялық жұмыстарды жүргізу;</w:t>
      </w:r>
    </w:p>
    <w:bookmarkEnd w:id="26"/>
    <w:bookmarkStart w:name="z33" w:id="27"/>
    <w:p>
      <w:pPr>
        <w:spacing w:after="0"/>
        <w:ind w:left="0"/>
        <w:jc w:val="both"/>
      </w:pPr>
      <w:r>
        <w:rPr>
          <w:rFonts w:ascii="Times New Roman"/>
          <w:b w:val="false"/>
          <w:i w:val="false"/>
          <w:color w:val="000000"/>
          <w:sz w:val="28"/>
        </w:rPr>
        <w:t>
      7) бүлінген жерлерді рекультивациялау;</w:t>
      </w:r>
    </w:p>
    <w:bookmarkEnd w:id="27"/>
    <w:bookmarkStart w:name="z34" w:id="28"/>
    <w:p>
      <w:pPr>
        <w:spacing w:after="0"/>
        <w:ind w:left="0"/>
        <w:jc w:val="both"/>
      </w:pPr>
      <w:r>
        <w:rPr>
          <w:rFonts w:ascii="Times New Roman"/>
          <w:b w:val="false"/>
          <w:i w:val="false"/>
          <w:color w:val="000000"/>
          <w:sz w:val="28"/>
        </w:rPr>
        <w:t>
      8) орман және өзге де өсімдік қауымдастықтарын қалпына келтіру;</w:t>
      </w:r>
    </w:p>
    <w:bookmarkEnd w:id="28"/>
    <w:bookmarkStart w:name="z35" w:id="29"/>
    <w:p>
      <w:pPr>
        <w:spacing w:after="0"/>
        <w:ind w:left="0"/>
        <w:jc w:val="both"/>
      </w:pPr>
      <w:r>
        <w:rPr>
          <w:rFonts w:ascii="Times New Roman"/>
          <w:b w:val="false"/>
          <w:i w:val="false"/>
          <w:color w:val="000000"/>
          <w:sz w:val="28"/>
        </w:rPr>
        <w:t>
      9) жер учаскелерін туристер болатын жерлерді жайластыру, өсімдіктер мен жануарларды эндемикалық, сирек кездесетін және құрып бара жатқан түрлерін жасанды жолмен көбейту, өсіру, өндіру үшін питомниктер салу, Қорық қызметкерлерінің тұруы үшін қызметтік үй-жайлар (кордондар) салу, оларға қызмет бабындағы жер үлестерін беру үшін пайдалану.</w:t>
      </w:r>
    </w:p>
    <w:bookmarkEnd w:id="29"/>
    <w:bookmarkStart w:name="z9" w:id="30"/>
    <w:p>
      <w:pPr>
        <w:spacing w:after="0"/>
        <w:ind w:left="0"/>
        <w:jc w:val="both"/>
      </w:pPr>
      <w:r>
        <w:rPr>
          <w:rFonts w:ascii="Times New Roman"/>
          <w:b w:val="false"/>
          <w:i w:val="false"/>
          <w:color w:val="000000"/>
          <w:sz w:val="28"/>
        </w:rPr>
        <w:t xml:space="preserve">
      4. Қорықтың қорғау аймағында </w:t>
      </w:r>
      <w:r>
        <w:rPr>
          <w:rFonts w:ascii="Times New Roman"/>
          <w:b w:val="false"/>
          <w:i w:val="false"/>
          <w:color w:val="000000"/>
          <w:sz w:val="28"/>
        </w:rPr>
        <w:t xml:space="preserve"> 2-тармақта</w:t>
      </w:r>
      <w:r>
        <w:rPr>
          <w:rFonts w:ascii="Times New Roman"/>
          <w:b w:val="false"/>
          <w:i w:val="false"/>
          <w:color w:val="000000"/>
          <w:sz w:val="28"/>
        </w:rPr>
        <w:t xml:space="preserve"> көрсетілген қызмет түрлерін жүзеге асыру кезінде өсімдіктер мен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учаскелерге, сондай-ақ Қорықтың өзге объектілеріне қол сұғылмауы қамтамасыз етілуге тиіс.</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