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2a6b" w14:textId="f41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құнын (органикалық тыңайтқыштарды қоспағанда)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10 шілдедегі N 639 қаулысы. Қызылорда облысының Әділет департаментінде 2014 жылғы 11 шілдеде N 4724 болып тіркелді. Күші жойылды - Қызылорда облыстық әкімдігінің 29.12.2014 N 806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облыстық әкімдігінің 29.12.2014 N 806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«Тыңайтқыштардың құнын (органикалық тыңайтқыштарды қоспағанда) субсидиялау қағидаларын бекіту туралы»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өндiрушiлерден сатып алынған тыңайтқыштардың 1 тоннасына арналған субсидия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«Қызылорда облысының ауыл шаруашылығы басқармасы»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«11» шілде</w:t>
            </w:r>
          </w:p>
          <w:bookmarkEnd w:id="1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«10»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639 қаулысына 1-қосымша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өндірушілер сатқан тыңайтқыштардың 1 тоннасына арналған субсидия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3"/>
        <w:gridCol w:w="384"/>
        <w:gridCol w:w="1270"/>
        <w:gridCol w:w="186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Байытылған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«Б» маркалы «МЭРС» микротыңайтқышы 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N–азот;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«10»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639 қаулысына 2-қосымша</w:t>
            </w:r>
          </w:p>
          <w:bookmarkEnd w:id="14"/>
        </w:tc>
      </w:tr>
    </w:tbl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арналған субсидия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458"/>
        <w:gridCol w:w="459"/>
        <w:gridCol w:w="1520"/>
        <w:gridCol w:w="222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(N-21%)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(N-15%, P-15%, K-15%)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(Капролактамды)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(N-21%, )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(калий аммиак селитрасы)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N-27-33%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