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e42b" w14:textId="85ce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2015-2017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2014 жылғы 23 желтоқсандағы XXXIХ сессиясының № 39/274 шешімі. Қарағанды облысының Әділет департаментінде 2015 жылғы 9 қаңтарда № 2908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2015-2017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- 2233940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- 186399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- 2031901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- 2244059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алу 1900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алу 8219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- 8219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- 8219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Приозерск қалалық мәслихатының 30.11.2015 N 46/355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2015 жылға арналған қалалық бюджет түсімдерінің құрамында облыстық бюджеттен қала бюджетіне берілетін субвенциялардың мөлшері 713883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2015 жылға арналған ауданның (облыстық маңызы бар қаланың) жергілікті атқарушы органының резерві 3763 мың теңге сомасында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Приозерск қалалық мәслихатының 30.11.2015 N 46/355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2015 жылға арналған бюджетті орындау барысында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2015 жылға арналған инвестициялық жобаларды іске асыруға бағытталған,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2015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Жұмаханова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XXXIХ сессиясының № 39/274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30.11.2015 N 46/355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2233940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186399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2031901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794"/>
        <w:gridCol w:w="1310"/>
        <w:gridCol w:w="1310"/>
        <w:gridCol w:w="5231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2244059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175683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87852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155606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327962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32903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54733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1354719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1264865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29652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076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185"/>
        <w:gridCol w:w="1185"/>
        <w:gridCol w:w="1186"/>
        <w:gridCol w:w="3966"/>
        <w:gridCol w:w="3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41"/>
        <w:gridCol w:w="2293"/>
        <w:gridCol w:w="1478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1"/>
        <w:gridCol w:w="5239"/>
      </w:tblGrid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-8219</w:t>
            </w:r>
          </w:p>
        </w:tc>
      </w:tr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XXXIХ сессиясының № 39/274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348"/>
        <w:gridCol w:w="869"/>
        <w:gridCol w:w="5939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461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XXXIХ сессиясының № 39/274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348"/>
        <w:gridCol w:w="869"/>
        <w:gridCol w:w="5939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461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XXXIХ сессиясының № 39/274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 орындау барысында секвестрлеуге жатпайтын жергілікті бюджеттік бағдарламалардың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Приозерск қалалық мәслихатының 28.04.2015 N 41/315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XXXIХ сессиясының № 39/274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инвестициялық жобаларды іске асыруға бағытталған, жергілікті бюджеттік даму бағдарламаларының тізбесі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Приозерск қалалық мәслихатының 30.11.2015 N 46/355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6"/>
        <w:gridCol w:w="2006"/>
        <w:gridCol w:w="3329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