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cf71" w14:textId="9d5c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2013 жылғы 25 желтоқсандағы № 29/185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2014 жылғы 15 қыркүйектегі XXХVI сессиясының № 36/252 шешімі. Қарағанды облысының Әділет департаментінде 2014 жылғы 22 қыркүйекте № 2761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2013 жылғы 25 желтоқсандағы № 29/185 "2014-2016 жылдарға арналған қалалық бюджет туралы" (Нормативтік құқықтық актілерді мемлекеттік тіркеу тізілімінде № 2496 болып тіркелген, 2014 жылғы 17 қаңтардағы № 03/336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"2872900" сандары "2947900"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"204606" сандары "190901"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"7842" сандары "11587"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"7911" сандары "7871"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"2652541" сандары "2737541"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"2888995" сандары "2965186"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"алу 1191"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саны "1191"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 сессиясының № 36/252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92"/>
        <w:gridCol w:w="1193"/>
        <w:gridCol w:w="1193"/>
        <w:gridCol w:w="3915"/>
        <w:gridCol w:w="3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