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00cd" w14:textId="2680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2015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әкімдігінің 2014 жылғы 26 желтоқсандағы № 39/02 қаулысы. Қарағанды облысының Әділет департаментінде 2015 жылғы 21 қаңтарда № 2941 болып тіркелді. Қолданылу мерзімінің өтуіне байланысты өз әрекетін тоқтатты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"Халықты жұмыспен қамту туралы" Қазақстан Республикасының 2001 жылғы 23 қаңтардағы Заңын іске асыру жөніндегі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жылы қоғамдық жұмыстарды ұйымдастыратын Шет ауданы мекемелерінің тізбесі, жұмыстардың түрлері мен көлемі, қаржыландыру көзі, еңбек жағдайы мен қатысу мерзімі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"Шет ауданының жұмыспен қамту және әлеуметтік бағдарламалар бөлімі" мемлекеттік мекемесі (Б.М. Бекенов) жұмыс берушілермен қоғамдық жұмыстарды орындауға арналған шарттар жасасын.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жұмыстармен қамтылған жұмыссыздардың еңбекақысы айына ең төменгі бір жалақы мөлшерінде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 Әбілдинге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күннен бастап қолданысқа енгізіледі және 2015 жылдың 1 қаңтарынан бастап пайда болған құқықтық қатынастарға таратылады.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Әбдікеров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Шет ауданы әкімдігінің 2014 жылғы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26.12. № 39/02 қаулысына қосымша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қоғамдық жұмыстарды ұйымдастыратын Шет ауданы мекемелерінің тізбесі, жұмыстардың түрлері мен көлемі, қаржыландыру көзі, еңбек жағдайы мен қатысу мерзімі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1620"/>
        <w:gridCol w:w="546"/>
        <w:gridCol w:w="1339"/>
        <w:gridCol w:w="1263"/>
        <w:gridCol w:w="259"/>
        <w:gridCol w:w="331"/>
        <w:gridCol w:w="2391"/>
        <w:gridCol w:w="4092"/>
        <w:gridCol w:w="57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саны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көлемі, теңге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 мерзімі, ай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Атқарылатын жұмыстар көлемі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"Ақадыр кенті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10895640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"Ақжал кенті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 мен көгалдандыру, аулаларды аралау және әлеуметтік карта жасауға көмек, салық төлемдерінің түбіртектерін және хабарландыруларды тарату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"Ақой ауылдық округі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9.00-ден бастап 18.00-ге дейін, 13.00-ден 14.00-ге дейінгі түскі үзіліспен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"Ақсу-Аюлы ауылдық округі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 мен көгалдандыру, аулаларды аралау және әлеуметтік карта жасауға көмек, салық төлемдерінің түбіртектерін және хабарландыруларды тарату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ауданының бюджеті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Аптасына 5 күн, сағат 9.00-ден бастап 18.00-ге дейін, 13.00-ден 14.00-ге дейінгі түскі үзіліспен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"Ақшатау кенті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ауданының бюджеті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"Ақшоқы ауылдық округі әкімінің аппараты" мемлекеттік мекемесі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"Батық ауылдық округі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"Бұрма ауылдық округі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"Босаға ауылдық округі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"Дәрия кенті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кенті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 мен көгалдандыру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"Кәрім Мыңбаев атындағы ауылдық округі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 мен көгалдандыру, аулаларды аралау және әлеуметтік карта жасауға көмек, салық төлемдерінің түбіртектерін және хабарландыруларды тарату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"Кеншоқы ауылдық округі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"Киікті ауылдық округі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 мен көгалдандыру, аулаларды аралау және әлеуметтік карта жасауға көмек, салық төлемдерінің түбіртектерін және хабарландыруларды тарату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"Көктіңкөлі ауылдық округі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"Красная поляна ауылдық округі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 мен көгалдандыру, аулаларды аралау және әлеуметтік карта жасауға көмек, салық төлемдерінің түбіртектерін және хабарландыруларды тарату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"Мойынты кенті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аулаларды аралау және әлеуметтік карта жасауға көмек, салық төлемдерінің түбіртектерін және хабарландыруларды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ауданының бюджеті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"Нұраталды ауылдық округі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 мен көгалдандыру, аулаларды аралау және әлеуметтік карта жасауға көмек, салық төлемдерінің түбіртектерін және хабарландыруларды тарату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"Ортау ауылдық округі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аулаларды аралау және әлеуметтік карта жасауға көмек, салық төлемдерінің түбіртектерін және хабарландыруларды тарату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"Өспен ауылдық округі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Абаттандыру мен көгалдандыру, аулаларды аралау және әлеуметтік карта жасауға көмек, салық төлемдерінің түбіртектерін және хабарландыруларды тарату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"Сәкен Сейфуллин атындағы кент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2884170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"Төменгі Қайрақты ауылдық округі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 ауылдық округі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"Тағылы ауылдық округі әкімінің аппараты"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"Шет ауылдық округі әкімінің аппараты" мемлекеттік мекемесі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көгалдандыру, аулаларды аралау және әлеуметтік карта жасауға көмек, салық төлемдерінің түбіртектерін және хабарландыруларды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шаршы метр, 2 әлеуметтік карта,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Шет ауданының қорғаныс істері жөніндегі біріктірілген бөлімі" республикалық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өңдеу, мерзімдік әскери қызметке шақыру хабарламаларын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5-7 құжат, 8-10 хабарлама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прокуратурасы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7-8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Әділет департаменті Шет ауданының әділет басқармасы"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7-8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ауданының жұмыспен қамту және әлеуметтік бағдарламалар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7-8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"Шет ауданының тұрғын үй коммуналдық шаруашылығы, жолаушылар көлігі және автокөлік жолдары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7-8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"Қарағанды облыстық сотының кеңсесі" мемлекеттік мекемесі (Шет аудандық сотына және №2 Шет аудандық сотына)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7-8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төтенше жағдайлар департаменті Шет ауданының төтенше жағдайлар бөлімі" мемлекеттік мекемесі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7-8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статистика департаменті" республикалық мемлекеттік мекемесі (Шет аудандық статистика басқармасына)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Курьерлік жұмыс, құжаттарды өңдеу, көбейту және тарату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ауданының бюджеті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7-8 құжат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Аптасына 5 күн, сағат 9.00-ден бастап 18.00-ге дейін, 13.00-ден 14.00-ге дейінгі түскі үзіліспен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33969000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