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b274" w14:textId="31bb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20 сессиясының "2014-2016 жылдарға арналған аудандық бюджет туралы" № 20/166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2014 жылғы 25 қарашадағы № 26/222 шешімі. Қарағанды облысының Әділет департаментінде 2014 жылғы 12 желтоқсанда № 2865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24 желтоқсандағы 20 сессиясының "2014-2016 жылдарға арналған аудандық бюджет туралы" № 20/166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 болып тіркелген, 2014 жылғы 23 қаңтардағы "Шет шұғыласы" № 03 (10 467)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 – 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4536855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1907361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2608508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4586932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78368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78368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90877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50077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Қызылов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сессиясының № 26/222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сессиясының № 20/166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60"/>
        <w:gridCol w:w="560"/>
        <w:gridCol w:w="10563"/>
        <w:gridCol w:w="18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4536855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1907361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328127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328127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346255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1079915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1027211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148226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137521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2608508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2608508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92"/>
        <w:gridCol w:w="692"/>
        <w:gridCol w:w="713"/>
        <w:gridCol w:w="9434"/>
        <w:gridCol w:w="188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4586932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516543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2851995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230622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230622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2483887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2477443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102337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102337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15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тұрғын үй қорының сақталуын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2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 инспекциясы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74847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239778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237733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12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178137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71527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90374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37"/>
        <w:gridCol w:w="737"/>
        <w:gridCol w:w="609"/>
        <w:gridCol w:w="9549"/>
        <w:gridCol w:w="176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70"/>
        <w:gridCol w:w="592"/>
        <w:gridCol w:w="827"/>
        <w:gridCol w:w="9522"/>
        <w:gridCol w:w="174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7"/>
        <w:gridCol w:w="697"/>
        <w:gridCol w:w="675"/>
        <w:gridCol w:w="9471"/>
        <w:gridCol w:w="17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-128445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