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d24a" w14:textId="bc8d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2014 жылғы 24 желтоқсандағы XХІV сессиясының № 210 шешімі. Қарағанды облысының Әділет департаментінде 2015 жылғы 19 қаңтарда № 2927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2015-2017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p>
    <w:bookmarkEnd w:id="1"/>
    <w:p>
      <w:pPr>
        <w:spacing w:after="0"/>
        <w:ind w:left="0"/>
        <w:jc w:val="both"/>
      </w:pPr>
      <w:r>
        <w:rPr>
          <w:rFonts w:ascii="Times New Roman"/>
          <w:b w:val="false"/>
          <w:i w:val="false"/>
          <w:color w:val="000000"/>
          <w:sz w:val="28"/>
        </w:rPr>
        <w:t>
      1) кірістер - 3785123 мың теңге, оның ішінде:</w:t>
      </w:r>
    </w:p>
    <w:p>
      <w:pPr>
        <w:spacing w:after="0"/>
        <w:ind w:left="0"/>
        <w:jc w:val="both"/>
      </w:pPr>
      <w:r>
        <w:rPr>
          <w:rFonts w:ascii="Times New Roman"/>
          <w:b w:val="false"/>
          <w:i w:val="false"/>
          <w:color w:val="000000"/>
          <w:sz w:val="28"/>
        </w:rPr>
        <w:t>
      салықтық түсімдер - 3560591 мың теңге;</w:t>
      </w:r>
    </w:p>
    <w:p>
      <w:pPr>
        <w:spacing w:after="0"/>
        <w:ind w:left="0"/>
        <w:jc w:val="both"/>
      </w:pPr>
      <w:r>
        <w:rPr>
          <w:rFonts w:ascii="Times New Roman"/>
          <w:b w:val="false"/>
          <w:i w:val="false"/>
          <w:color w:val="000000"/>
          <w:sz w:val="28"/>
        </w:rPr>
        <w:t>
      салықтық емес түсімдер - 1686 мың теңге;</w:t>
      </w:r>
    </w:p>
    <w:p>
      <w:pPr>
        <w:spacing w:after="0"/>
        <w:ind w:left="0"/>
        <w:jc w:val="both"/>
      </w:pPr>
      <w:r>
        <w:rPr>
          <w:rFonts w:ascii="Times New Roman"/>
          <w:b w:val="false"/>
          <w:i w:val="false"/>
          <w:color w:val="000000"/>
          <w:sz w:val="28"/>
        </w:rPr>
        <w:t>
      негізгі капиталды сатудан түсетін түсімдер -154 мың теңге;</w:t>
      </w:r>
    </w:p>
    <w:p>
      <w:pPr>
        <w:spacing w:after="0"/>
        <w:ind w:left="0"/>
        <w:jc w:val="both"/>
      </w:pPr>
      <w:r>
        <w:rPr>
          <w:rFonts w:ascii="Times New Roman"/>
          <w:b w:val="false"/>
          <w:i w:val="false"/>
          <w:color w:val="000000"/>
          <w:sz w:val="28"/>
        </w:rPr>
        <w:t>
      трансферттердің түсімдері – 222692 мың теңге;</w:t>
      </w:r>
    </w:p>
    <w:p>
      <w:pPr>
        <w:spacing w:after="0"/>
        <w:ind w:left="0"/>
        <w:jc w:val="both"/>
      </w:pPr>
      <w:r>
        <w:rPr>
          <w:rFonts w:ascii="Times New Roman"/>
          <w:b w:val="false"/>
          <w:i w:val="false"/>
          <w:color w:val="000000"/>
          <w:sz w:val="28"/>
        </w:rPr>
        <w:t>
      2) шығындар – 4268834 мың теңге;</w:t>
      </w:r>
    </w:p>
    <w:p>
      <w:pPr>
        <w:spacing w:after="0"/>
        <w:ind w:left="0"/>
        <w:jc w:val="both"/>
      </w:pPr>
      <w:r>
        <w:rPr>
          <w:rFonts w:ascii="Times New Roman"/>
          <w:b w:val="false"/>
          <w:i w:val="false"/>
          <w:color w:val="000000"/>
          <w:sz w:val="28"/>
        </w:rPr>
        <w:t>
      3) таза бюджеттік кредиттеу – 14193 мың теңге:</w:t>
      </w:r>
    </w:p>
    <w:p>
      <w:pPr>
        <w:spacing w:after="0"/>
        <w:ind w:left="0"/>
        <w:jc w:val="both"/>
      </w:pPr>
      <w:r>
        <w:rPr>
          <w:rFonts w:ascii="Times New Roman"/>
          <w:b w:val="false"/>
          <w:i w:val="false"/>
          <w:color w:val="000000"/>
          <w:sz w:val="28"/>
        </w:rPr>
        <w:t>
      бюджеттік кредиттер – 20811 мың теңге;</w:t>
      </w:r>
    </w:p>
    <w:p>
      <w:pPr>
        <w:spacing w:after="0"/>
        <w:ind w:left="0"/>
        <w:jc w:val="both"/>
      </w:pPr>
      <w:r>
        <w:rPr>
          <w:rFonts w:ascii="Times New Roman"/>
          <w:b w:val="false"/>
          <w:i w:val="false"/>
          <w:color w:val="000000"/>
          <w:sz w:val="28"/>
        </w:rPr>
        <w:t>
      бюджеттік кредиттерді өтеу – 6618 мың теңге;</w:t>
      </w:r>
    </w:p>
    <w:p>
      <w:pPr>
        <w:spacing w:after="0"/>
        <w:ind w:left="0"/>
        <w:jc w:val="both"/>
      </w:pPr>
      <w:r>
        <w:rPr>
          <w:rFonts w:ascii="Times New Roman"/>
          <w:b w:val="false"/>
          <w:i w:val="false"/>
          <w:color w:val="000000"/>
          <w:sz w:val="28"/>
        </w:rPr>
        <w:t>
      4) қаржы активтерімен операциялар бойынша сальдо – 35418 мың теңге;</w:t>
      </w:r>
    </w:p>
    <w:p>
      <w:pPr>
        <w:spacing w:after="0"/>
        <w:ind w:left="0"/>
        <w:jc w:val="both"/>
      </w:pPr>
      <w:r>
        <w:rPr>
          <w:rFonts w:ascii="Times New Roman"/>
          <w:b w:val="false"/>
          <w:i w:val="false"/>
          <w:color w:val="000000"/>
          <w:sz w:val="28"/>
        </w:rPr>
        <w:t>
      қаржы активтерін сатып алу – 35418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533322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533322 мың теңге:</w:t>
      </w:r>
    </w:p>
    <w:p>
      <w:pPr>
        <w:spacing w:after="0"/>
        <w:ind w:left="0"/>
        <w:jc w:val="both"/>
      </w:pPr>
      <w:r>
        <w:rPr>
          <w:rFonts w:ascii="Times New Roman"/>
          <w:b w:val="false"/>
          <w:i w:val="false"/>
          <w:color w:val="000000"/>
          <w:sz w:val="28"/>
        </w:rPr>
        <w:t>
      қарыздар түсімі – 20811 мың теңге;</w:t>
      </w:r>
    </w:p>
    <w:p>
      <w:pPr>
        <w:spacing w:after="0"/>
        <w:ind w:left="0"/>
        <w:jc w:val="both"/>
      </w:pPr>
      <w:r>
        <w:rPr>
          <w:rFonts w:ascii="Times New Roman"/>
          <w:b w:val="false"/>
          <w:i w:val="false"/>
          <w:color w:val="000000"/>
          <w:sz w:val="28"/>
        </w:rPr>
        <w:t>
      қарыздарды өтеу – 6618 мың теңге;</w:t>
      </w:r>
    </w:p>
    <w:p>
      <w:pPr>
        <w:spacing w:after="0"/>
        <w:ind w:left="0"/>
        <w:jc w:val="both"/>
      </w:pPr>
      <w:r>
        <w:rPr>
          <w:rFonts w:ascii="Times New Roman"/>
          <w:b w:val="false"/>
          <w:i w:val="false"/>
          <w:color w:val="000000"/>
          <w:sz w:val="28"/>
        </w:rPr>
        <w:t>
      бюджет қаражаттарының пайдаланылатын қалдықтары – 519129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11.12.2015 № 277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2. 2015 жылға арналған аудан бюджетіне кірістерді бөлу нормативтері келесі мөлшерлерде белгіленсін:</w:t>
      </w:r>
    </w:p>
    <w:bookmarkEnd w:id="2"/>
    <w:bookmarkStart w:name="z23" w:id="3"/>
    <w:p>
      <w:pPr>
        <w:spacing w:after="0"/>
        <w:ind w:left="0"/>
        <w:jc w:val="both"/>
      </w:pPr>
      <w:r>
        <w:rPr>
          <w:rFonts w:ascii="Times New Roman"/>
          <w:b w:val="false"/>
          <w:i w:val="false"/>
          <w:color w:val="000000"/>
          <w:sz w:val="28"/>
        </w:rPr>
        <w:t>
      1) жеке табыс салығы бойынша - 0 пайыз;</w:t>
      </w:r>
    </w:p>
    <w:bookmarkEnd w:id="3"/>
    <w:bookmarkStart w:name="z24" w:id="4"/>
    <w:p>
      <w:pPr>
        <w:spacing w:after="0"/>
        <w:ind w:left="0"/>
        <w:jc w:val="both"/>
      </w:pPr>
      <w:r>
        <w:rPr>
          <w:rFonts w:ascii="Times New Roman"/>
          <w:b w:val="false"/>
          <w:i w:val="false"/>
          <w:color w:val="000000"/>
          <w:sz w:val="28"/>
        </w:rPr>
        <w:t>
      2) әлеуметтік салық бойынша - 0 пайыз.</w:t>
      </w:r>
    </w:p>
    <w:bookmarkEnd w:id="4"/>
    <w:bookmarkStart w:name="z25" w:id="5"/>
    <w:p>
      <w:pPr>
        <w:spacing w:after="0"/>
        <w:ind w:left="0"/>
        <w:jc w:val="both"/>
      </w:pPr>
      <w:r>
        <w:rPr>
          <w:rFonts w:ascii="Times New Roman"/>
          <w:b w:val="false"/>
          <w:i w:val="false"/>
          <w:color w:val="000000"/>
          <w:sz w:val="28"/>
        </w:rPr>
        <w:t>
      3. 2015 жылға арналған бюджетте аудандық бюджеттен облыстық бюджетке берілетін бюджеттік алудың көлемі 789216 мың теңге ескерілсін.</w:t>
      </w:r>
    </w:p>
    <w:bookmarkEnd w:id="5"/>
    <w:bookmarkStart w:name="z26" w:id="6"/>
    <w:p>
      <w:pPr>
        <w:spacing w:after="0"/>
        <w:ind w:left="0"/>
        <w:jc w:val="both"/>
      </w:pPr>
      <w:r>
        <w:rPr>
          <w:rFonts w:ascii="Times New Roman"/>
          <w:b w:val="false"/>
          <w:i w:val="false"/>
          <w:color w:val="000000"/>
          <w:sz w:val="28"/>
        </w:rPr>
        <w:t>
      4. 2015 жылға аудандық бюджеттен қаржыландырылатын, ауылдық жерде жұмыс істейтін денсаулық сақтау, әлеуметтік қамсыздандыру, білім беру, мәдениет, спорт және агроөнеркәсіптік кешен саласының азаматтық қызметшілерінің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p>
    <w:bookmarkEnd w:id="6"/>
    <w:bookmarkStart w:name="z27" w:id="7"/>
    <w:p>
      <w:pPr>
        <w:spacing w:after="0"/>
        <w:ind w:left="0"/>
        <w:jc w:val="both"/>
      </w:pPr>
      <w:r>
        <w:rPr>
          <w:rFonts w:ascii="Times New Roman"/>
          <w:b w:val="false"/>
          <w:i w:val="false"/>
          <w:color w:val="000000"/>
          <w:sz w:val="28"/>
        </w:rPr>
        <w:t xml:space="preserve">
      5. Ұлытау ауданы әкімдігінің 2015 жылға арналған резерві 31285 мың теңге сомасында бекітілсін.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Ұлытау аудандық мәслихатының 11.12.2015 № 277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xml:space="preserve">
      6. 2015 жылға арналған аудан бюджетінің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8"/>
    <w:bookmarkStart w:name="z29" w:id="9"/>
    <w:p>
      <w:pPr>
        <w:spacing w:after="0"/>
        <w:ind w:left="0"/>
        <w:jc w:val="both"/>
      </w:pPr>
      <w:r>
        <w:rPr>
          <w:rFonts w:ascii="Times New Roman"/>
          <w:b w:val="false"/>
          <w:i w:val="false"/>
          <w:color w:val="000000"/>
          <w:sz w:val="28"/>
        </w:rPr>
        <w:t xml:space="preserve">
      7. 2015 жылға арналған аудан бюджетінің бюджеттік инвестициялық жобаларды іске асыруға бағытталған бағдарламаларының тізбесі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p>
    <w:bookmarkEnd w:id="9"/>
    <w:bookmarkStart w:name="z30" w:id="10"/>
    <w:p>
      <w:pPr>
        <w:spacing w:after="0"/>
        <w:ind w:left="0"/>
        <w:jc w:val="both"/>
      </w:pPr>
      <w:r>
        <w:rPr>
          <w:rFonts w:ascii="Times New Roman"/>
          <w:b w:val="false"/>
          <w:i w:val="false"/>
          <w:color w:val="000000"/>
          <w:sz w:val="28"/>
        </w:rPr>
        <w:t xml:space="preserve">
      8. 2015 жылға арналған аудан бюджетінің кент, ауылдық округ әкімінің аппараттары арқылы бюджеттік бағдарламаларды іске асыру бойынша шығындар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31" w:id="11"/>
    <w:p>
      <w:pPr>
        <w:spacing w:after="0"/>
        <w:ind w:left="0"/>
        <w:jc w:val="both"/>
      </w:pPr>
      <w:r>
        <w:rPr>
          <w:rFonts w:ascii="Times New Roman"/>
          <w:b w:val="false"/>
          <w:i w:val="false"/>
          <w:color w:val="000000"/>
          <w:sz w:val="28"/>
        </w:rPr>
        <w:t xml:space="preserve">
      9. 2015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32" w:id="12"/>
    <w:p>
      <w:pPr>
        <w:spacing w:after="0"/>
        <w:ind w:left="0"/>
        <w:jc w:val="both"/>
      </w:pPr>
      <w:r>
        <w:rPr>
          <w:rFonts w:ascii="Times New Roman"/>
          <w:b w:val="false"/>
          <w:i w:val="false"/>
          <w:color w:val="000000"/>
          <w:sz w:val="28"/>
        </w:rPr>
        <w:t>
      10. Осы шешім 2015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М. Маткенов</w:t>
            </w:r>
          </w:p>
          <w:bookmarkEnd w:id="13"/>
        </w:tc>
      </w:tr>
      <w:tr>
        <w:trPr>
          <w:trHeight w:val="30" w:hRule="atLeast"/>
        </w:trPr>
        <w:tc>
          <w:tcPr>
            <w:tcW w:w="6150" w:type="dxa"/>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Аудандық мәслихаттың</w:t>
            </w:r>
          </w:p>
          <w:bookmarkEnd w:id="1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Ұлытау аудандық мәслихатының</w:t>
            </w:r>
          </w:p>
          <w:bookmarkEnd w:id="15"/>
          <w:p>
            <w:pPr>
              <w:spacing w:after="20"/>
              <w:ind w:left="20"/>
              <w:jc w:val="both"/>
            </w:pPr>
            <w:r>
              <w:rPr>
                <w:rFonts w:ascii="Times New Roman"/>
                <w:b w:val="false"/>
                <w:i w:val="false"/>
                <w:color w:val="000000"/>
                <w:sz w:val="20"/>
              </w:rPr>
              <w:t>
ХХIV сессиясының 2014 жылғы</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1 қосымша</w:t>
            </w:r>
          </w:p>
        </w:tc>
      </w:tr>
    </w:tbl>
    <w:bookmarkStart w:name="z36" w:id="16"/>
    <w:p>
      <w:pPr>
        <w:spacing w:after="0"/>
        <w:ind w:left="0"/>
        <w:jc w:val="left"/>
      </w:pPr>
      <w:r>
        <w:rPr>
          <w:rFonts w:ascii="Times New Roman"/>
          <w:b/>
          <w:i w:val="false"/>
          <w:color w:val="000000"/>
        </w:rPr>
        <w:t xml:space="preserve"> 2015 жылға арналған аудан бюджеті</w:t>
      </w:r>
    </w:p>
    <w:bookmarkEnd w:id="16"/>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11.12.2015 № 277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3785123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3560591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3526110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3508150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1686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222692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222692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222692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519129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3" w:id="17"/>
          <w:p>
            <w:pPr>
              <w:spacing w:after="20"/>
              <w:ind w:left="20"/>
              <w:jc w:val="both"/>
            </w:pPr>
            <w:r>
              <w:rPr>
                <w:rFonts w:ascii="Times New Roman"/>
                <w:b w:val="false"/>
                <w:i w:val="false"/>
                <w:color w:val="000000"/>
                <w:sz w:val="20"/>
              </w:rPr>
              <w:t>
Ұлытау аудандық мәслихатының</w:t>
            </w:r>
          </w:p>
          <w:bookmarkEnd w:id="17"/>
          <w:p>
            <w:pPr>
              <w:spacing w:after="20"/>
              <w:ind w:left="20"/>
              <w:jc w:val="both"/>
            </w:pPr>
            <w:r>
              <w:rPr>
                <w:rFonts w:ascii="Times New Roman"/>
                <w:b w:val="false"/>
                <w:i w:val="false"/>
                <w:color w:val="000000"/>
                <w:sz w:val="20"/>
              </w:rPr>
              <w:t>
ХХIV сессиясының 2014 жылғы</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2 - қосымша</w:t>
            </w:r>
          </w:p>
        </w:tc>
      </w:tr>
    </w:tbl>
    <w:bookmarkStart w:name="z284" w:id="18"/>
    <w:p>
      <w:pPr>
        <w:spacing w:after="0"/>
        <w:ind w:left="0"/>
        <w:jc w:val="left"/>
      </w:pPr>
      <w:r>
        <w:rPr>
          <w:rFonts w:ascii="Times New Roman"/>
          <w:b/>
          <w:i w:val="false"/>
          <w:color w:val="000000"/>
        </w:rPr>
        <w:t xml:space="preserve"> 2016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
          <w:p>
            <w:pPr>
              <w:spacing w:after="20"/>
              <w:ind w:left="20"/>
              <w:jc w:val="both"/>
            </w:pPr>
            <w:r>
              <w:rPr>
                <w:rFonts w:ascii="Times New Roman"/>
                <w:b w:val="false"/>
                <w:i w:val="false"/>
                <w:color w:val="000000"/>
                <w:sz w:val="20"/>
              </w:rPr>
              <w:t>
Санаты</w:t>
            </w:r>
          </w:p>
          <w:bookmarkEnd w:id="1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
          <w:p>
            <w:pPr>
              <w:spacing w:after="20"/>
              <w:ind w:left="20"/>
              <w:jc w:val="both"/>
            </w:pPr>
            <w:r>
              <w:rPr>
                <w:rFonts w:ascii="Times New Roman"/>
                <w:b w:val="false"/>
                <w:i w:val="false"/>
                <w:color w:val="000000"/>
                <w:sz w:val="20"/>
              </w:rPr>
              <w:t>
1</w:t>
            </w:r>
          </w:p>
          <w:bookmarkEnd w:id="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3565607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3564789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71158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71158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71779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71779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3393173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3371853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12777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3328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24610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1539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1539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p>
          <w:bookmarkEnd w:id="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283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p>
          <w:bookmarkEnd w:id="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
          <w:p>
            <w:pPr>
              <w:spacing w:after="20"/>
              <w:ind w:left="20"/>
              <w:jc w:val="both"/>
            </w:pPr>
            <w:r>
              <w:rPr>
                <w:rFonts w:ascii="Times New Roman"/>
                <w:b w:val="false"/>
                <w:i w:val="false"/>
                <w:color w:val="000000"/>
                <w:sz w:val="20"/>
              </w:rPr>
              <w:t>
1</w:t>
            </w:r>
          </w:p>
          <w:bookmarkEnd w:id="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3565607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мемлекеттік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302770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1206468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135466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144441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308544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126309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Өнеркәсіп, сәулет, қала құрылысы және құрылыс қызметі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21021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84156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1202664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
          <w:p>
            <w:pPr>
              <w:spacing w:after="20"/>
              <w:ind w:left="20"/>
              <w:jc w:val="both"/>
            </w:pPr>
            <w:r>
              <w:rPr>
                <w:rFonts w:ascii="Times New Roman"/>
                <w:b w:val="false"/>
                <w:i w:val="false"/>
                <w:color w:val="000000"/>
                <w:sz w:val="20"/>
              </w:rPr>
              <w:t>
Санаты</w:t>
            </w:r>
          </w:p>
          <w:bookmarkEnd w:id="42"/>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
          <w:p>
            <w:pPr>
              <w:spacing w:after="20"/>
              <w:ind w:left="20"/>
              <w:jc w:val="both"/>
            </w:pPr>
            <w:r>
              <w:rPr>
                <w:rFonts w:ascii="Times New Roman"/>
                <w:b w:val="false"/>
                <w:i w:val="false"/>
                <w:color w:val="000000"/>
                <w:sz w:val="20"/>
              </w:rPr>
              <w:t>
1</w:t>
            </w:r>
          </w:p>
          <w:bookmarkEnd w:id="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
          <w:p>
            <w:pPr>
              <w:spacing w:after="20"/>
              <w:ind w:left="20"/>
              <w:jc w:val="both"/>
            </w:pPr>
            <w:r>
              <w:rPr>
                <w:rFonts w:ascii="Times New Roman"/>
                <w:b w:val="false"/>
                <w:i w:val="false"/>
                <w:color w:val="000000"/>
                <w:sz w:val="20"/>
              </w:rPr>
              <w:t>
Функционалдық топ</w:t>
            </w:r>
          </w:p>
          <w:bookmarkEnd w:id="45"/>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
          <w:p>
            <w:pPr>
              <w:spacing w:after="20"/>
              <w:ind w:left="20"/>
              <w:jc w:val="both"/>
            </w:pPr>
            <w:r>
              <w:rPr>
                <w:rFonts w:ascii="Times New Roman"/>
                <w:b w:val="false"/>
                <w:i w:val="false"/>
                <w:color w:val="000000"/>
                <w:sz w:val="20"/>
              </w:rPr>
              <w:t>
1</w:t>
            </w:r>
          </w:p>
          <w:bookmarkEnd w:id="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7"/>
          <w:p>
            <w:pPr>
              <w:spacing w:after="20"/>
              <w:ind w:left="20"/>
              <w:jc w:val="both"/>
            </w:pPr>
            <w:r>
              <w:rPr>
                <w:rFonts w:ascii="Times New Roman"/>
                <w:b w:val="false"/>
                <w:i w:val="false"/>
                <w:color w:val="000000"/>
                <w:sz w:val="20"/>
              </w:rPr>
              <w:t>
Функционалдық топ</w:t>
            </w:r>
          </w:p>
          <w:bookmarkEnd w:id="4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8"/>
          <w:p>
            <w:pPr>
              <w:spacing w:after="20"/>
              <w:ind w:left="20"/>
              <w:jc w:val="both"/>
            </w:pPr>
            <w:r>
              <w:rPr>
                <w:rFonts w:ascii="Times New Roman"/>
                <w:b w:val="false"/>
                <w:i w:val="false"/>
                <w:color w:val="000000"/>
                <w:sz w:val="20"/>
              </w:rPr>
              <w:t>
1</w:t>
            </w:r>
          </w:p>
          <w:bookmarkEnd w:id="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9"/>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50"/>
          <w:p>
            <w:pPr>
              <w:spacing w:after="20"/>
              <w:ind w:left="20"/>
              <w:jc w:val="both"/>
            </w:pPr>
            <w:r>
              <w:rPr>
                <w:rFonts w:ascii="Times New Roman"/>
                <w:b w:val="false"/>
                <w:i w:val="false"/>
                <w:color w:val="000000"/>
                <w:sz w:val="20"/>
              </w:rPr>
              <w:t>
Санаты</w:t>
            </w:r>
          </w:p>
          <w:bookmarkEnd w:id="50"/>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1"/>
          <w:p>
            <w:pPr>
              <w:spacing w:after="20"/>
              <w:ind w:left="20"/>
              <w:jc w:val="both"/>
            </w:pPr>
            <w:r>
              <w:rPr>
                <w:rFonts w:ascii="Times New Roman"/>
                <w:b w:val="false"/>
                <w:i w:val="false"/>
                <w:color w:val="000000"/>
                <w:sz w:val="20"/>
              </w:rPr>
              <w:t>
1</w:t>
            </w:r>
          </w:p>
          <w:bookmarkEnd w:id="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52"/>
          <w:p>
            <w:pPr>
              <w:spacing w:after="20"/>
              <w:ind w:left="20"/>
              <w:jc w:val="both"/>
            </w:pPr>
            <w:r>
              <w:rPr>
                <w:rFonts w:ascii="Times New Roman"/>
                <w:b w:val="false"/>
                <w:i w:val="false"/>
                <w:color w:val="000000"/>
                <w:sz w:val="20"/>
              </w:rPr>
              <w:t>
Атауы</w:t>
            </w:r>
          </w:p>
          <w:bookmarkEnd w:id="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53"/>
          <w:p>
            <w:pPr>
              <w:spacing w:after="20"/>
              <w:ind w:left="20"/>
              <w:jc w:val="both"/>
            </w:pPr>
            <w:r>
              <w:rPr>
                <w:rFonts w:ascii="Times New Roman"/>
                <w:b w:val="false"/>
                <w:i w:val="false"/>
                <w:color w:val="000000"/>
                <w:sz w:val="20"/>
              </w:rPr>
              <w:t>
1</w:t>
            </w:r>
          </w:p>
          <w:bookmarkEnd w:id="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54"/>
          <w:p>
            <w:pPr>
              <w:spacing w:after="20"/>
              <w:ind w:left="20"/>
              <w:jc w:val="both"/>
            </w:pPr>
            <w:r>
              <w:rPr>
                <w:rFonts w:ascii="Times New Roman"/>
                <w:b w:val="false"/>
                <w:i w:val="false"/>
                <w:color w:val="000000"/>
                <w:sz w:val="20"/>
              </w:rPr>
              <w:t>
Санаты</w:t>
            </w:r>
          </w:p>
          <w:bookmarkEnd w:id="5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55"/>
          <w:p>
            <w:pPr>
              <w:spacing w:after="20"/>
              <w:ind w:left="20"/>
              <w:jc w:val="both"/>
            </w:pPr>
            <w:r>
              <w:rPr>
                <w:rFonts w:ascii="Times New Roman"/>
                <w:b w:val="false"/>
                <w:i w:val="false"/>
                <w:color w:val="000000"/>
                <w:sz w:val="20"/>
              </w:rPr>
              <w:t>
1</w:t>
            </w:r>
          </w:p>
          <w:bookmarkEnd w:id="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6"/>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5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7"/>
          <w:p>
            <w:pPr>
              <w:spacing w:after="20"/>
              <w:ind w:left="20"/>
              <w:jc w:val="both"/>
            </w:pPr>
            <w:r>
              <w:rPr>
                <w:rFonts w:ascii="Times New Roman"/>
                <w:b w:val="false"/>
                <w:i w:val="false"/>
                <w:color w:val="000000"/>
                <w:sz w:val="20"/>
              </w:rPr>
              <w:t>
Функционалдық топ</w:t>
            </w:r>
          </w:p>
          <w:bookmarkEnd w:id="5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8"/>
          <w:p>
            <w:pPr>
              <w:spacing w:after="20"/>
              <w:ind w:left="20"/>
              <w:jc w:val="both"/>
            </w:pPr>
            <w:r>
              <w:rPr>
                <w:rFonts w:ascii="Times New Roman"/>
                <w:b w:val="false"/>
                <w:i w:val="false"/>
                <w:color w:val="000000"/>
                <w:sz w:val="20"/>
              </w:rPr>
              <w:t>
1</w:t>
            </w:r>
          </w:p>
          <w:bookmarkEnd w:id="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9"/>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60"/>
          <w:p>
            <w:pPr>
              <w:spacing w:after="20"/>
              <w:ind w:left="20"/>
              <w:jc w:val="both"/>
            </w:pPr>
            <w:r>
              <w:rPr>
                <w:rFonts w:ascii="Times New Roman"/>
                <w:b w:val="false"/>
                <w:i w:val="false"/>
                <w:color w:val="000000"/>
                <w:sz w:val="20"/>
              </w:rPr>
              <w:t>
Санаты</w:t>
            </w:r>
          </w:p>
          <w:bookmarkEnd w:id="60"/>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61"/>
          <w:p>
            <w:pPr>
              <w:spacing w:after="20"/>
              <w:ind w:left="20"/>
              <w:jc w:val="both"/>
            </w:pPr>
            <w:r>
              <w:rPr>
                <w:rFonts w:ascii="Times New Roman"/>
                <w:b w:val="false"/>
                <w:i w:val="false"/>
                <w:color w:val="000000"/>
                <w:sz w:val="20"/>
              </w:rPr>
              <w:t>
1</w:t>
            </w:r>
          </w:p>
          <w:bookmarkEnd w:id="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19" w:id="62"/>
          <w:p>
            <w:pPr>
              <w:spacing w:after="20"/>
              <w:ind w:left="20"/>
              <w:jc w:val="both"/>
            </w:pPr>
            <w:r>
              <w:rPr>
                <w:rFonts w:ascii="Times New Roman"/>
                <w:b w:val="false"/>
                <w:i w:val="false"/>
                <w:color w:val="000000"/>
                <w:sz w:val="20"/>
              </w:rPr>
              <w:t>
Ұлытау аудандық мәслихатының</w:t>
            </w:r>
          </w:p>
          <w:bookmarkEnd w:id="62"/>
          <w:p>
            <w:pPr>
              <w:spacing w:after="20"/>
              <w:ind w:left="20"/>
              <w:jc w:val="both"/>
            </w:pPr>
            <w:r>
              <w:rPr>
                <w:rFonts w:ascii="Times New Roman"/>
                <w:b w:val="false"/>
                <w:i w:val="false"/>
                <w:color w:val="000000"/>
                <w:sz w:val="20"/>
              </w:rPr>
              <w:t>
ХХIV сессиясының 2014 жылғы</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3 - қосымша</w:t>
            </w:r>
          </w:p>
        </w:tc>
      </w:tr>
    </w:tbl>
    <w:bookmarkStart w:name="z520" w:id="63"/>
    <w:p>
      <w:pPr>
        <w:spacing w:after="0"/>
        <w:ind w:left="0"/>
        <w:jc w:val="left"/>
      </w:pPr>
      <w:r>
        <w:rPr>
          <w:rFonts w:ascii="Times New Roman"/>
          <w:b/>
          <w:i w:val="false"/>
          <w:color w:val="000000"/>
        </w:rPr>
        <w:t xml:space="preserve"> 2017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64"/>
          <w:p>
            <w:pPr>
              <w:spacing w:after="20"/>
              <w:ind w:left="20"/>
              <w:jc w:val="both"/>
            </w:pPr>
            <w:r>
              <w:rPr>
                <w:rFonts w:ascii="Times New Roman"/>
                <w:b w:val="false"/>
                <w:i w:val="false"/>
                <w:color w:val="000000"/>
                <w:sz w:val="20"/>
              </w:rPr>
              <w:t>
Санаты</w:t>
            </w:r>
          </w:p>
          <w:bookmarkEnd w:id="6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5"/>
          <w:p>
            <w:pPr>
              <w:spacing w:after="20"/>
              <w:ind w:left="20"/>
              <w:jc w:val="both"/>
            </w:pPr>
            <w:r>
              <w:rPr>
                <w:rFonts w:ascii="Times New Roman"/>
                <w:b w:val="false"/>
                <w:i w:val="false"/>
                <w:color w:val="000000"/>
                <w:sz w:val="20"/>
              </w:rPr>
              <w:t>
1</w:t>
            </w:r>
          </w:p>
          <w:bookmarkEnd w:id="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4091040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67"/>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4090166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78905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78905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77090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77090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3903483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3880671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13671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29041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26333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2648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6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6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69"/>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70"/>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71"/>
          <w:p>
            <w:pPr>
              <w:spacing w:after="20"/>
              <w:ind w:left="20"/>
              <w:jc w:val="both"/>
            </w:pPr>
            <w:r>
              <w:rPr>
                <w:rFonts w:ascii="Times New Roman"/>
                <w:b w:val="false"/>
                <w:i w:val="false"/>
                <w:color w:val="000000"/>
                <w:sz w:val="20"/>
              </w:rPr>
              <w:t>
Функционалдық топ</w:t>
            </w:r>
          </w:p>
          <w:bookmarkEnd w:id="7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72"/>
          <w:p>
            <w:pPr>
              <w:spacing w:after="20"/>
              <w:ind w:left="20"/>
              <w:jc w:val="both"/>
            </w:pPr>
            <w:r>
              <w:rPr>
                <w:rFonts w:ascii="Times New Roman"/>
                <w:b w:val="false"/>
                <w:i w:val="false"/>
                <w:color w:val="000000"/>
                <w:sz w:val="20"/>
              </w:rPr>
              <w:t>
1</w:t>
            </w:r>
          </w:p>
          <w:bookmarkEnd w:id="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4091040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7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мемлекеттік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273635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75"/>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7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874136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7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7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7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244424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8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81"/>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Өнеркәсіп, сәулет, қала құрылысы және құрылыс қызметі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82"/>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76512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83"/>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84"/>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2494151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85"/>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86"/>
          <w:p>
            <w:pPr>
              <w:spacing w:after="20"/>
              <w:ind w:left="20"/>
              <w:jc w:val="both"/>
            </w:pPr>
            <w:r>
              <w:rPr>
                <w:rFonts w:ascii="Times New Roman"/>
                <w:b w:val="false"/>
                <w:i w:val="false"/>
                <w:color w:val="000000"/>
                <w:sz w:val="20"/>
              </w:rPr>
              <w:t>
Санаты</w:t>
            </w:r>
          </w:p>
          <w:bookmarkEnd w:id="86"/>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87"/>
          <w:p>
            <w:pPr>
              <w:spacing w:after="20"/>
              <w:ind w:left="20"/>
              <w:jc w:val="both"/>
            </w:pPr>
            <w:r>
              <w:rPr>
                <w:rFonts w:ascii="Times New Roman"/>
                <w:b w:val="false"/>
                <w:i w:val="false"/>
                <w:color w:val="000000"/>
                <w:sz w:val="20"/>
              </w:rPr>
              <w:t>
1</w:t>
            </w:r>
          </w:p>
          <w:bookmarkEnd w:id="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88"/>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8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89"/>
          <w:p>
            <w:pPr>
              <w:spacing w:after="20"/>
              <w:ind w:left="20"/>
              <w:jc w:val="both"/>
            </w:pPr>
            <w:r>
              <w:rPr>
                <w:rFonts w:ascii="Times New Roman"/>
                <w:b w:val="false"/>
                <w:i w:val="false"/>
                <w:color w:val="000000"/>
                <w:sz w:val="20"/>
              </w:rPr>
              <w:t>
Функционалдық топ</w:t>
            </w:r>
          </w:p>
          <w:bookmarkEnd w:id="89"/>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90"/>
          <w:p>
            <w:pPr>
              <w:spacing w:after="20"/>
              <w:ind w:left="20"/>
              <w:jc w:val="both"/>
            </w:pPr>
            <w:r>
              <w:rPr>
                <w:rFonts w:ascii="Times New Roman"/>
                <w:b w:val="false"/>
                <w:i w:val="false"/>
                <w:color w:val="000000"/>
                <w:sz w:val="20"/>
              </w:rPr>
              <w:t>
1</w:t>
            </w:r>
          </w:p>
          <w:bookmarkEnd w:id="9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91"/>
          <w:p>
            <w:pPr>
              <w:spacing w:after="20"/>
              <w:ind w:left="20"/>
              <w:jc w:val="both"/>
            </w:pPr>
            <w:r>
              <w:rPr>
                <w:rFonts w:ascii="Times New Roman"/>
                <w:b w:val="false"/>
                <w:i w:val="false"/>
                <w:color w:val="000000"/>
                <w:sz w:val="20"/>
              </w:rPr>
              <w:t>
Функционалдық топ</w:t>
            </w:r>
          </w:p>
          <w:bookmarkEnd w:id="9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92"/>
          <w:p>
            <w:pPr>
              <w:spacing w:after="20"/>
              <w:ind w:left="20"/>
              <w:jc w:val="both"/>
            </w:pPr>
            <w:r>
              <w:rPr>
                <w:rFonts w:ascii="Times New Roman"/>
                <w:b w:val="false"/>
                <w:i w:val="false"/>
                <w:color w:val="000000"/>
                <w:sz w:val="20"/>
              </w:rPr>
              <w:t>
1</w:t>
            </w:r>
          </w:p>
          <w:bookmarkEnd w:id="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9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94"/>
          <w:p>
            <w:pPr>
              <w:spacing w:after="20"/>
              <w:ind w:left="20"/>
              <w:jc w:val="both"/>
            </w:pPr>
            <w:r>
              <w:rPr>
                <w:rFonts w:ascii="Times New Roman"/>
                <w:b w:val="false"/>
                <w:i w:val="false"/>
                <w:color w:val="000000"/>
                <w:sz w:val="20"/>
              </w:rPr>
              <w:t>
Санаты</w:t>
            </w:r>
          </w:p>
          <w:bookmarkEnd w:id="9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95"/>
          <w:p>
            <w:pPr>
              <w:spacing w:after="20"/>
              <w:ind w:left="20"/>
              <w:jc w:val="both"/>
            </w:pPr>
            <w:r>
              <w:rPr>
                <w:rFonts w:ascii="Times New Roman"/>
                <w:b w:val="false"/>
                <w:i w:val="false"/>
                <w:color w:val="000000"/>
                <w:sz w:val="20"/>
              </w:rPr>
              <w:t>
1</w:t>
            </w:r>
          </w:p>
          <w:bookmarkEnd w:id="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6"/>
          <w:p>
            <w:pPr>
              <w:spacing w:after="20"/>
              <w:ind w:left="20"/>
              <w:jc w:val="both"/>
            </w:pPr>
            <w:r>
              <w:rPr>
                <w:rFonts w:ascii="Times New Roman"/>
                <w:b w:val="false"/>
                <w:i w:val="false"/>
                <w:color w:val="000000"/>
                <w:sz w:val="20"/>
              </w:rPr>
              <w:t>
Атауы</w:t>
            </w:r>
          </w:p>
          <w:bookmarkEnd w:id="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7"/>
          <w:p>
            <w:pPr>
              <w:spacing w:after="20"/>
              <w:ind w:left="20"/>
              <w:jc w:val="both"/>
            </w:pPr>
            <w:r>
              <w:rPr>
                <w:rFonts w:ascii="Times New Roman"/>
                <w:b w:val="false"/>
                <w:i w:val="false"/>
                <w:color w:val="000000"/>
                <w:sz w:val="20"/>
              </w:rPr>
              <w:t>
1</w:t>
            </w:r>
          </w:p>
          <w:bookmarkEnd w:id="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98"/>
          <w:p>
            <w:pPr>
              <w:spacing w:after="20"/>
              <w:ind w:left="20"/>
              <w:jc w:val="both"/>
            </w:pPr>
            <w:r>
              <w:rPr>
                <w:rFonts w:ascii="Times New Roman"/>
                <w:b w:val="false"/>
                <w:i w:val="false"/>
                <w:color w:val="000000"/>
                <w:sz w:val="20"/>
              </w:rPr>
              <w:t>
Санаты</w:t>
            </w:r>
          </w:p>
          <w:bookmarkEnd w:id="98"/>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99"/>
          <w:p>
            <w:pPr>
              <w:spacing w:after="20"/>
              <w:ind w:left="20"/>
              <w:jc w:val="both"/>
            </w:pPr>
            <w:r>
              <w:rPr>
                <w:rFonts w:ascii="Times New Roman"/>
                <w:b w:val="false"/>
                <w:i w:val="false"/>
                <w:color w:val="000000"/>
                <w:sz w:val="20"/>
              </w:rPr>
              <w:t>
1</w:t>
            </w:r>
          </w:p>
          <w:bookmarkEnd w:id="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0"/>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1"/>
          <w:p>
            <w:pPr>
              <w:spacing w:after="20"/>
              <w:ind w:left="20"/>
              <w:jc w:val="both"/>
            </w:pPr>
            <w:r>
              <w:rPr>
                <w:rFonts w:ascii="Times New Roman"/>
                <w:b w:val="false"/>
                <w:i w:val="false"/>
                <w:color w:val="000000"/>
                <w:sz w:val="20"/>
              </w:rPr>
              <w:t>
Функционалдық топ</w:t>
            </w:r>
          </w:p>
          <w:bookmarkEnd w:id="10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02"/>
          <w:p>
            <w:pPr>
              <w:spacing w:after="20"/>
              <w:ind w:left="20"/>
              <w:jc w:val="both"/>
            </w:pPr>
            <w:r>
              <w:rPr>
                <w:rFonts w:ascii="Times New Roman"/>
                <w:b w:val="false"/>
                <w:i w:val="false"/>
                <w:color w:val="000000"/>
                <w:sz w:val="20"/>
              </w:rPr>
              <w:t>
1</w:t>
            </w:r>
          </w:p>
          <w:bookmarkEnd w:id="1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03"/>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1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04"/>
          <w:p>
            <w:pPr>
              <w:spacing w:after="20"/>
              <w:ind w:left="20"/>
              <w:jc w:val="both"/>
            </w:pPr>
            <w:r>
              <w:rPr>
                <w:rFonts w:ascii="Times New Roman"/>
                <w:b w:val="false"/>
                <w:i w:val="false"/>
                <w:color w:val="000000"/>
                <w:sz w:val="20"/>
              </w:rPr>
              <w:t>
Санаты</w:t>
            </w:r>
          </w:p>
          <w:bookmarkEnd w:id="10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05"/>
          <w:p>
            <w:pPr>
              <w:spacing w:after="20"/>
              <w:ind w:left="20"/>
              <w:jc w:val="both"/>
            </w:pPr>
            <w:r>
              <w:rPr>
                <w:rFonts w:ascii="Times New Roman"/>
                <w:b w:val="false"/>
                <w:i w:val="false"/>
                <w:color w:val="000000"/>
                <w:sz w:val="20"/>
              </w:rPr>
              <w:t>
1</w:t>
            </w:r>
          </w:p>
          <w:bookmarkEnd w:id="10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24" w:id="106"/>
          <w:p>
            <w:pPr>
              <w:spacing w:after="20"/>
              <w:ind w:left="20"/>
              <w:jc w:val="both"/>
            </w:pPr>
            <w:r>
              <w:rPr>
                <w:rFonts w:ascii="Times New Roman"/>
                <w:b w:val="false"/>
                <w:i w:val="false"/>
                <w:color w:val="000000"/>
                <w:sz w:val="20"/>
              </w:rPr>
              <w:t>
Ұлытау аудандық мәслихатының</w:t>
            </w:r>
          </w:p>
          <w:bookmarkEnd w:id="106"/>
          <w:p>
            <w:pPr>
              <w:spacing w:after="20"/>
              <w:ind w:left="20"/>
              <w:jc w:val="both"/>
            </w:pPr>
            <w:r>
              <w:rPr>
                <w:rFonts w:ascii="Times New Roman"/>
                <w:b w:val="false"/>
                <w:i w:val="false"/>
                <w:color w:val="000000"/>
                <w:sz w:val="20"/>
              </w:rPr>
              <w:t xml:space="preserve">
XXIV сессиясының 2014 жылғы </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4 қосымша</w:t>
            </w:r>
          </w:p>
        </w:tc>
      </w:tr>
    </w:tbl>
    <w:bookmarkStart w:name="z725" w:id="107"/>
    <w:p>
      <w:pPr>
        <w:spacing w:after="0"/>
        <w:ind w:left="0"/>
        <w:jc w:val="left"/>
      </w:pPr>
      <w:r>
        <w:rPr>
          <w:rFonts w:ascii="Times New Roman"/>
          <w:b/>
          <w:i w:val="false"/>
          <w:color w:val="000000"/>
        </w:rPr>
        <w:t xml:space="preserve"> 2015 жылға арналған аудан бюджетінің құрамында нысаналы трансферттер мен бюджеттік кредиттер</w:t>
      </w:r>
    </w:p>
    <w:bookmarkEnd w:id="107"/>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11.12.2015 № 277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деңгейлі жүйе бойынша біліктілігін арттырудан өткен мұғалімдерге еңбек ақыны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бөлімінің штаттық санын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агроөнеркәсіптік кешені бөлімшелерін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p>
            <w:pPr>
              <w:spacing w:after="20"/>
              <w:ind w:left="20"/>
              <w:jc w:val="both"/>
            </w:pPr>
            <w:r>
              <w:rPr>
                <w:rFonts w:ascii="Times New Roman"/>
                <w:b w:val="false"/>
                <w:i w:val="false"/>
                <w:color w:val="000000"/>
                <w:sz w:val="20"/>
              </w:rPr>
              <w:t>
Алғабас ауылының су құбырын реконструкциялауға</w:t>
            </w:r>
          </w:p>
          <w:p>
            <w:pPr>
              <w:spacing w:after="20"/>
              <w:ind w:left="20"/>
              <w:jc w:val="both"/>
            </w:pPr>
            <w:r>
              <w:rPr>
                <w:rFonts w:ascii="Times New Roman"/>
                <w:b w:val="false"/>
                <w:i w:val="false"/>
                <w:color w:val="000000"/>
                <w:sz w:val="20"/>
              </w:rPr>
              <w:t>
Ұлытау ауылы, Ұлытау-Саламат су ағызарын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p>
            <w:pPr>
              <w:spacing w:after="20"/>
              <w:ind w:left="20"/>
              <w:jc w:val="both"/>
            </w:pPr>
            <w:r>
              <w:rPr>
                <w:rFonts w:ascii="Times New Roman"/>
                <w:b w:val="false"/>
                <w:i w:val="false"/>
                <w:color w:val="000000"/>
                <w:sz w:val="20"/>
              </w:rPr>
              <w:t>
10393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42" w:id="108"/>
          <w:p>
            <w:pPr>
              <w:spacing w:after="20"/>
              <w:ind w:left="20"/>
              <w:jc w:val="both"/>
            </w:pPr>
            <w:r>
              <w:rPr>
                <w:rFonts w:ascii="Times New Roman"/>
                <w:b w:val="false"/>
                <w:i w:val="false"/>
                <w:color w:val="000000"/>
                <w:sz w:val="20"/>
              </w:rPr>
              <w:t>
Ұлытау аудандық мәслихатының</w:t>
            </w:r>
          </w:p>
          <w:bookmarkEnd w:id="108"/>
          <w:p>
            <w:pPr>
              <w:spacing w:after="20"/>
              <w:ind w:left="20"/>
              <w:jc w:val="both"/>
            </w:pPr>
            <w:r>
              <w:rPr>
                <w:rFonts w:ascii="Times New Roman"/>
                <w:b w:val="false"/>
                <w:i w:val="false"/>
                <w:color w:val="000000"/>
                <w:sz w:val="20"/>
              </w:rPr>
              <w:t xml:space="preserve">
XXIV сессиясының 2014 жылғы </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5 қосымша</w:t>
            </w:r>
          </w:p>
        </w:tc>
      </w:tr>
    </w:tbl>
    <w:bookmarkStart w:name="z743" w:id="109"/>
    <w:p>
      <w:pPr>
        <w:spacing w:after="0"/>
        <w:ind w:left="0"/>
        <w:jc w:val="left"/>
      </w:pPr>
      <w:r>
        <w:rPr>
          <w:rFonts w:ascii="Times New Roman"/>
          <w:b/>
          <w:i w:val="false"/>
          <w:color w:val="000000"/>
        </w:rPr>
        <w:t xml:space="preserve"> 2015 жылға арналған аудан бюджетінің бюджеттік инвестициялық жобаларды іске асыруға бағытталған бағдарламаларының тізбесі</w:t>
      </w:r>
    </w:p>
    <w:bookmarkEnd w:id="109"/>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11.12.2015 № 277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63" w:id="110"/>
          <w:p>
            <w:pPr>
              <w:spacing w:after="20"/>
              <w:ind w:left="20"/>
              <w:jc w:val="both"/>
            </w:pPr>
            <w:r>
              <w:rPr>
                <w:rFonts w:ascii="Times New Roman"/>
                <w:b w:val="false"/>
                <w:i w:val="false"/>
                <w:color w:val="000000"/>
                <w:sz w:val="20"/>
              </w:rPr>
              <w:t>
Ұлытау аудандық мәслихатының</w:t>
            </w:r>
          </w:p>
          <w:bookmarkEnd w:id="110"/>
          <w:p>
            <w:pPr>
              <w:spacing w:after="20"/>
              <w:ind w:left="20"/>
              <w:jc w:val="both"/>
            </w:pPr>
            <w:r>
              <w:rPr>
                <w:rFonts w:ascii="Times New Roman"/>
                <w:b w:val="false"/>
                <w:i w:val="false"/>
                <w:color w:val="000000"/>
                <w:sz w:val="20"/>
              </w:rPr>
              <w:t xml:space="preserve">
XXIV сессиясының 2014 жылғы </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6 қосымша</w:t>
            </w:r>
          </w:p>
        </w:tc>
      </w:tr>
    </w:tbl>
    <w:bookmarkStart w:name="z764" w:id="111"/>
    <w:p>
      <w:pPr>
        <w:spacing w:after="0"/>
        <w:ind w:left="0"/>
        <w:jc w:val="left"/>
      </w:pPr>
      <w:r>
        <w:rPr>
          <w:rFonts w:ascii="Times New Roman"/>
          <w:b/>
          <w:i w:val="false"/>
          <w:color w:val="000000"/>
        </w:rPr>
        <w:t xml:space="preserve"> 2015 жылға арналған аудан бюджетінің кент, ауылдық округ әкімінің аппараттары арқылы бюджеттік бағдарламаларды іске асыру бойынша шығындар</w:t>
      </w:r>
    </w:p>
    <w:bookmarkEnd w:id="111"/>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11.12.2015 № 277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82" w:id="112"/>
          <w:p>
            <w:pPr>
              <w:spacing w:after="20"/>
              <w:ind w:left="20"/>
              <w:jc w:val="both"/>
            </w:pPr>
            <w:r>
              <w:rPr>
                <w:rFonts w:ascii="Times New Roman"/>
                <w:b w:val="false"/>
                <w:i w:val="false"/>
                <w:color w:val="000000"/>
                <w:sz w:val="20"/>
              </w:rPr>
              <w:t>
Ұлытау аудандық мәслихатының</w:t>
            </w:r>
          </w:p>
          <w:bookmarkEnd w:id="112"/>
          <w:p>
            <w:pPr>
              <w:spacing w:after="20"/>
              <w:ind w:left="20"/>
              <w:jc w:val="both"/>
            </w:pPr>
            <w:r>
              <w:rPr>
                <w:rFonts w:ascii="Times New Roman"/>
                <w:b w:val="false"/>
                <w:i w:val="false"/>
                <w:color w:val="000000"/>
                <w:sz w:val="20"/>
              </w:rPr>
              <w:t xml:space="preserve">
XXIV сессиясының 2014 жылғы </w:t>
            </w:r>
          </w:p>
          <w:p>
            <w:pPr>
              <w:spacing w:after="20"/>
              <w:ind w:left="20"/>
              <w:jc w:val="both"/>
            </w:pPr>
            <w:r>
              <w:rPr>
                <w:rFonts w:ascii="Times New Roman"/>
                <w:b w:val="false"/>
                <w:i w:val="false"/>
                <w:color w:val="000000"/>
                <w:sz w:val="20"/>
              </w:rPr>
              <w:t>
24 желтоқсандағы № 210 шешіміне</w:t>
            </w:r>
          </w:p>
          <w:p>
            <w:pPr>
              <w:spacing w:after="20"/>
              <w:ind w:left="20"/>
              <w:jc w:val="both"/>
            </w:pPr>
            <w:r>
              <w:rPr>
                <w:rFonts w:ascii="Times New Roman"/>
                <w:b w:val="false"/>
                <w:i w:val="false"/>
                <w:color w:val="000000"/>
                <w:sz w:val="20"/>
              </w:rPr>
              <w:t>
7 - қосымша</w:t>
            </w:r>
          </w:p>
        </w:tc>
      </w:tr>
    </w:tbl>
    <w:bookmarkStart w:name="z783" w:id="113"/>
    <w:p>
      <w:pPr>
        <w:spacing w:after="0"/>
        <w:ind w:left="0"/>
        <w:jc w:val="left"/>
      </w:pPr>
      <w:r>
        <w:rPr>
          <w:rFonts w:ascii="Times New Roman"/>
          <w:b/>
          <w:i w:val="false"/>
          <w:color w:val="000000"/>
        </w:rPr>
        <w:t xml:space="preserve"> 2015 жылға арналған аудан бюджетін атқару барысында секвестрлеуге жатпайтын бюджеттік бағдарламалардың тізбе жобасы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14"/>
          <w:p>
            <w:pPr>
              <w:spacing w:after="20"/>
              <w:ind w:left="20"/>
              <w:jc w:val="both"/>
            </w:pPr>
            <w:r>
              <w:rPr>
                <w:rFonts w:ascii="Times New Roman"/>
                <w:b w:val="false"/>
                <w:i w:val="false"/>
                <w:color w:val="000000"/>
                <w:sz w:val="20"/>
              </w:rPr>
              <w:t>
Функционалдық топ</w:t>
            </w:r>
          </w:p>
          <w:bookmarkEnd w:id="11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15"/>
          <w:p>
            <w:pPr>
              <w:spacing w:after="20"/>
              <w:ind w:left="20"/>
              <w:jc w:val="both"/>
            </w:pPr>
            <w:r>
              <w:rPr>
                <w:rFonts w:ascii="Times New Roman"/>
                <w:b w:val="false"/>
                <w:i w:val="false"/>
                <w:color w:val="000000"/>
                <w:sz w:val="20"/>
              </w:rPr>
              <w:t>
1</w:t>
            </w:r>
          </w:p>
          <w:bookmarkEnd w:id="1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16"/>
          <w:p>
            <w:pPr>
              <w:spacing w:after="20"/>
              <w:ind w:left="20"/>
              <w:jc w:val="both"/>
            </w:pPr>
            <w:r>
              <w:rPr>
                <w:rFonts w:ascii="Times New Roman"/>
                <w:b w:val="false"/>
                <w:i w:val="false"/>
                <w:color w:val="000000"/>
                <w:sz w:val="20"/>
              </w:rPr>
              <w:t>
04</w:t>
            </w:r>
          </w:p>
          <w:bookmarkEnd w:id="1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