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f4b8" w14:textId="fb6f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2014 жылғы 11 қыркүйектегі ХХII сессиясының № 187 шешімі. Қарағанды облысының Әділет департаментінде 2014 жылғы 7 қазанда № 2793 болып тіркелді. Күші жойылды - Ұлытау облысы Ұлытау аудандық мәслихатының 2023 жылғы 27 желтоқсандағы № 82 шешімімен</w:t>
      </w:r>
    </w:p>
    <w:p>
      <w:pPr>
        <w:spacing w:after="0"/>
        <w:ind w:left="0"/>
        <w:jc w:val="both"/>
      </w:pPr>
      <w:r>
        <w:rPr>
          <w:rFonts w:ascii="Times New Roman"/>
          <w:b w:val="false"/>
          <w:i w:val="false"/>
          <w:color w:val="ff0000"/>
          <w:sz w:val="28"/>
        </w:rPr>
        <w:t xml:space="preserve">
      Ескерту. Күші жойылды - Ұлытау облысы Ұлытау аудандық мәслихатының 27.12.2023 </w:t>
      </w:r>
      <w:r>
        <w:rPr>
          <w:rFonts w:ascii="Times New Roman"/>
          <w:b w:val="false"/>
          <w:i w:val="false"/>
          <w:color w:val="ff0000"/>
          <w:sz w:val="28"/>
        </w:rPr>
        <w:t>№ 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сәйкес, Ұлытау аудандық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мүгедектер қатарындағы кемтар әр балаға тоқсан сайын 4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"Ұлытау ауданының жұмыспен қамту және әлеуметтік бағдарламалар бөлімі" мемлекеттік мекемесі мүгедектер қатарындағы кемтар балаларды жеке оқыту жоспары бойынша үйде оқытуға жұмсаған шығындарды өтеуді қамтамасыз етсін.</w:t>
      </w:r>
    </w:p>
    <w:bookmarkEnd w:id="6"/>
    <w:bookmarkStart w:name="z8" w:id="7"/>
    <w:p>
      <w:pPr>
        <w:spacing w:after="0"/>
        <w:ind w:left="0"/>
        <w:jc w:val="both"/>
      </w:pPr>
      <w:r>
        <w:rPr>
          <w:rFonts w:ascii="Times New Roman"/>
          <w:b w:val="false"/>
          <w:i w:val="false"/>
          <w:color w:val="000000"/>
          <w:sz w:val="28"/>
        </w:rPr>
        <w:t>
      4. "Ұлытау ауданының экономика және қаржы бөлімі" мемлекеттік мекемесі жергілікті бюджетте қарастырылған қаржылар шегінде міндеттемелер мен төлемдерді қаржыландыру жоспарына сәйкес мүгедектер қатарындағы кемтар балаларды жеке оқыту жоспары бойынша үйде оқытуға жұмсаған шығындарды өтеуді қаржыландыру бойынша мәселені шешсін.</w:t>
      </w:r>
    </w:p>
    <w:bookmarkEnd w:id="7"/>
    <w:bookmarkStart w:name="z9" w:id="8"/>
    <w:p>
      <w:pPr>
        <w:spacing w:after="0"/>
        <w:ind w:left="0"/>
        <w:jc w:val="both"/>
      </w:pPr>
      <w:r>
        <w:rPr>
          <w:rFonts w:ascii="Times New Roman"/>
          <w:b w:val="false"/>
          <w:i w:val="false"/>
          <w:color w:val="000000"/>
          <w:sz w:val="28"/>
        </w:rPr>
        <w:t>
      5. Осы шешімнің орындалуын бақылау аудандық мәслихаттың халықты әлеуметтік қорғау және әлеуметтік-мәдени саланы дамыту жөніндегі тұрақты комиссияға жүктелсін.</w:t>
      </w:r>
    </w:p>
    <w:bookmarkEnd w:id="8"/>
    <w:bookmarkStart w:name="z10" w:id="9"/>
    <w:p>
      <w:pPr>
        <w:spacing w:after="0"/>
        <w:ind w:left="0"/>
        <w:jc w:val="both"/>
      </w:pPr>
      <w:r>
        <w:rPr>
          <w:rFonts w:ascii="Times New Roman"/>
          <w:b w:val="false"/>
          <w:i w:val="false"/>
          <w:color w:val="000000"/>
          <w:sz w:val="28"/>
        </w:rPr>
        <w:t>
      6. Осы шешім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Қожасова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11.09.2014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