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01d8" w14:textId="0480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38 сессиясының 2014 жылғы 18 желтоқсандағы N 404 шешімі. Қарағанды облысының Әділет департаментінде 2014 жылғы 29 желтоқсанда N 2896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 xml:space="preserve">6 қосымшаларға </w:t>
      </w:r>
      <w:r>
        <w:rPr>
          <w:rFonts w:ascii="Times New Roman"/>
          <w:b w:val="false"/>
          <w:i w:val="false"/>
          <w:color w:val="000000"/>
          <w:sz w:val="28"/>
        </w:rPr>
        <w:t>сәйкес, оның ішінде 2015 жылға келесі көлемдерде бекітілсін:</w:t>
      </w:r>
    </w:p>
    <w:bookmarkEnd w:id="1"/>
    <w:p>
      <w:pPr>
        <w:spacing w:after="0"/>
        <w:ind w:left="0"/>
        <w:jc w:val="both"/>
      </w:pPr>
      <w:r>
        <w:rPr>
          <w:rFonts w:ascii="Times New Roman"/>
          <w:b w:val="false"/>
          <w:i w:val="false"/>
          <w:color w:val="000000"/>
          <w:sz w:val="28"/>
        </w:rPr>
        <w:t>
      1) кірістер – 3 101 430 мың теңге, оның ішінде:</w:t>
      </w:r>
    </w:p>
    <w:p>
      <w:pPr>
        <w:spacing w:after="0"/>
        <w:ind w:left="0"/>
        <w:jc w:val="both"/>
      </w:pPr>
      <w:r>
        <w:rPr>
          <w:rFonts w:ascii="Times New Roman"/>
          <w:b w:val="false"/>
          <w:i w:val="false"/>
          <w:color w:val="000000"/>
          <w:sz w:val="28"/>
        </w:rPr>
        <w:t>
      салықтық түсімдер бойынша – 754 538 мың теңге;</w:t>
      </w:r>
    </w:p>
    <w:p>
      <w:pPr>
        <w:spacing w:after="0"/>
        <w:ind w:left="0"/>
        <w:jc w:val="both"/>
      </w:pPr>
      <w:r>
        <w:rPr>
          <w:rFonts w:ascii="Times New Roman"/>
          <w:b w:val="false"/>
          <w:i w:val="false"/>
          <w:color w:val="000000"/>
          <w:sz w:val="28"/>
        </w:rPr>
        <w:t xml:space="preserve">
      салықтық емес түсімдер бойынша – 5 014 мың теңге; </w:t>
      </w:r>
    </w:p>
    <w:p>
      <w:pPr>
        <w:spacing w:after="0"/>
        <w:ind w:left="0"/>
        <w:jc w:val="both"/>
      </w:pPr>
      <w:r>
        <w:rPr>
          <w:rFonts w:ascii="Times New Roman"/>
          <w:b w:val="false"/>
          <w:i w:val="false"/>
          <w:color w:val="000000"/>
          <w:sz w:val="28"/>
        </w:rPr>
        <w:t>
      негізгі капиталды сатудан түсетін түсімдер бойынша – 12 486 мың теңге;</w:t>
      </w:r>
    </w:p>
    <w:p>
      <w:pPr>
        <w:spacing w:after="0"/>
        <w:ind w:left="0"/>
        <w:jc w:val="both"/>
      </w:pPr>
      <w:r>
        <w:rPr>
          <w:rFonts w:ascii="Times New Roman"/>
          <w:b w:val="false"/>
          <w:i w:val="false"/>
          <w:color w:val="000000"/>
          <w:sz w:val="28"/>
        </w:rPr>
        <w:t xml:space="preserve">
      трансферттер түсімдері бойынша 2 329 392 мың теңге; </w:t>
      </w:r>
    </w:p>
    <w:p>
      <w:pPr>
        <w:spacing w:after="0"/>
        <w:ind w:left="0"/>
        <w:jc w:val="both"/>
      </w:pPr>
      <w:r>
        <w:rPr>
          <w:rFonts w:ascii="Times New Roman"/>
          <w:b w:val="false"/>
          <w:i w:val="false"/>
          <w:color w:val="000000"/>
          <w:sz w:val="28"/>
        </w:rPr>
        <w:t>
      2) шығындар – 3 138 748 мың теңге;</w:t>
      </w:r>
    </w:p>
    <w:p>
      <w:pPr>
        <w:spacing w:after="0"/>
        <w:ind w:left="0"/>
        <w:jc w:val="both"/>
      </w:pPr>
      <w:r>
        <w:rPr>
          <w:rFonts w:ascii="Times New Roman"/>
          <w:b w:val="false"/>
          <w:i w:val="false"/>
          <w:color w:val="000000"/>
          <w:sz w:val="28"/>
        </w:rPr>
        <w:t>
      3) таза бюджеттік кредиттеу – 51 095 мың теңге, оның ішінде:</w:t>
      </w:r>
    </w:p>
    <w:p>
      <w:pPr>
        <w:spacing w:after="0"/>
        <w:ind w:left="0"/>
        <w:jc w:val="both"/>
      </w:pPr>
      <w:r>
        <w:rPr>
          <w:rFonts w:ascii="Times New Roman"/>
          <w:b w:val="false"/>
          <w:i w:val="false"/>
          <w:color w:val="000000"/>
          <w:sz w:val="28"/>
        </w:rPr>
        <w:t>
      бюджеттік кредиттер - 67 532 мың теңге;</w:t>
      </w:r>
    </w:p>
    <w:p>
      <w:pPr>
        <w:spacing w:after="0"/>
        <w:ind w:left="0"/>
        <w:jc w:val="both"/>
      </w:pPr>
      <w:r>
        <w:rPr>
          <w:rFonts w:ascii="Times New Roman"/>
          <w:b w:val="false"/>
          <w:i w:val="false"/>
          <w:color w:val="000000"/>
          <w:sz w:val="28"/>
        </w:rPr>
        <w:t>
      бюджеттік кредиттерді өтеу – 16 437 мың теңге;</w:t>
      </w:r>
    </w:p>
    <w:p>
      <w:pPr>
        <w:spacing w:after="0"/>
        <w:ind w:left="0"/>
        <w:jc w:val="both"/>
      </w:pPr>
      <w:r>
        <w:rPr>
          <w:rFonts w:ascii="Times New Roman"/>
          <w:b w:val="false"/>
          <w:i w:val="false"/>
          <w:color w:val="000000"/>
          <w:sz w:val="28"/>
        </w:rPr>
        <w:t>
      4)қаржы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88 413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88 413 мың теңге, оның ішінде: </w:t>
      </w:r>
    </w:p>
    <w:p>
      <w:pPr>
        <w:spacing w:after="0"/>
        <w:ind w:left="0"/>
        <w:jc w:val="both"/>
      </w:pPr>
      <w:r>
        <w:rPr>
          <w:rFonts w:ascii="Times New Roman"/>
          <w:b w:val="false"/>
          <w:i w:val="false"/>
          <w:color w:val="000000"/>
          <w:sz w:val="28"/>
        </w:rPr>
        <w:t>
      қарыздар түсімі – 67 532 мың теңге;</w:t>
      </w:r>
    </w:p>
    <w:p>
      <w:pPr>
        <w:spacing w:after="0"/>
        <w:ind w:left="0"/>
        <w:jc w:val="both"/>
      </w:pPr>
      <w:r>
        <w:rPr>
          <w:rFonts w:ascii="Times New Roman"/>
          <w:b w:val="false"/>
          <w:i w:val="false"/>
          <w:color w:val="000000"/>
          <w:sz w:val="28"/>
        </w:rPr>
        <w:t>
      қарыздарды өтеу – 16 437 мың теңге;</w:t>
      </w:r>
    </w:p>
    <w:p>
      <w:pPr>
        <w:spacing w:after="0"/>
        <w:ind w:left="0"/>
        <w:jc w:val="both"/>
      </w:pPr>
      <w:r>
        <w:rPr>
          <w:rFonts w:ascii="Times New Roman"/>
          <w:b w:val="false"/>
          <w:i w:val="false"/>
          <w:color w:val="000000"/>
          <w:sz w:val="28"/>
        </w:rPr>
        <w:t>
      бюджет қаражатының пайдаланылатын қалдықтары – 37318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02.12.2015 № 569 (01.01.2015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2015 жылға арналған аудандық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2"/>
    <w:p>
      <w:pPr>
        <w:spacing w:after="0"/>
        <w:ind w:left="0"/>
        <w:jc w:val="both"/>
      </w:pPr>
      <w:r>
        <w:rPr>
          <w:rFonts w:ascii="Times New Roman"/>
          <w:b w:val="false"/>
          <w:i w:val="false"/>
          <w:color w:val="000000"/>
          <w:sz w:val="28"/>
        </w:rPr>
        <w:t>
      Аудан бюджетіне берілетін көрсетілген нысаналы трансферттер сомаларын бөлу Қарағанды облысы әкімдігі қаулысының негізінде анықталады.</w:t>
      </w:r>
    </w:p>
    <w:bookmarkStart w:name="z4" w:id="3"/>
    <w:p>
      <w:pPr>
        <w:spacing w:after="0"/>
        <w:ind w:left="0"/>
        <w:jc w:val="both"/>
      </w:pPr>
      <w:r>
        <w:rPr>
          <w:rFonts w:ascii="Times New Roman"/>
          <w:b w:val="false"/>
          <w:i w:val="false"/>
          <w:color w:val="000000"/>
          <w:sz w:val="28"/>
        </w:rPr>
        <w:t>
      3. 2015 жылға арналған бюджетке кірістерді бөлу нормативтері келесі мөлшерлерде белгіленсін:</w:t>
      </w:r>
    </w:p>
    <w:bookmarkEnd w:id="3"/>
    <w:p>
      <w:pPr>
        <w:spacing w:after="0"/>
        <w:ind w:left="0"/>
        <w:jc w:val="both"/>
      </w:pPr>
      <w:r>
        <w:rPr>
          <w:rFonts w:ascii="Times New Roman"/>
          <w:b w:val="false"/>
          <w:i w:val="false"/>
          <w:color w:val="000000"/>
          <w:sz w:val="28"/>
        </w:rPr>
        <w:t>
      1) жеке табыс салығы бойынша- 50 пайыздан;</w:t>
      </w:r>
    </w:p>
    <w:p>
      <w:pPr>
        <w:spacing w:after="0"/>
        <w:ind w:left="0"/>
        <w:jc w:val="both"/>
      </w:pPr>
      <w:r>
        <w:rPr>
          <w:rFonts w:ascii="Times New Roman"/>
          <w:b w:val="false"/>
          <w:i w:val="false"/>
          <w:color w:val="000000"/>
          <w:sz w:val="28"/>
        </w:rPr>
        <w:t>
      2) әлеуметтік салық бойынша- 70 пайыздан.</w:t>
      </w:r>
    </w:p>
    <w:bookmarkStart w:name="z5" w:id="4"/>
    <w:p>
      <w:pPr>
        <w:spacing w:after="0"/>
        <w:ind w:left="0"/>
        <w:jc w:val="both"/>
      </w:pPr>
      <w:r>
        <w:rPr>
          <w:rFonts w:ascii="Times New Roman"/>
          <w:b w:val="false"/>
          <w:i w:val="false"/>
          <w:color w:val="000000"/>
          <w:sz w:val="28"/>
        </w:rPr>
        <w:t>
      4. 2015 жылға аудандық бюджеттен қаржыландырылатын денсаулық сақтау, әлеуметтік қамсыздандыру, білім беру, мәдениет, спорт және ветеринария ауылдық жерде жұмыс істейтін азаматтық қызметшілерінің осындай қызмет түрлерімен қалалық жағдайда айналысатын азаматтық қызметшілердің айлықақыларымен және мөлшерлемелерімен салыстырғанда лауазымдық айлықақылары мен тарифтік мөлшерлемелерін жиырма бес пайызға ұлғайту белгіленсін.</w:t>
      </w:r>
    </w:p>
    <w:bookmarkEnd w:id="4"/>
    <w:bookmarkStart w:name="z6" w:id="5"/>
    <w:p>
      <w:pPr>
        <w:spacing w:after="0"/>
        <w:ind w:left="0"/>
        <w:jc w:val="both"/>
      </w:pPr>
      <w:r>
        <w:rPr>
          <w:rFonts w:ascii="Times New Roman"/>
          <w:b w:val="false"/>
          <w:i w:val="false"/>
          <w:color w:val="000000"/>
          <w:sz w:val="28"/>
        </w:rPr>
        <w:t xml:space="preserve">
      5. Аудандық бюджет шығыстарының құрамында кент, ауыл, ауылдық округ әкімінің аппараты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 </w:t>
      </w:r>
    </w:p>
    <w:bookmarkEnd w:id="5"/>
    <w:bookmarkStart w:name="z7" w:id="6"/>
    <w:p>
      <w:pPr>
        <w:spacing w:after="0"/>
        <w:ind w:left="0"/>
        <w:jc w:val="both"/>
      </w:pPr>
      <w:r>
        <w:rPr>
          <w:rFonts w:ascii="Times New Roman"/>
          <w:b w:val="false"/>
          <w:i w:val="false"/>
          <w:color w:val="000000"/>
          <w:sz w:val="28"/>
        </w:rPr>
        <w:t>
      6. Осакаров ауданы әкімдігінің 2015 жылға арналған резерві 11 951 мың теңге сомасында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Осакаров аудандық мәслихатының 02.12.2015 № 569 (01.01.2015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2015 жылға арналған аудандық бюджетті атқару барысында секвестерлеуге жатпайтын аудандық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 </w:t>
      </w:r>
    </w:p>
    <w:bookmarkEnd w:id="7"/>
    <w:bookmarkStart w:name="z9" w:id="8"/>
    <w:p>
      <w:pPr>
        <w:spacing w:after="0"/>
        <w:ind w:left="0"/>
        <w:jc w:val="both"/>
      </w:pPr>
      <w:r>
        <w:rPr>
          <w:rFonts w:ascii="Times New Roman"/>
          <w:b w:val="false"/>
          <w:i w:val="false"/>
          <w:color w:val="000000"/>
          <w:sz w:val="28"/>
        </w:rPr>
        <w:t>
      8. Осы шешім 2015 жылдың 1 қаңтарынан бастап қолданысқа енеді.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Ямковой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Саккулаков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Осакаров ауданының экономика   </w:t>
      </w:r>
    </w:p>
    <w:p>
      <w:pPr>
        <w:spacing w:after="0"/>
        <w:ind w:left="0"/>
        <w:jc w:val="both"/>
      </w:pPr>
      <w:r>
        <w:rPr>
          <w:rFonts w:ascii="Times New Roman"/>
          <w:b w:val="false"/>
          <w:i w:val="false"/>
          <w:color w:val="000000"/>
          <w:sz w:val="28"/>
        </w:rPr>
        <w:t xml:space="preserve">
      және қаржы бөлімінің басшысы   </w:t>
      </w:r>
    </w:p>
    <w:p>
      <w:pPr>
        <w:spacing w:after="0"/>
        <w:ind w:left="0"/>
        <w:jc w:val="both"/>
      </w:pPr>
      <w:r>
        <w:rPr>
          <w:rFonts w:ascii="Times New Roman"/>
          <w:b w:val="false"/>
          <w:i w:val="false"/>
          <w:color w:val="000000"/>
          <w:sz w:val="28"/>
        </w:rPr>
        <w:t xml:space="preserve">
      Е. Темиров   </w:t>
      </w:r>
    </w:p>
    <w:p>
      <w:pPr>
        <w:spacing w:after="0"/>
        <w:ind w:left="0"/>
        <w:jc w:val="both"/>
      </w:pPr>
      <w:r>
        <w:rPr>
          <w:rFonts w:ascii="Times New Roman"/>
          <w:b w:val="false"/>
          <w:i w:val="false"/>
          <w:color w:val="000000"/>
          <w:sz w:val="28"/>
        </w:rPr>
        <w:t>
      2014 жыл 18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38 сессиясының 2014 жылғы 18 желтоқсандағы</w:t>
            </w:r>
            <w:r>
              <w:br/>
            </w:r>
            <w:r>
              <w:rPr>
                <w:rFonts w:ascii="Times New Roman"/>
                <w:b w:val="false"/>
                <w:i w:val="false"/>
                <w:color w:val="000000"/>
                <w:sz w:val="20"/>
              </w:rPr>
              <w:t>№ 494 шешіміне 1-қосымша</w:t>
            </w:r>
          </w:p>
        </w:tc>
      </w:tr>
    </w:tbl>
    <w:bookmarkStart w:name="z11" w:id="9"/>
    <w:p>
      <w:pPr>
        <w:spacing w:after="0"/>
        <w:ind w:left="0"/>
        <w:jc w:val="left"/>
      </w:pPr>
      <w:r>
        <w:rPr>
          <w:rFonts w:ascii="Times New Roman"/>
          <w:b/>
          <w:i w:val="false"/>
          <w:color w:val="000000"/>
        </w:rPr>
        <w:t xml:space="preserve"> 2015 жылға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Қарағанды облысы Осакаров аудандық мәслихатының 02.12.2015 № 569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жоғары тұрған органдарынан түсетін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2 329 392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 маслихатының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маслихатының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саласыңдағы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298 971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соғысындағы Жеңістің жетпіс жылдығына арналған іс-шараларды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областық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жүргізуі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автомобиль жолдары және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берілітін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әкәмшісі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38 сессиясының 2014 жылғы 18 желтоқсандағы</w:t>
            </w:r>
            <w:r>
              <w:br/>
            </w:r>
            <w:r>
              <w:rPr>
                <w:rFonts w:ascii="Times New Roman"/>
                <w:b w:val="false"/>
                <w:i w:val="false"/>
                <w:color w:val="000000"/>
                <w:sz w:val="20"/>
              </w:rPr>
              <w:t>№ 404 шешіміне 2-қосымша</w:t>
            </w:r>
          </w:p>
        </w:tc>
      </w:tr>
    </w:tbl>
    <w:bookmarkStart w:name="z13" w:id="10"/>
    <w:p>
      <w:pPr>
        <w:spacing w:after="0"/>
        <w:ind w:left="0"/>
        <w:jc w:val="left"/>
      </w:pPr>
      <w:r>
        <w:rPr>
          <w:rFonts w:ascii="Times New Roman"/>
          <w:b/>
          <w:i w:val="false"/>
          <w:color w:val="000000"/>
        </w:rPr>
        <w:t xml:space="preserve"> 2016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38 сессиясының 2014 жылғы 18 желтоқсандағы</w:t>
            </w:r>
            <w:r>
              <w:br/>
            </w:r>
            <w:r>
              <w:rPr>
                <w:rFonts w:ascii="Times New Roman"/>
                <w:b w:val="false"/>
                <w:i w:val="false"/>
                <w:color w:val="000000"/>
                <w:sz w:val="20"/>
              </w:rPr>
              <w:t>№ 404 шешіміне 3-қосымша</w:t>
            </w:r>
          </w:p>
        </w:tc>
      </w:tr>
    </w:tbl>
    <w:bookmarkStart w:name="z15" w:id="11"/>
    <w:p>
      <w:pPr>
        <w:spacing w:after="0"/>
        <w:ind w:left="0"/>
        <w:jc w:val="left"/>
      </w:pPr>
      <w:r>
        <w:rPr>
          <w:rFonts w:ascii="Times New Roman"/>
          <w:b/>
          <w:i w:val="false"/>
          <w:color w:val="000000"/>
        </w:rPr>
        <w:t xml:space="preserve"> 2017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38 сессиясының 2014 жылғы 18 желтоқсандағы</w:t>
            </w:r>
            <w:r>
              <w:br/>
            </w:r>
            <w:r>
              <w:rPr>
                <w:rFonts w:ascii="Times New Roman"/>
                <w:b w:val="false"/>
                <w:i w:val="false"/>
                <w:color w:val="000000"/>
                <w:sz w:val="20"/>
              </w:rPr>
              <w:t>№ 494 шешіміне 4-қосымша</w:t>
            </w:r>
          </w:p>
        </w:tc>
      </w:tr>
    </w:tbl>
    <w:bookmarkStart w:name="z17" w:id="12"/>
    <w:p>
      <w:pPr>
        <w:spacing w:after="0"/>
        <w:ind w:left="0"/>
        <w:jc w:val="left"/>
      </w:pPr>
      <w:r>
        <w:rPr>
          <w:rFonts w:ascii="Times New Roman"/>
          <w:b/>
          <w:i w:val="false"/>
          <w:color w:val="000000"/>
        </w:rPr>
        <w:t xml:space="preserve"> 2015 жылға арналған аудан бюджетіне нысаналы трансферттер мен бюджеттік кредит</w:t>
      </w:r>
    </w:p>
    <w:bookmarkEnd w:id="12"/>
    <w:p>
      <w:pPr>
        <w:spacing w:after="0"/>
        <w:ind w:left="0"/>
        <w:jc w:val="both"/>
      </w:pPr>
      <w:r>
        <w:rPr>
          <w:rFonts w:ascii="Times New Roman"/>
          <w:b w:val="false"/>
          <w:i w:val="false"/>
          <w:color w:val="ff0000"/>
          <w:sz w:val="28"/>
        </w:rPr>
        <w:t xml:space="preserve">
      Ескерту. 4-қосымша жаңа редакцияда - Қарағанды облысы Осакаров аудандық мәслихатының 02.12.2015 № 569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427 959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ағымдағы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нысаналы даму трансферттері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бюджеттік кредит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маслихатының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бөлімінің штаттық санын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 ақ инфекциялық және паразиттік аурулардың ошақтарындағы дезинсекция мен дератизацияны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кәсіпкерлік және өнеркәсіп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деңгейлі жүйе бойынша біліктілігін арттырудан өткен мұғалімдерге еңбек ақыны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материалдық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төлеу үшін екінші деңгейдегі банктерге комисиялық сыйақы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бойынша іс-шаралар жоспарын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жергілікті атқарушы органдарының бөлімшелерін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ауылдық және ауданішілік қатынастар бойынша жолаушылар тасымалдарын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Областық жергілікті атқарушы органдарынан қызметтерді аудандардың жергілікті атқарушы органдарға жүргізуге беру себептен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ветеринария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Қолданыстан шығарылатын және жойылатын ауру малдың, азық – түліктердің және жануар тектес шикізаттардың құнын иелеріне өтеуге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38 сессиясының 2014 жылғы 18 желтоқсандағы</w:t>
            </w:r>
            <w:r>
              <w:br/>
            </w:r>
            <w:r>
              <w:rPr>
                <w:rFonts w:ascii="Times New Roman"/>
                <w:b w:val="false"/>
                <w:i w:val="false"/>
                <w:color w:val="000000"/>
                <w:sz w:val="20"/>
              </w:rPr>
              <w:t>№ 494 шешіміне 5-қосымша</w:t>
            </w:r>
          </w:p>
        </w:tc>
      </w:tr>
    </w:tbl>
    <w:bookmarkStart w:name="z19" w:id="13"/>
    <w:p>
      <w:pPr>
        <w:spacing w:after="0"/>
        <w:ind w:left="0"/>
        <w:jc w:val="left"/>
      </w:pPr>
      <w:r>
        <w:rPr>
          <w:rFonts w:ascii="Times New Roman"/>
          <w:b/>
          <w:i w:val="false"/>
          <w:color w:val="000000"/>
        </w:rPr>
        <w:t xml:space="preserve"> 2015 жылға арналған кент, ауыл, ауылдық округтері әкімдерінің аппараттары бойынша шығындар</w:t>
      </w:r>
    </w:p>
    <w:bookmarkEnd w:id="13"/>
    <w:p>
      <w:pPr>
        <w:spacing w:after="0"/>
        <w:ind w:left="0"/>
        <w:jc w:val="both"/>
      </w:pPr>
      <w:r>
        <w:rPr>
          <w:rFonts w:ascii="Times New Roman"/>
          <w:b w:val="false"/>
          <w:i w:val="false"/>
          <w:color w:val="ff0000"/>
          <w:sz w:val="28"/>
        </w:rPr>
        <w:t xml:space="preserve">
      Ескерту. 5-қосымша жаңа редакцияда - Қарағанды облысы Осакаров аудандық мәслихатының 02.12.2015 № 569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Осакаров кенті әкімінің аппараты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кенттерде,ауылдарда, ауылдық округтерде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кенттерде,ауылдарда, ауылдық округтерде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ауылдық округінің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Маржанкөл ауылдық округінің әкімінің аппараты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 бағдарламасы шеңберінде өңірлерді экономикалық дамытуға жәрдемдесу бойынша шараларды іске асыру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Дальний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Звездный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Родниковский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2014 жылғы 18 желтоқсандағы 38 сессиясының</w:t>
            </w:r>
            <w:r>
              <w:br/>
            </w:r>
            <w:r>
              <w:rPr>
                <w:rFonts w:ascii="Times New Roman"/>
                <w:b w:val="false"/>
                <w:i w:val="false"/>
                <w:color w:val="000000"/>
                <w:sz w:val="20"/>
              </w:rPr>
              <w:t>№ 404 шешіміне 6 қосымша</w:t>
            </w:r>
          </w:p>
        </w:tc>
      </w:tr>
    </w:tbl>
    <w:bookmarkStart w:name="z21" w:id="14"/>
    <w:p>
      <w:pPr>
        <w:spacing w:after="0"/>
        <w:ind w:left="0"/>
        <w:jc w:val="left"/>
      </w:pPr>
      <w:r>
        <w:rPr>
          <w:rFonts w:ascii="Times New Roman"/>
          <w:b/>
          <w:i w:val="false"/>
          <w:color w:val="000000"/>
        </w:rPr>
        <w:t xml:space="preserve"> 2015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bookmarkEnd w:id="14"/>
    <w:p>
      <w:pPr>
        <w:spacing w:after="0"/>
        <w:ind w:left="0"/>
        <w:jc w:val="both"/>
      </w:pPr>
      <w:r>
        <w:rPr>
          <w:rFonts w:ascii="Times New Roman"/>
          <w:b w:val="false"/>
          <w:i w:val="false"/>
          <w:color w:val="ff0000"/>
          <w:sz w:val="28"/>
        </w:rPr>
        <w:t xml:space="preserve">
      Ескерту. 6-қосымша жаңа редакцияда - Қарағанды облысы Осакаров аудандық мәслихатының 29.04.2015 № 443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