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36b2" w14:textId="0af3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2008 жылғы 19 қарашадағы "Қазақстан Республикасы Қарағанды облысы Осакаров ауданының жерлерін салық салу мақсаттары үшін аймақтандыру сызбасын бекіту туралы" № 86 шешіміне қосымша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2014 жылғы 20 тамыздағы 34 сессиясының № 358 шешімі. Қарағанды облысының Әділет департаментінде 2014 жылғы 19 қыркүйекте № 2749 болып тіркелді. Күші жойылды - Қарағанды облысы Осакаров аудандық мәслихатының 2024 жылғы 26 қыркүйектегі № 25/241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26.09.2024 </w:t>
      </w:r>
      <w:r>
        <w:rPr>
          <w:rFonts w:ascii="Times New Roman"/>
          <w:b w:val="false"/>
          <w:i w:val="false"/>
          <w:color w:val="ff0000"/>
          <w:sz w:val="28"/>
        </w:rPr>
        <w:t>№ 25/241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24 сәуірдегі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Қазақстан Республикасының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2008 жылғы 19 қарашадағы "Қазақстан Республикасы Қарағанды облысы Осакаров ауданының жерлерін салық салу мақсаттары үшін жерді аймақтандыру сызбасын бекіту туралы"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(нормативтік құқықтық актілердің мемлекеттік тіркеу Тізілімінде № 8-15-94 болып тіркелген, 2008 жылғы 31 желтоқсандағы № 52 (7120) "Сельский труженик" газетінде жарияланған) келесі қосымша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шешімінің тақырыбында және 1 тармағында "зонирования земель" сөздерінен кейін ", поправочные коэффициенты к базовым ставкам земельного налога" сөздерімен толықтырылсын;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"сызбасын" сөзінен кейін ", жер салығының базалық мөлшерлемесіне түзету коэффициентін" сөздерімен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"сызбасы" сөзінен кейін ", жер салығының базалық мөлшерлемесіне түзету коэффициенті" сөздерімен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мәслихатың бюджет және ауданның әлеуметтік экономикалық бойынша тұрақты комиссиясына (В.К. Эммерих)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Орынбеков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тамыз 2014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жер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Моторин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тамыз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