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7386" w14:textId="db97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2014 жылғы 14 қаңтардағы № 03/01 қаулысы. Қарағанды облысының Әділет департаментінде 2014 жылғы 13 ақпанда № 2538 болып тіркелді. Күші жойылды - Қарағанды облысы Осакаров ауданы әкімдігінің 2015 жылғы 19 маусымдағы № 34/04 қаулысымен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ауданы әкімдігінің 19.06.2015 № 34/04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1994 жылғы 27 желтоқсандағы Азаматтық кодексінің </w:t>
      </w:r>
      <w:r>
        <w:rPr>
          <w:rFonts w:ascii="Times New Roman"/>
          <w:b w:val="false"/>
          <w:i w:val="false"/>
          <w:color w:val="000000"/>
          <w:sz w:val="28"/>
        </w:rPr>
        <w:t>41 бабына</w:t>
      </w:r>
      <w:r>
        <w:rPr>
          <w:rFonts w:ascii="Times New Roman"/>
          <w:b w:val="false"/>
          <w:i w:val="false"/>
          <w:color w:val="000000"/>
          <w:sz w:val="28"/>
        </w:rPr>
        <w:t>,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"Осакаров ауданының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Нұржан Шаймерденұлы Әбілдинге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С. Аймақов</w:t>
      </w:r>
    </w:p>
    <w:bookmarkStart w:name="z5" w:id="1"/>
    <w:p>
      <w:pPr>
        <w:spacing w:after="0"/>
        <w:ind w:left="0"/>
        <w:jc w:val="both"/>
      </w:pPr>
      <w:r>
        <w:rPr>
          <w:rFonts w:ascii="Times New Roman"/>
          <w:b w:val="false"/>
          <w:i w:val="false"/>
          <w:color w:val="000000"/>
          <w:sz w:val="28"/>
        </w:rPr>
        <w:t>
Осакаров ауданы әкімдігінің</w:t>
      </w:r>
      <w:r>
        <w:br/>
      </w:r>
      <w:r>
        <w:rPr>
          <w:rFonts w:ascii="Times New Roman"/>
          <w:b w:val="false"/>
          <w:i w:val="false"/>
          <w:color w:val="000000"/>
          <w:sz w:val="28"/>
        </w:rPr>
        <w:t>
2014 жылғы 14 қаңтардағы</w:t>
      </w:r>
      <w:r>
        <w:br/>
      </w:r>
      <w:r>
        <w:rPr>
          <w:rFonts w:ascii="Times New Roman"/>
          <w:b w:val="false"/>
          <w:i w:val="false"/>
          <w:color w:val="000000"/>
          <w:sz w:val="28"/>
        </w:rPr>
        <w:t>
№ 03/01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"Осакаров ауданының тұрғын үй инспекциясы бөлімі"</w:t>
      </w:r>
      <w:r>
        <w:br/>
      </w:r>
      <w:r>
        <w:rPr>
          <w:rFonts w:ascii="Times New Roman"/>
          <w:b/>
          <w:i w:val="false"/>
          <w:color w:val="000000"/>
        </w:rPr>
        <w:t>
мемлекеттік мекемесінің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"Осакаров ауданының тұрғын үй инспекциясы бөлімі" мемлекеттік мекемесі тұрғын үй қоры аясында мемлекеттік бақылауды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"Осакаров ауданының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"Осакаров ауданының тұрғын үй инспекциясы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"Осакаров ауданының тұрғын үй инспекциясы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"Осакаров ауданының тұрғын үй инспекциясы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"Осакаров ауданының тұрғын үй инспекциясы бөлімі" мемлекеттік мекемесі өз құзыретінің мәселелері бойынша заңнамада белгіленген тәртіппен "Осакаров ауданының тұрғын үй инспекциясы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"Осакаров ауданының тұрғын үй инспекциясы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Заңды тұлғаның орналасқан жері: 101000, Қарағанды облысы, Осакаров ауданы, Осакаровка кенті, Мостовая көшесі, 48 үй.</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w:t>
      </w:r>
      <w:r>
        <w:br/>
      </w:r>
      <w:r>
        <w:rPr>
          <w:rFonts w:ascii="Times New Roman"/>
          <w:b w:val="false"/>
          <w:i w:val="false"/>
          <w:color w:val="000000"/>
          <w:sz w:val="28"/>
        </w:rPr>
        <w:t>
      мемлекеттік тілде - "Осакаров ауданының тұрғын үй инспекциясы бөлімі" мемлекеттік мекемесі;</w:t>
      </w:r>
      <w:r>
        <w:br/>
      </w:r>
      <w:r>
        <w:rPr>
          <w:rFonts w:ascii="Times New Roman"/>
          <w:b w:val="false"/>
          <w:i w:val="false"/>
          <w:color w:val="000000"/>
          <w:sz w:val="28"/>
        </w:rPr>
        <w:t>
      орыс тілінде - государственное учреждение "Отдел жилищной инспекции Осакаровского района".</w:t>
      </w:r>
      <w:r>
        <w:br/>
      </w:r>
      <w:r>
        <w:rPr>
          <w:rFonts w:ascii="Times New Roman"/>
          <w:b w:val="false"/>
          <w:i w:val="false"/>
          <w:color w:val="000000"/>
          <w:sz w:val="28"/>
        </w:rPr>
        <w:t>
</w:t>
      </w:r>
      <w:r>
        <w:rPr>
          <w:rFonts w:ascii="Times New Roman"/>
          <w:b w:val="false"/>
          <w:i w:val="false"/>
          <w:color w:val="000000"/>
          <w:sz w:val="28"/>
        </w:rPr>
        <w:t>
      10. Осы Ереже "Осакаров ауданының тұрғын үй инспекциясы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"Осакаров ауданының тұрғын үй инспекциясы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12. "Осакаров ауданының тұрғын үй инспекциясы бөлімі" мемлекеттік мекемесіне кәсіпкерлік субъектілерімен "Қарағанды облысы Осакаров ауданы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"Осакаров ауданының тұрғын үй инспекциясы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0" w:id="5"/>
    <w:p>
      <w:pPr>
        <w:spacing w:after="0"/>
        <w:ind w:left="0"/>
        <w:jc w:val="left"/>
      </w:pPr>
      <w:r>
        <w:rPr>
          <w:rFonts w:ascii="Times New Roman"/>
          <w:b/>
          <w:i w:val="false"/>
          <w:color w:val="000000"/>
        </w:rPr>
        <w:t xml:space="preserve"> 
2. "Осакаров ауданының тұрғын үй инспекциясы бөлімі"</w:t>
      </w:r>
      <w:r>
        <w:br/>
      </w:r>
      <w:r>
        <w:rPr>
          <w:rFonts w:ascii="Times New Roman"/>
          <w:b/>
          <w:i w:val="false"/>
          <w:color w:val="000000"/>
        </w:rPr>
        <w:t>
мемлекеттік мекемесінің миссиясы, негізгі міндеттері,</w:t>
      </w:r>
      <w:r>
        <w:br/>
      </w:r>
      <w:r>
        <w:rPr>
          <w:rFonts w:ascii="Times New Roman"/>
          <w:b/>
          <w:i w:val="false"/>
          <w:color w:val="000000"/>
        </w:rPr>
        <w:t>
функциялары, құқықтары мен міндеттері</w:t>
      </w:r>
    </w:p>
    <w:bookmarkEnd w:id="5"/>
    <w:bookmarkStart w:name="z21" w:id="6"/>
    <w:p>
      <w:pPr>
        <w:spacing w:after="0"/>
        <w:ind w:left="0"/>
        <w:jc w:val="both"/>
      </w:pPr>
      <w:r>
        <w:rPr>
          <w:rFonts w:ascii="Times New Roman"/>
          <w:b w:val="false"/>
          <w:i w:val="false"/>
          <w:color w:val="000000"/>
          <w:sz w:val="28"/>
        </w:rPr>
        <w:t>
      13. "Осакаров ауданының тұрғын үй инспекциясы бөлімі" мемлекеттік мекемесінің миссиясы: тұрғын үй қоры саласында мемлекеттік бақылау функцияларын орындау болып табылады.</w:t>
      </w:r>
      <w:r>
        <w:br/>
      </w:r>
      <w:r>
        <w:rPr>
          <w:rFonts w:ascii="Times New Roman"/>
          <w:b w:val="false"/>
          <w:i w:val="false"/>
          <w:color w:val="000000"/>
          <w:sz w:val="28"/>
        </w:rPr>
        <w:t>
</w:t>
      </w:r>
      <w:r>
        <w:rPr>
          <w:rFonts w:ascii="Times New Roman"/>
          <w:b w:val="false"/>
          <w:i w:val="false"/>
          <w:color w:val="000000"/>
          <w:sz w:val="28"/>
        </w:rPr>
        <w:t>
      14. Міндеттері:</w:t>
      </w:r>
      <w:r>
        <w:br/>
      </w:r>
      <w:r>
        <w:rPr>
          <w:rFonts w:ascii="Times New Roman"/>
          <w:b w:val="false"/>
          <w:i w:val="false"/>
          <w:color w:val="000000"/>
          <w:sz w:val="28"/>
        </w:rPr>
        <w:t>
</w:t>
      </w:r>
      <w:r>
        <w:rPr>
          <w:rFonts w:ascii="Times New Roman"/>
          <w:b w:val="false"/>
          <w:i w:val="false"/>
          <w:color w:val="000000"/>
          <w:sz w:val="28"/>
        </w:rPr>
        <w:t>
      1) кондоминиум объектісінің ортақ мүлкіне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
      2) кондоминиум объектісінің ортақ мүлкіне күрделі жөндеудің жекелеген түрлерін жүргізудің тізбесін, мерзімділігін және кезектілілігін айқындау;</w:t>
      </w:r>
      <w:r>
        <w:br/>
      </w:r>
      <w:r>
        <w:rPr>
          <w:rFonts w:ascii="Times New Roman"/>
          <w:b w:val="false"/>
          <w:i w:val="false"/>
          <w:color w:val="000000"/>
          <w:sz w:val="28"/>
        </w:rPr>
        <w:t>
</w:t>
      </w:r>
      <w:r>
        <w:rPr>
          <w:rFonts w:ascii="Times New Roman"/>
          <w:b w:val="false"/>
          <w:i w:val="false"/>
          <w:color w:val="000000"/>
          <w:sz w:val="28"/>
        </w:rPr>
        <w:t>
      3) кондоминиум объектісін басқару органы ұсынған кондоминиум объектісінің ортақ мүлкіне күрделі жөндеудің жекелеген түрлерін жүргізуге тұрғын үй көмегінің қатысуымен қаржыландырылатын шығыстардың сметасын келісу;</w:t>
      </w:r>
      <w:r>
        <w:br/>
      </w:r>
      <w:r>
        <w:rPr>
          <w:rFonts w:ascii="Times New Roman"/>
          <w:b w:val="false"/>
          <w:i w:val="false"/>
          <w:color w:val="000000"/>
          <w:sz w:val="28"/>
        </w:rPr>
        <w:t>
</w:t>
      </w:r>
      <w:r>
        <w:rPr>
          <w:rFonts w:ascii="Times New Roman"/>
          <w:b w:val="false"/>
          <w:i w:val="false"/>
          <w:color w:val="000000"/>
          <w:sz w:val="28"/>
        </w:rPr>
        <w:t>
      4)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
      15. Функциялары:</w:t>
      </w:r>
      <w:r>
        <w:br/>
      </w:r>
      <w:r>
        <w:rPr>
          <w:rFonts w:ascii="Times New Roman"/>
          <w:b w:val="false"/>
          <w:i w:val="false"/>
          <w:color w:val="000000"/>
          <w:sz w:val="28"/>
        </w:rPr>
        <w:t>
</w:t>
      </w:r>
      <w:r>
        <w:rPr>
          <w:rFonts w:ascii="Times New Roman"/>
          <w:b w:val="false"/>
          <w:i w:val="false"/>
          <w:color w:val="000000"/>
          <w:sz w:val="28"/>
        </w:rPr>
        <w:t>
      1) кондоминиум объектісінде және үйлер аралығындағы аумақтарда үй-жайлар (пәтерлер) меншік иесінің ортақ мүлкін қолдану, күтіп-ұстау, пайдалану және жөндеу тәртібінің сақталуына мемлекеттік бақылау;</w:t>
      </w:r>
      <w:r>
        <w:br/>
      </w:r>
      <w:r>
        <w:rPr>
          <w:rFonts w:ascii="Times New Roman"/>
          <w:b w:val="false"/>
          <w:i w:val="false"/>
          <w:color w:val="000000"/>
          <w:sz w:val="28"/>
        </w:rPr>
        <w:t>
</w:t>
      </w:r>
      <w:r>
        <w:rPr>
          <w:rFonts w:ascii="Times New Roman"/>
          <w:b w:val="false"/>
          <w:i w:val="false"/>
          <w:color w:val="000000"/>
          <w:sz w:val="28"/>
        </w:rPr>
        <w:t>
      2) тұрғын үйлерде (тұрғын ғимараттарда) үйлерге ортақ жылуды, энергияны, газды және су ресурстарын есептейтін аспаптардың болуына мемлекеттік бақылау;</w:t>
      </w:r>
      <w:r>
        <w:br/>
      </w:r>
      <w:r>
        <w:rPr>
          <w:rFonts w:ascii="Times New Roman"/>
          <w:b w:val="false"/>
          <w:i w:val="false"/>
          <w:color w:val="000000"/>
          <w:sz w:val="28"/>
        </w:rPr>
        <w:t>
</w:t>
      </w:r>
      <w:r>
        <w:rPr>
          <w:rFonts w:ascii="Times New Roman"/>
          <w:b w:val="false"/>
          <w:i w:val="false"/>
          <w:color w:val="000000"/>
          <w:sz w:val="28"/>
        </w:rPr>
        <w:t>
      3) кондоминиум объектісіндегі үй-жайлар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оның күтіп-ұстау және жөндеу бойынша жұмыстардың уақытылы орындалуына мемлекеттік бақылау;</w:t>
      </w:r>
      <w:r>
        <w:br/>
      </w:r>
      <w:r>
        <w:rPr>
          <w:rFonts w:ascii="Times New Roman"/>
          <w:b w:val="false"/>
          <w:i w:val="false"/>
          <w:color w:val="000000"/>
          <w:sz w:val="28"/>
        </w:rPr>
        <w:t>
</w:t>
      </w:r>
      <w:r>
        <w:rPr>
          <w:rFonts w:ascii="Times New Roman"/>
          <w:b w:val="false"/>
          <w:i w:val="false"/>
          <w:color w:val="000000"/>
          <w:sz w:val="28"/>
        </w:rPr>
        <w:t>
      4) тұрғын үйді (тұрған ғимаратты) маусымдық пайдалануға дайындау жөніндегі іс-шараларды жүзеге асыруға мемлекеттік бақылау;</w:t>
      </w:r>
      <w:r>
        <w:br/>
      </w:r>
      <w:r>
        <w:rPr>
          <w:rFonts w:ascii="Times New Roman"/>
          <w:b w:val="false"/>
          <w:i w:val="false"/>
          <w:color w:val="000000"/>
          <w:sz w:val="28"/>
        </w:rPr>
        <w:t>
</w:t>
      </w:r>
      <w:r>
        <w:rPr>
          <w:rFonts w:ascii="Times New Roman"/>
          <w:b w:val="false"/>
          <w:i w:val="false"/>
          <w:color w:val="000000"/>
          <w:sz w:val="28"/>
        </w:rPr>
        <w:t>
      5) қабылданған шешімдерді және анықталған бұзушылықтарды жою жөніндегі нұсқаманы орындауға мемлекеттік бақылау;</w:t>
      </w:r>
      <w:r>
        <w:br/>
      </w:r>
      <w:r>
        <w:rPr>
          <w:rFonts w:ascii="Times New Roman"/>
          <w:b w:val="false"/>
          <w:i w:val="false"/>
          <w:color w:val="000000"/>
          <w:sz w:val="28"/>
        </w:rPr>
        <w:t>
</w:t>
      </w:r>
      <w:r>
        <w:rPr>
          <w:rFonts w:ascii="Times New Roman"/>
          <w:b w:val="false"/>
          <w:i w:val="false"/>
          <w:color w:val="000000"/>
          <w:sz w:val="28"/>
        </w:rPr>
        <w:t>
      6) кондоминиум объектісінің ортақ мүлкіне күрделі жөндеудің жекелеген түрлері бойынша орындалған жұмыстың сапасына мемлекеттік бақылау.</w:t>
      </w:r>
      <w:r>
        <w:br/>
      </w:r>
      <w:r>
        <w:rPr>
          <w:rFonts w:ascii="Times New Roman"/>
          <w:b w:val="false"/>
          <w:i w:val="false"/>
          <w:color w:val="000000"/>
          <w:sz w:val="28"/>
        </w:rPr>
        <w:t>
      Мемлекеттік мекеме тұрғын үйлерді (тұрғын ғимараттарды), үйлер іргесіндегі аумақтарды күтіп-ұстау және коммуналдық қызмет көрсету сапасын бақылау жөніндегі нормативтік және әдістемелік құжаттарды дайындауға қатысады, сондай-ақ бақыланатын объектілердің иелеріне, кәсіпорындарға, ұйымдарға немесе тұрғын үйлерді (тұрғын ғимараттарды), үйлер іргесіндегі аумақтарды пайдаланатын азаматтарға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
      16. Құқықтары мен міндеттері:</w:t>
      </w:r>
      <w:r>
        <w:br/>
      </w:r>
      <w:r>
        <w:rPr>
          <w:rFonts w:ascii="Times New Roman"/>
          <w:b w:val="false"/>
          <w:i w:val="false"/>
          <w:color w:val="000000"/>
          <w:sz w:val="28"/>
        </w:rPr>
        <w:t>
</w:t>
      </w:r>
      <w:r>
        <w:rPr>
          <w:rFonts w:ascii="Times New Roman"/>
          <w:b w:val="false"/>
          <w:i w:val="false"/>
          <w:color w:val="000000"/>
          <w:sz w:val="28"/>
        </w:rPr>
        <w:t>
      1) жергілікті бюджеттен қаржыландырылатын мемлекеттік органдардан өзге де ұйымдардан өз құзырына қатысты қажетті ақпаратты, құжаттарды басқа да мәселелер бойынша материалдарды белгіленген тәртіппен сұрауға және алуға;</w:t>
      </w:r>
      <w:r>
        <w:br/>
      </w:r>
      <w:r>
        <w:rPr>
          <w:rFonts w:ascii="Times New Roman"/>
          <w:b w:val="false"/>
          <w:i w:val="false"/>
          <w:color w:val="000000"/>
          <w:sz w:val="28"/>
        </w:rPr>
        <w:t>
</w:t>
      </w:r>
      <w:r>
        <w:rPr>
          <w:rFonts w:ascii="Times New Roman"/>
          <w:b w:val="false"/>
          <w:i w:val="false"/>
          <w:color w:val="000000"/>
          <w:sz w:val="28"/>
        </w:rPr>
        <w:t>
      2) лауазымды тұлға тексеруді жүргізу уақытында қызметтік куәлікті көрсетіп тексерілетін объектіге барады;</w:t>
      </w:r>
      <w:r>
        <w:br/>
      </w:r>
      <w:r>
        <w:rPr>
          <w:rFonts w:ascii="Times New Roman"/>
          <w:b w:val="false"/>
          <w:i w:val="false"/>
          <w:color w:val="000000"/>
          <w:sz w:val="28"/>
        </w:rPr>
        <w:t>
</w:t>
      </w:r>
      <w:r>
        <w:rPr>
          <w:rFonts w:ascii="Times New Roman"/>
          <w:b w:val="false"/>
          <w:i w:val="false"/>
          <w:color w:val="000000"/>
          <w:sz w:val="28"/>
        </w:rPr>
        <w:t>
      3) тексеру жүргізу кезінде кез келген қажетті ақпаратты сұратуға, тексеруге қатысты құжаттардың түпнұсқасымен танысуға;</w:t>
      </w:r>
      <w:r>
        <w:br/>
      </w:r>
      <w:r>
        <w:rPr>
          <w:rFonts w:ascii="Times New Roman"/>
          <w:b w:val="false"/>
          <w:i w:val="false"/>
          <w:color w:val="000000"/>
          <w:sz w:val="28"/>
        </w:rPr>
        <w:t>
</w:t>
      </w:r>
      <w:r>
        <w:rPr>
          <w:rFonts w:ascii="Times New Roman"/>
          <w:b w:val="false"/>
          <w:i w:val="false"/>
          <w:color w:val="000000"/>
          <w:sz w:val="28"/>
        </w:rPr>
        <w:t>
      4) Қазақстан Республикасының 1997 жылғы 16 сәуірдегі "Тұрғын үй қатынастары туралы" Заңының 43 бабының </w:t>
      </w:r>
      <w:r>
        <w:rPr>
          <w:rFonts w:ascii="Times New Roman"/>
          <w:b w:val="false"/>
          <w:i w:val="false"/>
          <w:color w:val="000000"/>
          <w:sz w:val="28"/>
        </w:rPr>
        <w:t>7 тармағына</w:t>
      </w:r>
      <w:r>
        <w:rPr>
          <w:rFonts w:ascii="Times New Roman"/>
          <w:b w:val="false"/>
          <w:i w:val="false"/>
          <w:color w:val="000000"/>
          <w:sz w:val="28"/>
        </w:rPr>
        <w:t xml:space="preserve"> сәйкес, уәкілетті орган бекіткен біліктілік талаптарына сәйкес, үй-жайлар (пәтерлер) меншік иелерінің жалпы жиналысына кооперативтік басқармасының төрағасы лауазымына кандидатура ұсынуға;</w:t>
      </w:r>
      <w:r>
        <w:br/>
      </w:r>
      <w:r>
        <w:rPr>
          <w:rFonts w:ascii="Times New Roman"/>
          <w:b w:val="false"/>
          <w:i w:val="false"/>
          <w:color w:val="000000"/>
          <w:sz w:val="28"/>
        </w:rPr>
        <w:t>
</w:t>
      </w:r>
      <w:r>
        <w:rPr>
          <w:rFonts w:ascii="Times New Roman"/>
          <w:b w:val="false"/>
          <w:i w:val="false"/>
          <w:color w:val="000000"/>
          <w:sz w:val="28"/>
        </w:rPr>
        <w:t>
      5) тексеруді Қазақстан Республикасының 2011 жылғы 6 қаңтардағы "Қазақстан Республикасындағы мемлекеттік бақылау және қадағалау туралы" </w:t>
      </w:r>
      <w:r>
        <w:rPr>
          <w:rFonts w:ascii="Times New Roman"/>
          <w:b w:val="false"/>
          <w:i w:val="false"/>
          <w:color w:val="000000"/>
          <w:sz w:val="28"/>
        </w:rPr>
        <w:t>Заңына</w:t>
      </w:r>
      <w:r>
        <w:rPr>
          <w:rFonts w:ascii="Times New Roman"/>
          <w:b w:val="false"/>
          <w:i w:val="false"/>
          <w:color w:val="000000"/>
          <w:sz w:val="28"/>
        </w:rPr>
        <w:t xml:space="preserve"> сәйкес жүргізуге;</w:t>
      </w:r>
      <w:r>
        <w:br/>
      </w:r>
      <w:r>
        <w:rPr>
          <w:rFonts w:ascii="Times New Roman"/>
          <w:b w:val="false"/>
          <w:i w:val="false"/>
          <w:color w:val="000000"/>
          <w:sz w:val="28"/>
        </w:rPr>
        <w:t>
</w:t>
      </w:r>
      <w:r>
        <w:rPr>
          <w:rFonts w:ascii="Times New Roman"/>
          <w:b w:val="false"/>
          <w:i w:val="false"/>
          <w:color w:val="000000"/>
          <w:sz w:val="28"/>
        </w:rPr>
        <w:t>
      6) тексеру жүргізу кезеңінде тексерілетін объектінің белгіленген жұмыс режиміне кедергі келтірмеуге;</w:t>
      </w:r>
      <w:r>
        <w:br/>
      </w:r>
      <w:r>
        <w:rPr>
          <w:rFonts w:ascii="Times New Roman"/>
          <w:b w:val="false"/>
          <w:i w:val="false"/>
          <w:color w:val="000000"/>
          <w:sz w:val="28"/>
        </w:rPr>
        <w:t>
</w:t>
      </w:r>
      <w:r>
        <w:rPr>
          <w:rFonts w:ascii="Times New Roman"/>
          <w:b w:val="false"/>
          <w:i w:val="false"/>
          <w:color w:val="000000"/>
          <w:sz w:val="28"/>
        </w:rPr>
        <w:t>
      7) тексеру жүргізу нәтижесінде алынған құжаттар мен мәліметтердің сақталуын қамтамасыз етуге;</w:t>
      </w:r>
      <w:r>
        <w:br/>
      </w:r>
      <w:r>
        <w:rPr>
          <w:rFonts w:ascii="Times New Roman"/>
          <w:b w:val="false"/>
          <w:i w:val="false"/>
          <w:color w:val="000000"/>
          <w:sz w:val="28"/>
        </w:rPr>
        <w:t>
</w:t>
      </w:r>
      <w:r>
        <w:rPr>
          <w:rFonts w:ascii="Times New Roman"/>
          <w:b w:val="false"/>
          <w:i w:val="false"/>
          <w:color w:val="000000"/>
          <w:sz w:val="28"/>
        </w:rPr>
        <w:t>
      8) кондоминиум объектісінің ортақ мүлкін күтіп ұстау тәртібінің бұзушылықтары туралы актілер жасауға;</w:t>
      </w:r>
      <w:r>
        <w:br/>
      </w:r>
      <w:r>
        <w:rPr>
          <w:rFonts w:ascii="Times New Roman"/>
          <w:b w:val="false"/>
          <w:i w:val="false"/>
          <w:color w:val="000000"/>
          <w:sz w:val="28"/>
        </w:rPr>
        <w:t>
</w:t>
      </w:r>
      <w:r>
        <w:rPr>
          <w:rFonts w:ascii="Times New Roman"/>
          <w:b w:val="false"/>
          <w:i w:val="false"/>
          <w:color w:val="000000"/>
          <w:sz w:val="28"/>
        </w:rPr>
        <w:t>
      9) мемлекеттік мекеменің қызмет саласына қатысты мәселелері бойынша тапсырмалар беруге, олардың орындалуын бақылауға, сондай-ақ жергілікті атқарушы органдардың өткізетін іс-шараларына қатысуға;</w:t>
      </w:r>
      <w:r>
        <w:br/>
      </w:r>
      <w:r>
        <w:rPr>
          <w:rFonts w:ascii="Times New Roman"/>
          <w:b w:val="false"/>
          <w:i w:val="false"/>
          <w:color w:val="000000"/>
          <w:sz w:val="28"/>
        </w:rPr>
        <w:t>
</w:t>
      </w:r>
      <w:r>
        <w:rPr>
          <w:rFonts w:ascii="Times New Roman"/>
          <w:b w:val="false"/>
          <w:i w:val="false"/>
          <w:color w:val="000000"/>
          <w:sz w:val="28"/>
        </w:rPr>
        <w:t>
      10) кондоминиум объектісінің ортақ мүлкін күтіп ұстау ережелерін бұзушылықтарды жою туралы орындалуы міндетті нұсқама шығаруға;</w:t>
      </w:r>
      <w:r>
        <w:br/>
      </w:r>
      <w:r>
        <w:rPr>
          <w:rFonts w:ascii="Times New Roman"/>
          <w:b w:val="false"/>
          <w:i w:val="false"/>
          <w:color w:val="000000"/>
          <w:sz w:val="28"/>
        </w:rPr>
        <w:t>
</w:t>
      </w:r>
      <w:r>
        <w:rPr>
          <w:rFonts w:ascii="Times New Roman"/>
          <w:b w:val="false"/>
          <w:i w:val="false"/>
          <w:color w:val="000000"/>
          <w:sz w:val="28"/>
        </w:rPr>
        <w:t>
      11) қолданыстағы заңнаманың талаптарын сақтауға;</w:t>
      </w:r>
      <w:r>
        <w:br/>
      </w:r>
      <w:r>
        <w:rPr>
          <w:rFonts w:ascii="Times New Roman"/>
          <w:b w:val="false"/>
          <w:i w:val="false"/>
          <w:color w:val="000000"/>
          <w:sz w:val="28"/>
        </w:rPr>
        <w:t>
</w:t>
      </w:r>
      <w:r>
        <w:rPr>
          <w:rFonts w:ascii="Times New Roman"/>
          <w:b w:val="false"/>
          <w:i w:val="false"/>
          <w:color w:val="000000"/>
          <w:sz w:val="28"/>
        </w:rPr>
        <w:t>
      12) қолданыстағы заңнамаға сәйкес бақылау және тексеру жүргізу бойынша іс-шаралар өткізуге;</w:t>
      </w:r>
      <w:r>
        <w:br/>
      </w:r>
      <w:r>
        <w:rPr>
          <w:rFonts w:ascii="Times New Roman"/>
          <w:b w:val="false"/>
          <w:i w:val="false"/>
          <w:color w:val="000000"/>
          <w:sz w:val="28"/>
        </w:rPr>
        <w:t>
</w:t>
      </w:r>
      <w:r>
        <w:rPr>
          <w:rFonts w:ascii="Times New Roman"/>
          <w:b w:val="false"/>
          <w:i w:val="false"/>
          <w:color w:val="000000"/>
          <w:sz w:val="28"/>
        </w:rPr>
        <w:t>
      13) тұрғын үй қорын және үйлер іргесіндегі аумақтарды күтіп-ұстау және пайдалану, тұрғын үй-коммуналдық қызмет көрсетуді бақылау жөніндегі іс-шараларды өткізу нәтижесінде анықталған әкімшілік құқық бұзушылықтарды жіберген тұлғаларды қолданысты заңнамаға сәйкес жауапқа тартуға;</w:t>
      </w:r>
      <w:r>
        <w:br/>
      </w:r>
      <w:r>
        <w:rPr>
          <w:rFonts w:ascii="Times New Roman"/>
          <w:b w:val="false"/>
          <w:i w:val="false"/>
          <w:color w:val="000000"/>
          <w:sz w:val="28"/>
        </w:rPr>
        <w:t>
</w:t>
      </w:r>
      <w:r>
        <w:rPr>
          <w:rFonts w:ascii="Times New Roman"/>
          <w:b w:val="false"/>
          <w:i w:val="false"/>
          <w:color w:val="000000"/>
          <w:sz w:val="28"/>
        </w:rPr>
        <w:t>
      14) басқа да міндеттерді Қазақстан Республикасының заңнамасына сәйкес жүзеге асыруға.</w:t>
      </w:r>
    </w:p>
    <w:bookmarkEnd w:id="6"/>
    <w:bookmarkStart w:name="z49" w:id="7"/>
    <w:p>
      <w:pPr>
        <w:spacing w:after="0"/>
        <w:ind w:left="0"/>
        <w:jc w:val="left"/>
      </w:pPr>
      <w:r>
        <w:rPr>
          <w:rFonts w:ascii="Times New Roman"/>
          <w:b/>
          <w:i w:val="false"/>
          <w:color w:val="000000"/>
        </w:rPr>
        <w:t xml:space="preserve"> 
3. "Осакаров ауданының тұрғын үй инспекциясы бөлімі"</w:t>
      </w:r>
      <w:r>
        <w:br/>
      </w:r>
      <w:r>
        <w:rPr>
          <w:rFonts w:ascii="Times New Roman"/>
          <w:b/>
          <w:i w:val="false"/>
          <w:color w:val="000000"/>
        </w:rPr>
        <w:t>
мемлекеттік мекемесінің қызметін ұйымдастыру</w:t>
      </w:r>
    </w:p>
    <w:bookmarkEnd w:id="7"/>
    <w:bookmarkStart w:name="z50" w:id="8"/>
    <w:p>
      <w:pPr>
        <w:spacing w:after="0"/>
        <w:ind w:left="0"/>
        <w:jc w:val="both"/>
      </w:pPr>
      <w:r>
        <w:rPr>
          <w:rFonts w:ascii="Times New Roman"/>
          <w:b w:val="false"/>
          <w:i w:val="false"/>
          <w:color w:val="000000"/>
          <w:sz w:val="28"/>
        </w:rPr>
        <w:t>
      17. "Осакаров ауданының тұрғын үй инспекциясы бөлімі" мемлекеттік мекемесіне басшылықты "Осакаров ауданының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18. "Осакаров ауданының тұрғын үй инспекциясы бөлімі" мемлекеттік мекемесінің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19. "Осакаров ауданының тұрғын үй инспекциясы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
      1) сенімхатсыз "Осакаров ауданының тұрғын үй инспекциясы бөлімі" мемлекеттік мекемесі атынан әрекет ете алады;</w:t>
      </w:r>
      <w:r>
        <w:br/>
      </w:r>
      <w:r>
        <w:rPr>
          <w:rFonts w:ascii="Times New Roman"/>
          <w:b w:val="false"/>
          <w:i w:val="false"/>
          <w:color w:val="000000"/>
          <w:sz w:val="28"/>
        </w:rPr>
        <w:t>
</w:t>
      </w:r>
      <w:r>
        <w:rPr>
          <w:rFonts w:ascii="Times New Roman"/>
          <w:b w:val="false"/>
          <w:i w:val="false"/>
          <w:color w:val="000000"/>
          <w:sz w:val="28"/>
        </w:rPr>
        <w:t>
      2) мемлекеттік органдарда және өзге де ұйымдарда "Осакаров ауданының тұрғын үй инспекциясы бөлімі" мемлекеттік мекемесінің мүдделерін білдіреді;</w:t>
      </w:r>
      <w:r>
        <w:br/>
      </w:r>
      <w:r>
        <w:rPr>
          <w:rFonts w:ascii="Times New Roman"/>
          <w:b w:val="false"/>
          <w:i w:val="false"/>
          <w:color w:val="000000"/>
          <w:sz w:val="28"/>
        </w:rPr>
        <w:t>
</w:t>
      </w:r>
      <w:r>
        <w:rPr>
          <w:rFonts w:ascii="Times New Roman"/>
          <w:b w:val="false"/>
          <w:i w:val="false"/>
          <w:color w:val="000000"/>
          <w:sz w:val="28"/>
        </w:rPr>
        <w:t>
      3) шарттар жасайды;</w:t>
      </w:r>
      <w:r>
        <w:br/>
      </w:r>
      <w:r>
        <w:rPr>
          <w:rFonts w:ascii="Times New Roman"/>
          <w:b w:val="false"/>
          <w:i w:val="false"/>
          <w:color w:val="000000"/>
          <w:sz w:val="28"/>
        </w:rPr>
        <w:t>
</w:t>
      </w:r>
      <w:r>
        <w:rPr>
          <w:rFonts w:ascii="Times New Roman"/>
          <w:b w:val="false"/>
          <w:i w:val="false"/>
          <w:color w:val="000000"/>
          <w:sz w:val="28"/>
        </w:rPr>
        <w:t>
      4) сенімхат береді;</w:t>
      </w:r>
      <w:r>
        <w:br/>
      </w:r>
      <w:r>
        <w:rPr>
          <w:rFonts w:ascii="Times New Roman"/>
          <w:b w:val="false"/>
          <w:i w:val="false"/>
          <w:color w:val="000000"/>
          <w:sz w:val="28"/>
        </w:rPr>
        <w:t>
</w:t>
      </w:r>
      <w:r>
        <w:rPr>
          <w:rFonts w:ascii="Times New Roman"/>
          <w:b w:val="false"/>
          <w:i w:val="false"/>
          <w:color w:val="000000"/>
          <w:sz w:val="28"/>
        </w:rPr>
        <w:t>
      5) іс-сапарлар, тағылымдамалар, қызметкерлердің қазақстандық және шетелдік оқу орталықтарында және басқа да біліктілігін арттыру түрлері бойынша "Осакаров ауданының тұрғын үй инспекциясы бөлімі" мемлекеттік мекемесінің жоспарлары мен тәртібін бекітеді;</w:t>
      </w:r>
      <w:r>
        <w:br/>
      </w:r>
      <w:r>
        <w:rPr>
          <w:rFonts w:ascii="Times New Roman"/>
          <w:b w:val="false"/>
          <w:i w:val="false"/>
          <w:color w:val="000000"/>
          <w:sz w:val="28"/>
        </w:rPr>
        <w:t>
</w:t>
      </w:r>
      <w:r>
        <w:rPr>
          <w:rFonts w:ascii="Times New Roman"/>
          <w:b w:val="false"/>
          <w:i w:val="false"/>
          <w:color w:val="000000"/>
          <w:sz w:val="28"/>
        </w:rPr>
        <w:t>
      6) банкте есеп шоттар ашады;</w:t>
      </w:r>
      <w:r>
        <w:br/>
      </w:r>
      <w:r>
        <w:rPr>
          <w:rFonts w:ascii="Times New Roman"/>
          <w:b w:val="false"/>
          <w:i w:val="false"/>
          <w:color w:val="000000"/>
          <w:sz w:val="28"/>
        </w:rPr>
        <w:t>
</w:t>
      </w:r>
      <w:r>
        <w:rPr>
          <w:rFonts w:ascii="Times New Roman"/>
          <w:b w:val="false"/>
          <w:i w:val="false"/>
          <w:color w:val="000000"/>
          <w:sz w:val="28"/>
        </w:rPr>
        <w:t>
      7) барлық қызметкерлерге міндетті бұйрықтар шығарады, нұсқаулар береді;</w:t>
      </w:r>
      <w:r>
        <w:br/>
      </w:r>
      <w:r>
        <w:rPr>
          <w:rFonts w:ascii="Times New Roman"/>
          <w:b w:val="false"/>
          <w:i w:val="false"/>
          <w:color w:val="000000"/>
          <w:sz w:val="28"/>
        </w:rPr>
        <w:t>
</w:t>
      </w:r>
      <w:r>
        <w:rPr>
          <w:rFonts w:ascii="Times New Roman"/>
          <w:b w:val="false"/>
          <w:i w:val="false"/>
          <w:color w:val="000000"/>
          <w:sz w:val="28"/>
        </w:rPr>
        <w:t>
      8) "Осакаров ауданының тұрғын үй инспекциясы бөлімі" мемлекеттік мекемесі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
      9) "Осакаров ауданының тұрғын үй инспекциясы бөлімі" мемлекеттік мекемесі қызметкерлеріне көтермелеу және тәртіптік жаза беру шараларын қолданады;</w:t>
      </w:r>
      <w:r>
        <w:br/>
      </w:r>
      <w:r>
        <w:rPr>
          <w:rFonts w:ascii="Times New Roman"/>
          <w:b w:val="false"/>
          <w:i w:val="false"/>
          <w:color w:val="000000"/>
          <w:sz w:val="28"/>
        </w:rPr>
        <w:t>
</w:t>
      </w:r>
      <w:r>
        <w:rPr>
          <w:rFonts w:ascii="Times New Roman"/>
          <w:b w:val="false"/>
          <w:i w:val="false"/>
          <w:color w:val="000000"/>
          <w:sz w:val="28"/>
        </w:rPr>
        <w:t>
      10) "Осакаров ауданының тұрғын үй инспекциясы бөлімі" мемлекеттік мекемесі қызметкерлерінің міндеттері мен өкілеттіліктерін анықтайды.</w:t>
      </w:r>
      <w:r>
        <w:br/>
      </w:r>
      <w:r>
        <w:rPr>
          <w:rFonts w:ascii="Times New Roman"/>
          <w:b w:val="false"/>
          <w:i w:val="false"/>
          <w:color w:val="000000"/>
          <w:sz w:val="28"/>
        </w:rPr>
        <w:t>
      "Осакаров ауданының тұрғын үй инспекциясы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End w:id="8"/>
    <w:bookmarkStart w:name="z63" w:id="9"/>
    <w:p>
      <w:pPr>
        <w:spacing w:after="0"/>
        <w:ind w:left="0"/>
        <w:jc w:val="left"/>
      </w:pPr>
      <w:r>
        <w:rPr>
          <w:rFonts w:ascii="Times New Roman"/>
          <w:b/>
          <w:i w:val="false"/>
          <w:color w:val="000000"/>
        </w:rPr>
        <w:t xml:space="preserve"> 
4. "Осакаров ауданының тұрғын үй инспекциясы бөлімі"</w:t>
      </w:r>
      <w:r>
        <w:br/>
      </w:r>
      <w:r>
        <w:rPr>
          <w:rFonts w:ascii="Times New Roman"/>
          <w:b/>
          <w:i w:val="false"/>
          <w:color w:val="000000"/>
        </w:rPr>
        <w:t>
мемлекеттік мекемесінің мүлкі</w:t>
      </w:r>
    </w:p>
    <w:bookmarkEnd w:id="9"/>
    <w:bookmarkStart w:name="z64" w:id="10"/>
    <w:p>
      <w:pPr>
        <w:spacing w:after="0"/>
        <w:ind w:left="0"/>
        <w:jc w:val="both"/>
      </w:pPr>
      <w:r>
        <w:rPr>
          <w:rFonts w:ascii="Times New Roman"/>
          <w:b w:val="false"/>
          <w:i w:val="false"/>
          <w:color w:val="000000"/>
          <w:sz w:val="28"/>
        </w:rPr>
        <w:t>
      20. "Осакаров ауданының тұрғын үй инспекциясы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"Осакаров ауданының тұрғын үй инспекциясы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21. "Осакаров ауданының тұрғын үй инспекциясы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22. Егер заңнамада өзгеше көзделмесе, "Осакаров ауданының тұрғын үй инспекциясы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67" w:id="11"/>
    <w:p>
      <w:pPr>
        <w:spacing w:after="0"/>
        <w:ind w:left="0"/>
        <w:jc w:val="left"/>
      </w:pPr>
      <w:r>
        <w:rPr>
          <w:rFonts w:ascii="Times New Roman"/>
          <w:b/>
          <w:i w:val="false"/>
          <w:color w:val="000000"/>
        </w:rPr>
        <w:t xml:space="preserve"> 
5. "Осакаров ауданының тұрғын үй инспекциясы бөлімі"</w:t>
      </w:r>
      <w:r>
        <w:br/>
      </w:r>
      <w:r>
        <w:rPr>
          <w:rFonts w:ascii="Times New Roman"/>
          <w:b/>
          <w:i w:val="false"/>
          <w:color w:val="000000"/>
        </w:rPr>
        <w:t>
мемлекеттік мекемесін қайта ұйымдастыру және тарату</w:t>
      </w:r>
    </w:p>
    <w:bookmarkEnd w:id="11"/>
    <w:bookmarkStart w:name="z68" w:id="12"/>
    <w:p>
      <w:pPr>
        <w:spacing w:after="0"/>
        <w:ind w:left="0"/>
        <w:jc w:val="both"/>
      </w:pPr>
      <w:r>
        <w:rPr>
          <w:rFonts w:ascii="Times New Roman"/>
          <w:b w:val="false"/>
          <w:i w:val="false"/>
          <w:color w:val="000000"/>
          <w:sz w:val="28"/>
        </w:rPr>
        <w:t>
      23. "Осакаров ауданының тұрғын үй инспекциясы бөлімі" мемлекеттік мекемесін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