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7a70" w14:textId="6817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Нұра аудандық мәслихатының 2014 жылғы 24 желтоқсандағы 33 сессиясының № 349 шешімі. Қарағанды облысының Әділет департаментінде 2015 жылғы 19 қаңтарда № 2936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2015 жылы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ұсынылсын.</w:t>
      </w:r>
      <w:r>
        <w:br/>
      </w:r>
      <w:r>
        <w:rPr>
          <w:rFonts w:ascii="Times New Roman"/>
          <w:b w:val="false"/>
          <w:i w:val="false"/>
          <w:color w:val="000000"/>
          <w:sz w:val="28"/>
        </w:rPr>
        <w:t>
      2. 
</w:t>
      </w:r>
      <w:r>
        <w:rPr>
          <w:rFonts w:ascii="Times New Roman"/>
          <w:b w:val="false"/>
          <w:i w:val="false"/>
          <w:color w:val="000000"/>
          <w:sz w:val="28"/>
        </w:rPr>
        <w:t>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Жұмабеков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Шайжанов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