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a77cd" w14:textId="8ea77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w:t>
      </w:r>
    </w:p>
    <w:p>
      <w:pPr>
        <w:spacing w:after="0"/>
        <w:ind w:left="0"/>
        <w:jc w:val="both"/>
      </w:pPr>
      <w:r>
        <w:rPr>
          <w:rFonts w:ascii="Times New Roman"/>
          <w:b w:val="false"/>
          <w:i w:val="false"/>
          <w:color w:val="000000"/>
          <w:sz w:val="28"/>
        </w:rPr>
        <w:t>Қарағанды облысы Нұра аудандық мәслихатының 2014 жылғы 24 желтоқсандағы 33 сессиясының № 347 шешімі. Қарағанды облысының Әділет департаментінде 2014 жылғы 30 желтоқсанда № 2899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2015 - 2017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2015 жылға келесі көлемдерде бекітілсін:</w:t>
      </w:r>
      <w:r>
        <w:br/>
      </w:r>
      <w:r>
        <w:rPr>
          <w:rFonts w:ascii="Times New Roman"/>
          <w:b w:val="false"/>
          <w:i w:val="false"/>
          <w:color w:val="000000"/>
          <w:sz w:val="28"/>
        </w:rPr>
        <w:t>
      1) кірістер – 2 877 757 мың теңге, оның ішінде:</w:t>
      </w:r>
      <w:r>
        <w:br/>
      </w:r>
      <w:r>
        <w:rPr>
          <w:rFonts w:ascii="Times New Roman"/>
          <w:b w:val="false"/>
          <w:i w:val="false"/>
          <w:color w:val="000000"/>
          <w:sz w:val="28"/>
        </w:rPr>
        <w:t>
      салықтық түсімдер бойынша – 427 532 мың теңге;</w:t>
      </w:r>
      <w:r>
        <w:br/>
      </w:r>
      <w:r>
        <w:rPr>
          <w:rFonts w:ascii="Times New Roman"/>
          <w:b w:val="false"/>
          <w:i w:val="false"/>
          <w:color w:val="000000"/>
          <w:sz w:val="28"/>
        </w:rPr>
        <w:t>
      салықтық емес түсімдер бойынша – 17 704 мың теңге;</w:t>
      </w:r>
      <w:r>
        <w:br/>
      </w:r>
      <w:r>
        <w:rPr>
          <w:rFonts w:ascii="Times New Roman"/>
          <w:b w:val="false"/>
          <w:i w:val="false"/>
          <w:color w:val="000000"/>
          <w:sz w:val="28"/>
        </w:rPr>
        <w:t>
      негізгі капиталды сатудан түсетін түсімдер бойынша – 11 215 мың теңге;</w:t>
      </w:r>
      <w:r>
        <w:br/>
      </w:r>
      <w:r>
        <w:rPr>
          <w:rFonts w:ascii="Times New Roman"/>
          <w:b w:val="false"/>
          <w:i w:val="false"/>
          <w:color w:val="000000"/>
          <w:sz w:val="28"/>
        </w:rPr>
        <w:t>
      трансферттер түсімдері бойынша – 2 421 306 мың теңге;</w:t>
      </w:r>
      <w:r>
        <w:br/>
      </w:r>
      <w:r>
        <w:rPr>
          <w:rFonts w:ascii="Times New Roman"/>
          <w:b w:val="false"/>
          <w:i w:val="false"/>
          <w:color w:val="000000"/>
          <w:sz w:val="28"/>
        </w:rPr>
        <w:t xml:space="preserve">
      2) шығындар – 2 892 299 мың теңге; </w:t>
      </w:r>
      <w:r>
        <w:br/>
      </w:r>
      <w:r>
        <w:rPr>
          <w:rFonts w:ascii="Times New Roman"/>
          <w:b w:val="false"/>
          <w:i w:val="false"/>
          <w:color w:val="000000"/>
          <w:sz w:val="28"/>
        </w:rPr>
        <w:t>
      3) таза бюджеттік кредиттеу - 39 748 мың теңге;</w:t>
      </w:r>
      <w:r>
        <w:br/>
      </w:r>
      <w:r>
        <w:rPr>
          <w:rFonts w:ascii="Times New Roman"/>
          <w:b w:val="false"/>
          <w:i w:val="false"/>
          <w:color w:val="000000"/>
          <w:sz w:val="28"/>
        </w:rPr>
        <w:t>
      бюджеттік кредиттер – 53 514 мың теңге;</w:t>
      </w:r>
      <w:r>
        <w:br/>
      </w:r>
      <w:r>
        <w:rPr>
          <w:rFonts w:ascii="Times New Roman"/>
          <w:b w:val="false"/>
          <w:i w:val="false"/>
          <w:color w:val="000000"/>
          <w:sz w:val="28"/>
        </w:rPr>
        <w:t>
      бюджеттік кредиттерді өтеу – 13 766 мың теңге;</w:t>
      </w:r>
      <w:r>
        <w:br/>
      </w:r>
      <w:r>
        <w:rPr>
          <w:rFonts w:ascii="Times New Roman"/>
          <w:b w:val="false"/>
          <w:i w:val="false"/>
          <w:color w:val="000000"/>
          <w:sz w:val="28"/>
        </w:rPr>
        <w:t>
      4) қаржылық активтерімен операциялар бойынша сальдо – 0 мың теңге, 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алу 54 290 мың теңге;</w:t>
      </w:r>
      <w:r>
        <w:br/>
      </w:r>
      <w:r>
        <w:rPr>
          <w:rFonts w:ascii="Times New Roman"/>
          <w:b w:val="false"/>
          <w:i w:val="false"/>
          <w:color w:val="000000"/>
          <w:sz w:val="28"/>
        </w:rPr>
        <w:t xml:space="preserve">
      6) бюджет тапшылығын қаржыландыру (профицитін пайдалану) – 54 290 мың теңге: </w:t>
      </w:r>
      <w:r>
        <w:br/>
      </w:r>
      <w:r>
        <w:rPr>
          <w:rFonts w:ascii="Times New Roman"/>
          <w:b w:val="false"/>
          <w:i w:val="false"/>
          <w:color w:val="000000"/>
          <w:sz w:val="28"/>
        </w:rPr>
        <w:t>
      қарыздар түсімдері – 53 514 мың теңге;</w:t>
      </w:r>
      <w:r>
        <w:br/>
      </w:r>
      <w:r>
        <w:rPr>
          <w:rFonts w:ascii="Times New Roman"/>
          <w:b w:val="false"/>
          <w:i w:val="false"/>
          <w:color w:val="000000"/>
          <w:sz w:val="28"/>
        </w:rPr>
        <w:t>
      қарыздарды өтеу – 13 766 мың теңге;</w:t>
      </w:r>
      <w:r>
        <w:br/>
      </w:r>
      <w:r>
        <w:rPr>
          <w:rFonts w:ascii="Times New Roman"/>
          <w:b w:val="false"/>
          <w:i w:val="false"/>
          <w:color w:val="000000"/>
          <w:sz w:val="28"/>
        </w:rPr>
        <w:t>
      бюджет қаражатының пайдаланылатын қалдықтары – 14 542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Нұра аудандық мәслихатының 03.12.2015 № 423 (01.01.2015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2015 жылға арналған аудандық бюджет шығыстарының құрамында ағымдағы нысаналы трансферттер және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қарастырылғаны ескерілсін.</w:t>
      </w:r>
      <w:r>
        <w:br/>
      </w:r>
      <w:r>
        <w:rPr>
          <w:rFonts w:ascii="Times New Roman"/>
          <w:b w:val="false"/>
          <w:i w:val="false"/>
          <w:color w:val="000000"/>
          <w:sz w:val="28"/>
        </w:rPr>
        <w:t>
</w:t>
      </w:r>
      <w:r>
        <w:rPr>
          <w:rFonts w:ascii="Times New Roman"/>
          <w:b w:val="false"/>
          <w:i w:val="false"/>
          <w:color w:val="000000"/>
          <w:sz w:val="28"/>
        </w:rPr>
        <w:t>
      3. 2015 жылға арналған аудандық бюджет құрамында бюджеттік инвестиция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4. 2015 жылға арналған аудандық бюджетті атқару барысында секвестрлеуге жатпайтын аудандық бюджеттік бағдарламалар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2015 жылға арналған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қызметтің осы түрлерімен қалалық жағдайда айналасытын азаматтық қызметшілердің айлықақылырымен және ставкаларымен салыстырғанда кемінде жиырма бес пайызға жоғарылатылған лауазымдық айлықақылар мен тарифтік ставкалар аудандық бюджет қаражат есебінен белгіленсін.</w:t>
      </w:r>
      <w:r>
        <w:br/>
      </w:r>
      <w:r>
        <w:rPr>
          <w:rFonts w:ascii="Times New Roman"/>
          <w:b w:val="false"/>
          <w:i w:val="false"/>
          <w:color w:val="000000"/>
          <w:sz w:val="28"/>
        </w:rPr>
        <w:t>
</w:t>
      </w:r>
      <w:r>
        <w:rPr>
          <w:rFonts w:ascii="Times New Roman"/>
          <w:b w:val="false"/>
          <w:i w:val="false"/>
          <w:color w:val="000000"/>
          <w:sz w:val="28"/>
        </w:rPr>
        <w:t>
      6. Ауданның жергілікті атқарушы органның резерві 8 989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7. 2015 жылға арналған аудандық бюджеттің селолық округтер мен кенттер бойынша шығыстары </w:t>
      </w:r>
      <w:r>
        <w:rPr>
          <w:rFonts w:ascii="Times New Roman"/>
          <w:b w:val="false"/>
          <w:i w:val="false"/>
          <w:color w:val="000000"/>
          <w:sz w:val="28"/>
        </w:rPr>
        <w:t xml:space="preserve">7 </w:t>
      </w:r>
      <w:r>
        <w:rPr>
          <w:rFonts w:ascii="Times New Roman"/>
          <w:b w:val="false"/>
          <w:i w:val="false"/>
          <w:color w:val="000000"/>
          <w:sz w:val="28"/>
        </w:rPr>
        <w:t>- </w:t>
      </w:r>
      <w:r>
        <w:rPr>
          <w:rFonts w:ascii="Times New Roman"/>
          <w:b w:val="false"/>
          <w:i w:val="false"/>
          <w:color w:val="000000"/>
          <w:sz w:val="28"/>
        </w:rPr>
        <w:t>31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Осы шешім 2015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С. Жұмабеков</w:t>
      </w:r>
    </w:p>
    <w:p>
      <w:pPr>
        <w:spacing w:after="0"/>
        <w:ind w:left="0"/>
        <w:jc w:val="both"/>
      </w:pPr>
      <w:r>
        <w:rPr>
          <w:rFonts w:ascii="Times New Roman"/>
          <w:b w:val="false"/>
          <w:i/>
          <w:color w:val="000000"/>
          <w:sz w:val="28"/>
        </w:rPr>
        <w:t>      Аудандық мәслихаттың хатшысы               Б. Шайжанов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Нұра ауданының экономика және</w:t>
      </w:r>
      <w:r>
        <w:br/>
      </w:r>
      <w:r>
        <w:rPr>
          <w:rFonts w:ascii="Times New Roman"/>
          <w:b w:val="false"/>
          <w:i w:val="false"/>
          <w:color w:val="000000"/>
          <w:sz w:val="28"/>
        </w:rPr>
        <w:t>
</w:t>
      </w:r>
      <w:r>
        <w:rPr>
          <w:rFonts w:ascii="Times New Roman"/>
          <w:b w:val="false"/>
          <w:i/>
          <w:color w:val="000000"/>
          <w:sz w:val="28"/>
        </w:rPr>
        <w:t>      қаржы бөлімінің басшысы</w:t>
      </w:r>
      <w:r>
        <w:br/>
      </w:r>
      <w:r>
        <w:rPr>
          <w:rFonts w:ascii="Times New Roman"/>
          <w:b w:val="false"/>
          <w:i w:val="false"/>
          <w:color w:val="000000"/>
          <w:sz w:val="28"/>
        </w:rPr>
        <w:t>
</w:t>
      </w:r>
      <w:r>
        <w:rPr>
          <w:rFonts w:ascii="Times New Roman"/>
          <w:b w:val="false"/>
          <w:i/>
          <w:color w:val="000000"/>
          <w:sz w:val="28"/>
        </w:rPr>
        <w:t>      ______________ М. Мұхамеджанова</w:t>
      </w:r>
      <w:r>
        <w:br/>
      </w:r>
      <w:r>
        <w:rPr>
          <w:rFonts w:ascii="Times New Roman"/>
          <w:b w:val="false"/>
          <w:i w:val="false"/>
          <w:color w:val="000000"/>
          <w:sz w:val="28"/>
        </w:rPr>
        <w:t>
      25 желтоқсан 2014 жыл</w:t>
      </w:r>
    </w:p>
    <w:bookmarkStart w:name="z10" w:id="1"/>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33 сессиясының № 347 шешіміне</w:t>
      </w:r>
      <w:r>
        <w:br/>
      </w:r>
      <w:r>
        <w:rPr>
          <w:rFonts w:ascii="Times New Roman"/>
          <w:b w:val="false"/>
          <w:i w:val="false"/>
          <w:color w:val="000000"/>
          <w:sz w:val="28"/>
        </w:rPr>
        <w:t>
1 қосымша</w:t>
      </w:r>
    </w:p>
    <w:bookmarkEnd w:id="1"/>
    <w:bookmarkStart w:name="z11" w:id="2"/>
    <w:p>
      <w:pPr>
        <w:spacing w:after="0"/>
        <w:ind w:left="0"/>
        <w:jc w:val="left"/>
      </w:pPr>
      <w:r>
        <w:rPr>
          <w:rFonts w:ascii="Times New Roman"/>
          <w:b/>
          <w:i w:val="false"/>
          <w:color w:val="000000"/>
        </w:rPr>
        <w:t xml:space="preserve"> 
2015 жылға арналған аудандық бюджет</w:t>
      </w:r>
    </w:p>
    <w:bookmarkEnd w:id="2"/>
    <w:p>
      <w:pPr>
        <w:spacing w:after="0"/>
        <w:ind w:left="0"/>
        <w:jc w:val="both"/>
      </w:pPr>
      <w:r>
        <w:rPr>
          <w:rFonts w:ascii="Times New Roman"/>
          <w:b w:val="false"/>
          <w:i w:val="false"/>
          <w:color w:val="ff0000"/>
          <w:sz w:val="28"/>
        </w:rPr>
        <w:t xml:space="preserve">      Ескерту. 1-қосымша жаңа редакцияда - Қарағанды облысы Нұра аудандық мәслихатының 03.12.2015 № 423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638"/>
        <w:gridCol w:w="680"/>
        <w:gridCol w:w="9451"/>
        <w:gridCol w:w="2491"/>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тенге)</w:t>
            </w:r>
          </w:p>
        </w:tc>
      </w:tr>
      <w:tr>
        <w:trPr>
          <w:trHeight w:val="285" w:hRule="atLeast"/>
        </w:trPr>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2877757</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427532</w:t>
            </w:r>
          </w:p>
        </w:tc>
      </w:tr>
      <w:tr>
        <w:trPr>
          <w:trHeight w:val="34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124975</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124975</w:t>
            </w:r>
          </w:p>
        </w:tc>
      </w:tr>
      <w:tr>
        <w:trPr>
          <w:trHeight w:val="3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105680</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105680</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144116</w:t>
            </w:r>
          </w:p>
        </w:tc>
      </w:tr>
      <w:tr>
        <w:trPr>
          <w:trHeight w:val="34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105683</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27801</w:t>
            </w:r>
          </w:p>
        </w:tc>
      </w:tr>
      <w:tr>
        <w:trPr>
          <w:trHeight w:val="3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49222</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37462</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10191</w:t>
            </w:r>
          </w:p>
        </w:tc>
      </w:tr>
      <w:tr>
        <w:trPr>
          <w:trHeight w:val="8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w:t>
            </w:r>
          </w:p>
        </w:tc>
      </w:tr>
      <w:tr>
        <w:trPr>
          <w:trHeight w:val="34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17704</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тұрған, заңды тұлғалардағы қатысу үлесіне кірістер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4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64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6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4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14515</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14515</w:t>
            </w:r>
          </w:p>
        </w:tc>
      </w:tr>
      <w:tr>
        <w:trPr>
          <w:trHeight w:val="3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11215</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w:t>
            </w:r>
          </w:p>
        </w:tc>
      </w:tr>
      <w:tr>
        <w:trPr>
          <w:trHeight w:val="34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w:t>
            </w:r>
          </w:p>
        </w:tc>
      </w:tr>
      <w:tr>
        <w:trPr>
          <w:trHeight w:val="3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2421306</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2421306</w:t>
            </w:r>
          </w:p>
        </w:tc>
      </w:tr>
      <w:tr>
        <w:trPr>
          <w:trHeight w:val="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2421306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451"/>
        <w:gridCol w:w="744"/>
        <w:gridCol w:w="869"/>
        <w:gridCol w:w="8658"/>
        <w:gridCol w:w="2662"/>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тенге)</w:t>
            </w:r>
          </w:p>
        </w:tc>
      </w:tr>
      <w:tr>
        <w:trPr>
          <w:trHeight w:val="27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2892299</w:t>
            </w:r>
          </w:p>
        </w:tc>
      </w:tr>
      <w:tr>
        <w:trPr>
          <w:trHeight w:val="3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372623</w:t>
            </w:r>
          </w:p>
        </w:tc>
      </w:tr>
      <w:tr>
        <w:trPr>
          <w:trHeight w:val="57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312837</w:t>
            </w:r>
          </w:p>
        </w:tc>
      </w:tr>
      <w:tr>
        <w:trPr>
          <w:trHeight w:val="3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14895</w:t>
            </w:r>
          </w:p>
        </w:tc>
      </w:tr>
      <w:tr>
        <w:trPr>
          <w:trHeight w:val="6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14220</w:t>
            </w:r>
          </w:p>
        </w:tc>
      </w:tr>
      <w:tr>
        <w:trPr>
          <w:trHeight w:val="28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3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64629</w:t>
            </w:r>
          </w:p>
        </w:tc>
      </w:tr>
      <w:tr>
        <w:trPr>
          <w:trHeight w:val="6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63427</w:t>
            </w:r>
          </w:p>
        </w:tc>
      </w:tr>
      <w:tr>
        <w:trPr>
          <w:trHeight w:val="3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p>
        </w:tc>
      </w:tr>
      <w:tr>
        <w:trPr>
          <w:trHeight w:val="4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6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233313</w:t>
            </w:r>
          </w:p>
        </w:tc>
      </w:tr>
      <w:tr>
        <w:trPr>
          <w:trHeight w:val="6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233091</w:t>
            </w:r>
          </w:p>
        </w:tc>
      </w:tr>
      <w:tr>
        <w:trPr>
          <w:trHeight w:val="3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9580</w:t>
            </w:r>
          </w:p>
        </w:tc>
      </w:tr>
      <w:tr>
        <w:trPr>
          <w:trHeight w:val="3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9580</w:t>
            </w:r>
          </w:p>
        </w:tc>
      </w:tr>
      <w:tr>
        <w:trPr>
          <w:trHeight w:val="3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58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8767</w:t>
            </w:r>
          </w:p>
        </w:tc>
      </w:tr>
      <w:tr>
        <w:trPr>
          <w:trHeight w:val="3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өзге де мемлекеттiк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50206</w:t>
            </w:r>
          </w:p>
        </w:tc>
      </w:tr>
      <w:tr>
        <w:trPr>
          <w:trHeight w:val="3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27634</w:t>
            </w:r>
          </w:p>
        </w:tc>
      </w:tr>
      <w:tr>
        <w:trPr>
          <w:trHeight w:val="12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жоспарлау,бюджеттік атқару және коммуналдық меншігін басқару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27430</w:t>
            </w:r>
          </w:p>
        </w:tc>
      </w:tr>
      <w:tr>
        <w:trPr>
          <w:trHeight w:val="28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6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13129</w:t>
            </w:r>
          </w:p>
        </w:tc>
      </w:tr>
      <w:tr>
        <w:trPr>
          <w:trHeight w:val="9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13054</w:t>
            </w:r>
          </w:p>
        </w:tc>
      </w:tr>
      <w:tr>
        <w:trPr>
          <w:trHeight w:val="3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42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9443</w:t>
            </w:r>
          </w:p>
        </w:tc>
      </w:tr>
      <w:tr>
        <w:trPr>
          <w:trHeight w:val="4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9392</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13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18997</w:t>
            </w:r>
          </w:p>
        </w:tc>
      </w:tr>
      <w:tr>
        <w:trPr>
          <w:trHeight w:val="3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w:t>
            </w:r>
          </w:p>
        </w:tc>
      </w:tr>
      <w:tr>
        <w:trPr>
          <w:trHeight w:val="3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w:t>
            </w:r>
          </w:p>
        </w:tc>
      </w:tr>
      <w:tr>
        <w:trPr>
          <w:trHeight w:val="3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w:t>
            </w:r>
          </w:p>
        </w:tc>
      </w:tr>
      <w:tr>
        <w:trPr>
          <w:trHeight w:val="3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17094</w:t>
            </w:r>
          </w:p>
        </w:tc>
      </w:tr>
      <w:tr>
        <w:trPr>
          <w:trHeight w:val="3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17094</w:t>
            </w:r>
          </w:p>
        </w:tc>
      </w:tr>
      <w:tr>
        <w:trPr>
          <w:trHeight w:val="4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14408</w:t>
            </w:r>
          </w:p>
        </w:tc>
      </w:tr>
      <w:tr>
        <w:trPr>
          <w:trHeight w:val="9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w:t>
            </w:r>
          </w:p>
        </w:tc>
      </w:tr>
      <w:tr>
        <w:trPr>
          <w:trHeight w:val="58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679</w:t>
            </w:r>
          </w:p>
        </w:tc>
      </w:tr>
      <w:tr>
        <w:trPr>
          <w:trHeight w:val="3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r>
      <w:tr>
        <w:trPr>
          <w:trHeight w:val="76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r>
      <w:tr>
        <w:trPr>
          <w:trHeight w:val="3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r>
      <w:tr>
        <w:trPr>
          <w:trHeight w:val="3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1846855</w:t>
            </w:r>
          </w:p>
        </w:tc>
      </w:tr>
      <w:tr>
        <w:trPr>
          <w:trHeight w:val="3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59897</w:t>
            </w:r>
          </w:p>
        </w:tc>
      </w:tr>
      <w:tr>
        <w:trPr>
          <w:trHeight w:val="40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59897</w:t>
            </w:r>
          </w:p>
        </w:tc>
      </w:tr>
      <w:tr>
        <w:trPr>
          <w:trHeight w:val="4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59897</w:t>
            </w:r>
          </w:p>
        </w:tc>
      </w:tr>
      <w:tr>
        <w:trPr>
          <w:trHeight w:val="3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1731862</w:t>
            </w:r>
          </w:p>
        </w:tc>
      </w:tr>
      <w:tr>
        <w:trPr>
          <w:trHeight w:val="43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w:t>
            </w:r>
          </w:p>
        </w:tc>
      </w:tr>
      <w:tr>
        <w:trPr>
          <w:trHeight w:val="52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w:t>
            </w:r>
          </w:p>
        </w:tc>
      </w:tr>
      <w:tr>
        <w:trPr>
          <w:trHeight w:val="3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1726746</w:t>
            </w:r>
          </w:p>
        </w:tc>
      </w:tr>
      <w:tr>
        <w:trPr>
          <w:trHeight w:val="3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1709927</w:t>
            </w:r>
          </w:p>
        </w:tc>
      </w:tr>
      <w:tr>
        <w:trPr>
          <w:trHeight w:val="3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16819</w:t>
            </w:r>
          </w:p>
        </w:tc>
      </w:tr>
      <w:tr>
        <w:trPr>
          <w:trHeight w:val="13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55096</w:t>
            </w:r>
          </w:p>
        </w:tc>
      </w:tr>
      <w:tr>
        <w:trPr>
          <w:trHeight w:val="16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55096</w:t>
            </w:r>
          </w:p>
        </w:tc>
      </w:tr>
      <w:tr>
        <w:trPr>
          <w:trHeight w:val="6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9134</w:t>
            </w:r>
          </w:p>
        </w:tc>
      </w:tr>
      <w:tr>
        <w:trPr>
          <w:trHeight w:val="9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16431</w:t>
            </w:r>
          </w:p>
        </w:tc>
      </w:tr>
      <w:tr>
        <w:trPr>
          <w:trHeight w:val="9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11549</w:t>
            </w:r>
          </w:p>
        </w:tc>
      </w:tr>
      <w:tr>
        <w:trPr>
          <w:trHeight w:val="9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6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17056</w:t>
            </w:r>
          </w:p>
        </w:tc>
      </w:tr>
      <w:tr>
        <w:trPr>
          <w:trHeight w:val="40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99054</w:t>
            </w:r>
          </w:p>
        </w:tc>
      </w:tr>
      <w:tr>
        <w:trPr>
          <w:trHeight w:val="28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81360</w:t>
            </w:r>
          </w:p>
        </w:tc>
      </w:tr>
      <w:tr>
        <w:trPr>
          <w:trHeight w:val="6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81360</w:t>
            </w:r>
          </w:p>
        </w:tc>
      </w:tr>
      <w:tr>
        <w:trPr>
          <w:trHeight w:val="3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12064</w:t>
            </w:r>
          </w:p>
        </w:tc>
      </w:tr>
      <w:tr>
        <w:trPr>
          <w:trHeight w:val="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3399</w:t>
            </w:r>
          </w:p>
        </w:tc>
      </w:tr>
      <w:tr>
        <w:trPr>
          <w:trHeight w:val="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w:t>
            </w:r>
          </w:p>
        </w:tc>
      </w:tr>
      <w:tr>
        <w:trPr>
          <w:trHeight w:val="3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9575</w:t>
            </w:r>
          </w:p>
        </w:tc>
      </w:tr>
      <w:tr>
        <w:trPr>
          <w:trHeight w:val="6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5391</w:t>
            </w:r>
          </w:p>
        </w:tc>
      </w:tr>
      <w:tr>
        <w:trPr>
          <w:trHeight w:val="6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40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19536</w:t>
            </w:r>
          </w:p>
        </w:tc>
      </w:tr>
      <w:tr>
        <w:trPr>
          <w:trHeight w:val="3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13542</w:t>
            </w:r>
          </w:p>
        </w:tc>
      </w:tr>
      <w:tr>
        <w:trPr>
          <w:trHeight w:val="9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w:t>
            </w:r>
          </w:p>
        </w:tc>
      </w:tr>
      <w:tr>
        <w:trPr>
          <w:trHeight w:val="6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w:t>
            </w:r>
          </w:p>
        </w:tc>
      </w:tr>
      <w:tr>
        <w:trPr>
          <w:trHeight w:val="42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17694</w:t>
            </w:r>
          </w:p>
        </w:tc>
      </w:tr>
      <w:tr>
        <w:trPr>
          <w:trHeight w:val="3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17694</w:t>
            </w:r>
          </w:p>
        </w:tc>
      </w:tr>
      <w:tr>
        <w:trPr>
          <w:trHeight w:val="9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16717</w:t>
            </w:r>
          </w:p>
        </w:tc>
      </w:tr>
      <w:tr>
        <w:trPr>
          <w:trHeight w:val="46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r>
      <w:tr>
        <w:trPr>
          <w:trHeight w:val="1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106104</w:t>
            </w:r>
          </w:p>
        </w:tc>
      </w:tr>
      <w:tr>
        <w:trPr>
          <w:trHeight w:val="2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30712</w:t>
            </w:r>
          </w:p>
        </w:tc>
      </w:tr>
      <w:tr>
        <w:trPr>
          <w:trHeight w:val="2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10349</w:t>
            </w:r>
          </w:p>
        </w:tc>
      </w:tr>
      <w:tr>
        <w:trPr>
          <w:trHeight w:val="6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10349</w:t>
            </w:r>
          </w:p>
        </w:tc>
      </w:tr>
      <w:tr>
        <w:trPr>
          <w:trHeight w:val="3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20363</w:t>
            </w:r>
          </w:p>
        </w:tc>
      </w:tr>
      <w:tr>
        <w:trPr>
          <w:trHeight w:val="6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15777</w:t>
            </w:r>
          </w:p>
        </w:tc>
      </w:tr>
      <w:tr>
        <w:trPr>
          <w:trHeight w:val="6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w:t>
            </w:r>
          </w:p>
        </w:tc>
      </w:tr>
      <w:tr>
        <w:trPr>
          <w:trHeight w:val="3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35574</w:t>
            </w:r>
          </w:p>
        </w:tc>
      </w:tr>
      <w:tr>
        <w:trPr>
          <w:trHeight w:val="3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r>
      <w:tr>
        <w:trPr>
          <w:trHeight w:val="3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r>
      <w:tr>
        <w:trPr>
          <w:trHeight w:val="5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автомобиль жолдары және тұрғын үй инспекциясы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34632</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31524</w:t>
            </w:r>
          </w:p>
        </w:tc>
      </w:tr>
      <w:tr>
        <w:trPr>
          <w:trHeight w:val="16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желілерін пайдалануды ұйымдастыру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w:t>
            </w:r>
          </w:p>
        </w:tc>
      </w:tr>
      <w:tr>
        <w:trPr>
          <w:trHeight w:val="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39818</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36194</w:t>
            </w:r>
          </w:p>
        </w:tc>
      </w:tr>
      <w:tr>
        <w:trPr>
          <w:trHeight w:val="3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30334</w:t>
            </w:r>
          </w:p>
        </w:tc>
      </w:tr>
      <w:tr>
        <w:trPr>
          <w:trHeight w:val="27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w:t>
            </w:r>
          </w:p>
        </w:tc>
      </w:tr>
      <w:tr>
        <w:trPr>
          <w:trHeight w:val="9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w:t>
            </w:r>
          </w:p>
        </w:tc>
      </w:tr>
      <w:tr>
        <w:trPr>
          <w:trHeight w:val="3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w:t>
            </w:r>
          </w:p>
        </w:tc>
      </w:tr>
      <w:tr>
        <w:trPr>
          <w:trHeight w:val="3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250401</w:t>
            </w:r>
          </w:p>
        </w:tc>
      </w:tr>
      <w:tr>
        <w:trPr>
          <w:trHeight w:val="3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127528</w:t>
            </w:r>
          </w:p>
        </w:tc>
      </w:tr>
      <w:tr>
        <w:trPr>
          <w:trHeight w:val="5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127528</w:t>
            </w:r>
          </w:p>
        </w:tc>
      </w:tr>
      <w:tr>
        <w:trPr>
          <w:trHeight w:val="3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127528</w:t>
            </w:r>
          </w:p>
        </w:tc>
      </w:tr>
      <w:tr>
        <w:trPr>
          <w:trHeight w:val="16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8983</w:t>
            </w:r>
          </w:p>
        </w:tc>
      </w:tr>
      <w:tr>
        <w:trPr>
          <w:trHeight w:val="6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(облыстың маңызы бар қаланың)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8983</w:t>
            </w:r>
          </w:p>
        </w:tc>
      </w:tr>
      <w:tr>
        <w:trPr>
          <w:trHeight w:val="6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3496</w:t>
            </w:r>
          </w:p>
        </w:tc>
      </w:tr>
      <w:tr>
        <w:trPr>
          <w:trHeight w:val="3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6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r>
      <w:tr>
        <w:trPr>
          <w:trHeight w:val="72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79870</w:t>
            </w:r>
          </w:p>
        </w:tc>
      </w:tr>
      <w:tr>
        <w:trPr>
          <w:trHeight w:val="6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66400</w:t>
            </w:r>
          </w:p>
        </w:tc>
      </w:tr>
      <w:tr>
        <w:trPr>
          <w:trHeight w:val="3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64960</w:t>
            </w:r>
          </w:p>
        </w:tc>
      </w:tr>
      <w:tr>
        <w:trPr>
          <w:trHeight w:val="3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3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r>
      <w:tr>
        <w:trPr>
          <w:trHeight w:val="3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r>
      <w:tr>
        <w:trPr>
          <w:trHeight w:val="6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34020</w:t>
            </w:r>
          </w:p>
        </w:tc>
      </w:tr>
      <w:tr>
        <w:trPr>
          <w:trHeight w:val="6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15115</w:t>
            </w:r>
          </w:p>
        </w:tc>
      </w:tr>
      <w:tr>
        <w:trPr>
          <w:trHeight w:val="6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6061</w:t>
            </w:r>
          </w:p>
        </w:tc>
      </w:tr>
      <w:tr>
        <w:trPr>
          <w:trHeight w:val="3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6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8905</w:t>
            </w:r>
          </w:p>
        </w:tc>
      </w:tr>
      <w:tr>
        <w:trPr>
          <w:trHeight w:val="3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18905</w:t>
            </w:r>
          </w:p>
        </w:tc>
      </w:tr>
      <w:tr>
        <w:trPr>
          <w:trHeight w:val="10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13911</w:t>
            </w:r>
          </w:p>
        </w:tc>
      </w:tr>
      <w:tr>
        <w:trPr>
          <w:trHeight w:val="4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p>
        </w:tc>
      </w:tr>
      <w:tr>
        <w:trPr>
          <w:trHeight w:val="3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9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113165</w:t>
            </w:r>
          </w:p>
        </w:tc>
      </w:tr>
      <w:tr>
        <w:trPr>
          <w:trHeight w:val="42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42456</w:t>
            </w:r>
          </w:p>
        </w:tc>
      </w:tr>
      <w:tr>
        <w:trPr>
          <w:trHeight w:val="4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12127</w:t>
            </w:r>
          </w:p>
        </w:tc>
      </w:tr>
      <w:tr>
        <w:trPr>
          <w:trHeight w:val="3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12127</w:t>
            </w:r>
          </w:p>
        </w:tc>
      </w:tr>
      <w:tr>
        <w:trPr>
          <w:trHeight w:val="3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16921</w:t>
            </w:r>
          </w:p>
        </w:tc>
      </w:tr>
      <w:tr>
        <w:trPr>
          <w:trHeight w:val="6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15246</w:t>
            </w:r>
          </w:p>
        </w:tc>
      </w:tr>
      <w:tr>
        <w:trPr>
          <w:trHeight w:val="3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r>
      <w:tr>
        <w:trPr>
          <w:trHeight w:val="3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13408</w:t>
            </w:r>
          </w:p>
        </w:tc>
      </w:tr>
      <w:tr>
        <w:trPr>
          <w:trHeight w:val="46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8198</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r>
      <w:tr>
        <w:trPr>
          <w:trHeight w:val="3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6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w:t>
            </w:r>
          </w:p>
        </w:tc>
      </w:tr>
      <w:tr>
        <w:trPr>
          <w:trHeight w:val="27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8709</w:t>
            </w:r>
          </w:p>
        </w:tc>
      </w:tr>
      <w:tr>
        <w:trPr>
          <w:trHeight w:val="3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8709</w:t>
            </w:r>
          </w:p>
        </w:tc>
      </w:tr>
      <w:tr>
        <w:trPr>
          <w:trHeight w:val="6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8666</w:t>
            </w:r>
          </w:p>
        </w:tc>
      </w:tr>
      <w:tr>
        <w:trPr>
          <w:trHeight w:val="3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6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r>
      <w:tr>
        <w:trPr>
          <w:trHeight w:val="3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r>
      <w:tr>
        <w:trPr>
          <w:trHeight w:val="27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Эпизиотияға қарсы іс - шаралар жүргізу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r>
      <w:tr>
        <w:trPr>
          <w:trHeight w:val="3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13407</w:t>
            </w:r>
          </w:p>
        </w:tc>
      </w:tr>
      <w:tr>
        <w:trPr>
          <w:trHeight w:val="3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13407</w:t>
            </w:r>
          </w:p>
        </w:tc>
      </w:tr>
      <w:tr>
        <w:trPr>
          <w:trHeight w:val="3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8332</w:t>
            </w:r>
          </w:p>
        </w:tc>
      </w:tr>
      <w:tr>
        <w:trPr>
          <w:trHeight w:val="3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8252</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5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w:t>
            </w:r>
          </w:p>
        </w:tc>
      </w:tr>
      <w:tr>
        <w:trPr>
          <w:trHeight w:val="5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w:t>
            </w:r>
          </w:p>
        </w:tc>
      </w:tr>
      <w:tr>
        <w:trPr>
          <w:trHeight w:val="2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33349</w:t>
            </w:r>
          </w:p>
        </w:tc>
      </w:tr>
      <w:tr>
        <w:trPr>
          <w:trHeight w:val="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33349</w:t>
            </w:r>
          </w:p>
        </w:tc>
      </w:tr>
      <w:tr>
        <w:trPr>
          <w:trHeight w:val="7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33349</w:t>
            </w:r>
          </w:p>
        </w:tc>
      </w:tr>
      <w:tr>
        <w:trPr>
          <w:trHeight w:val="16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33349</w:t>
            </w:r>
          </w:p>
        </w:tc>
      </w:tr>
      <w:tr>
        <w:trPr>
          <w:trHeight w:val="27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31625</w:t>
            </w:r>
          </w:p>
        </w:tc>
      </w:tr>
      <w:tr>
        <w:trPr>
          <w:trHeight w:val="3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31625</w:t>
            </w:r>
          </w:p>
        </w:tc>
      </w:tr>
      <w:tr>
        <w:trPr>
          <w:trHeight w:val="43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22636</w:t>
            </w:r>
          </w:p>
        </w:tc>
      </w:tr>
      <w:tr>
        <w:trPr>
          <w:trHeight w:val="6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22636</w:t>
            </w:r>
          </w:p>
        </w:tc>
      </w:tr>
      <w:tr>
        <w:trPr>
          <w:trHeight w:val="3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8989</w:t>
            </w:r>
          </w:p>
        </w:tc>
      </w:tr>
      <w:tr>
        <w:trPr>
          <w:trHeight w:val="4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8989</w:t>
            </w:r>
          </w:p>
        </w:tc>
      </w:tr>
      <w:tr>
        <w:trPr>
          <w:trHeight w:val="16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r>
      <w:tr>
        <w:trPr>
          <w:trHeight w:val="1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82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6019</w:t>
            </w:r>
          </w:p>
        </w:tc>
      </w:tr>
      <w:tr>
        <w:trPr>
          <w:trHeight w:val="3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6019</w:t>
            </w:r>
          </w:p>
        </w:tc>
      </w:tr>
      <w:tr>
        <w:trPr>
          <w:trHeight w:val="40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6019</w:t>
            </w:r>
          </w:p>
        </w:tc>
      </w:tr>
      <w:tr>
        <w:trPr>
          <w:trHeight w:val="46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w:t>
            </w:r>
          </w:p>
        </w:tc>
      </w:tr>
      <w:tr>
        <w:trPr>
          <w:trHeight w:val="3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несиелеу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39748</w:t>
            </w:r>
          </w:p>
        </w:tc>
      </w:tr>
      <w:tr>
        <w:trPr>
          <w:trHeight w:val="3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p>
        </w:tc>
      </w:tr>
      <w:tr>
        <w:trPr>
          <w:trHeight w:val="6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p>
        </w:tc>
      </w:tr>
      <w:tr>
        <w:trPr>
          <w:trHeight w:val="3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p>
        </w:tc>
      </w:tr>
      <w:tr>
        <w:trPr>
          <w:trHeight w:val="3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p>
        </w:tc>
      </w:tr>
      <w:tr>
        <w:trPr>
          <w:trHeight w:val="6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
        <w:gridCol w:w="800"/>
        <w:gridCol w:w="778"/>
        <w:gridCol w:w="9255"/>
        <w:gridCol w:w="280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13766</w:t>
            </w:r>
          </w:p>
        </w:tc>
      </w:tr>
      <w:tr>
        <w:trPr>
          <w:trHeight w:val="18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13766</w:t>
            </w:r>
          </w:p>
        </w:tc>
      </w:tr>
      <w:tr>
        <w:trPr>
          <w:trHeight w:val="10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905"/>
        <w:gridCol w:w="1030"/>
        <w:gridCol w:w="802"/>
        <w:gridCol w:w="7941"/>
        <w:gridCol w:w="2730"/>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Қаржылық активтермен операция бойынша сальдо</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9"/>
        <w:gridCol w:w="2731"/>
      </w:tblGrid>
      <w:tr>
        <w:trPr>
          <w:trHeight w:val="300" w:hRule="atLeast"/>
        </w:trPr>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-54290</w:t>
            </w:r>
          </w:p>
        </w:tc>
      </w:tr>
      <w:tr>
        <w:trPr>
          <w:trHeight w:val="405" w:hRule="atLeast"/>
        </w:trPr>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(профицитті пайдалану)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54290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737"/>
        <w:gridCol w:w="715"/>
        <w:gridCol w:w="9240"/>
        <w:gridCol w:w="2779"/>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523"/>
        <w:gridCol w:w="715"/>
        <w:gridCol w:w="715"/>
        <w:gridCol w:w="8542"/>
        <w:gridCol w:w="2921"/>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13766</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13766</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13766</w:t>
            </w:r>
          </w:p>
        </w:tc>
      </w:tr>
      <w:tr>
        <w:trPr>
          <w:trHeight w:val="6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13766</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14542</w:t>
            </w:r>
          </w:p>
        </w:tc>
      </w:tr>
    </w:tbl>
    <w:bookmarkStart w:name="z12" w:id="3"/>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33 сессиясының № 347 шешіміне</w:t>
      </w:r>
      <w:r>
        <w:br/>
      </w:r>
      <w:r>
        <w:rPr>
          <w:rFonts w:ascii="Times New Roman"/>
          <w:b w:val="false"/>
          <w:i w:val="false"/>
          <w:color w:val="000000"/>
          <w:sz w:val="28"/>
        </w:rPr>
        <w:t>
2 қосымша</w:t>
      </w:r>
    </w:p>
    <w:bookmarkEnd w:id="3"/>
    <w:bookmarkStart w:name="z13" w:id="4"/>
    <w:p>
      <w:pPr>
        <w:spacing w:after="0"/>
        <w:ind w:left="0"/>
        <w:jc w:val="left"/>
      </w:pPr>
      <w:r>
        <w:rPr>
          <w:rFonts w:ascii="Times New Roman"/>
          <w:b/>
          <w:i w:val="false"/>
          <w:color w:val="000000"/>
        </w:rPr>
        <w:t xml:space="preserve"> 
2016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558"/>
        <w:gridCol w:w="558"/>
        <w:gridCol w:w="10281"/>
        <w:gridCol w:w="2089"/>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тенге)</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2170732</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569359</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198808</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198808</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186202</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186202</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154976</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112078</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4773</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30325</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25451</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w:t>
            </w:r>
          </w:p>
        </w:tc>
      </w:tr>
      <w:tr>
        <w:trPr>
          <w:trHeight w:val="36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13714</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w:t>
            </w:r>
          </w:p>
        </w:tc>
      </w:tr>
      <w:tr>
        <w:trPr>
          <w:trHeight w:val="76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r>
      <w:tr>
        <w:trPr>
          <w:trHeight w:val="51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51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4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1592103</w:t>
            </w:r>
          </w:p>
        </w:tc>
      </w:tr>
      <w:tr>
        <w:trPr>
          <w:trHeight w:val="5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1592103</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1592103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500"/>
        <w:gridCol w:w="690"/>
        <w:gridCol w:w="711"/>
        <w:gridCol w:w="9471"/>
        <w:gridCol w:w="2109"/>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2170732</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307088</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256062</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9991</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9991</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53362</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53362</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192709</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192709</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5835</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5835</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5196</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45191</w:t>
            </w:r>
          </w:p>
        </w:tc>
      </w:tr>
      <w:tr>
        <w:trPr>
          <w:trHeight w:val="6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w:t>
            </w:r>
          </w:p>
        </w:tc>
      </w:tr>
      <w:tr>
        <w:trPr>
          <w:trHeight w:val="9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22189</w:t>
            </w:r>
          </w:p>
        </w:tc>
      </w:tr>
      <w:tr>
        <w:trPr>
          <w:trHeight w:val="12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жоспарлау,бюджеттік атқару және коммуналдық меншігін басқару саласындағы мемлекеттік саясатты іске асыру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22189</w:t>
            </w:r>
          </w:p>
        </w:tc>
      </w:tr>
      <w:tr>
        <w:trPr>
          <w:trHeight w:val="6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7022</w:t>
            </w:r>
          </w:p>
        </w:tc>
      </w:tr>
      <w:tr>
        <w:trPr>
          <w:trHeight w:val="6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7022</w:t>
            </w:r>
          </w:p>
        </w:tc>
      </w:tr>
      <w:tr>
        <w:trPr>
          <w:trHeight w:val="6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7472</w:t>
            </w:r>
          </w:p>
        </w:tc>
      </w:tr>
      <w:tr>
        <w:trPr>
          <w:trHeight w:val="6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7472</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7231</w:t>
            </w:r>
          </w:p>
        </w:tc>
      </w:tr>
      <w:tr>
        <w:trPr>
          <w:trHeight w:val="12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1366230</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24219</w:t>
            </w:r>
          </w:p>
        </w:tc>
      </w:tr>
      <w:tr>
        <w:trPr>
          <w:trHeight w:val="5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24219</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24219</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1307078</w:t>
            </w:r>
          </w:p>
        </w:tc>
      </w:tr>
      <w:tr>
        <w:trPr>
          <w:trHeight w:val="5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w:t>
            </w:r>
          </w:p>
        </w:tc>
      </w:tr>
      <w:tr>
        <w:trPr>
          <w:trHeight w:val="7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1302867</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1289782</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қосымша білім беру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13085</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34933</w:t>
            </w:r>
          </w:p>
        </w:tc>
      </w:tr>
      <w:tr>
        <w:trPr>
          <w:trHeight w:val="6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34933</w:t>
            </w:r>
          </w:p>
        </w:tc>
      </w:tr>
      <w:tr>
        <w:trPr>
          <w:trHeight w:val="10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6199</w:t>
            </w:r>
          </w:p>
        </w:tc>
      </w:tr>
      <w:tr>
        <w:trPr>
          <w:trHeight w:val="9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9586</w:t>
            </w:r>
          </w:p>
        </w:tc>
      </w:tr>
      <w:tr>
        <w:trPr>
          <w:trHeight w:val="10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6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18653</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5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9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74440</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59968</w:t>
            </w:r>
          </w:p>
        </w:tc>
      </w:tr>
      <w:tr>
        <w:trPr>
          <w:trHeight w:val="75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59968</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10013</w:t>
            </w:r>
          </w:p>
        </w:tc>
      </w:tr>
      <w:tr>
        <w:trPr>
          <w:trHeight w:val="12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7283</w:t>
            </w:r>
          </w:p>
        </w:tc>
      </w:tr>
      <w:tr>
        <w:trPr>
          <w:trHeight w:val="6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3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14127</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11406</w:t>
            </w:r>
          </w:p>
        </w:tc>
      </w:tr>
      <w:tr>
        <w:trPr>
          <w:trHeight w:val="12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14472</w:t>
            </w:r>
          </w:p>
        </w:tc>
      </w:tr>
      <w:tr>
        <w:trPr>
          <w:trHeight w:val="6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14472</w:t>
            </w:r>
          </w:p>
        </w:tc>
      </w:tr>
      <w:tr>
        <w:trPr>
          <w:trHeight w:val="9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14075</w:t>
            </w:r>
          </w:p>
        </w:tc>
      </w:tr>
      <w:tr>
        <w:trPr>
          <w:trHeight w:val="7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71877</w:t>
            </w:r>
          </w:p>
        </w:tc>
      </w:tr>
      <w:tr>
        <w:trPr>
          <w:trHeight w:val="4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w:t>
            </w:r>
          </w:p>
        </w:tc>
      </w:tr>
      <w:tr>
        <w:trPr>
          <w:trHeight w:val="6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6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49615</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48785</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28317</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20468</w:t>
            </w:r>
          </w:p>
        </w:tc>
      </w:tr>
      <w:tr>
        <w:trPr>
          <w:trHeight w:val="6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181435</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96652</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96652</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96652</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w:t>
            </w:r>
          </w:p>
        </w:tc>
      </w:tr>
      <w:tr>
        <w:trPr>
          <w:trHeight w:val="6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9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60344</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52069</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50856</w:t>
            </w:r>
          </w:p>
        </w:tc>
      </w:tr>
      <w:tr>
        <w:trPr>
          <w:trHeight w:val="4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8275</w:t>
            </w:r>
          </w:p>
        </w:tc>
      </w:tr>
      <w:tr>
        <w:trPr>
          <w:trHeight w:val="3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8275</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21250</w:t>
            </w:r>
          </w:p>
        </w:tc>
      </w:tr>
      <w:tr>
        <w:trPr>
          <w:trHeight w:val="5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6132</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14446</w:t>
            </w:r>
          </w:p>
        </w:tc>
      </w:tr>
      <w:tr>
        <w:trPr>
          <w:trHeight w:val="9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10719</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w:t>
            </w:r>
          </w:p>
        </w:tc>
      </w:tr>
      <w:tr>
        <w:trPr>
          <w:trHeight w:val="9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91262</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27130</w:t>
            </w:r>
          </w:p>
        </w:tc>
      </w:tr>
      <w:tr>
        <w:trPr>
          <w:trHeight w:val="6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13080</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13080</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w:t>
            </w:r>
          </w:p>
        </w:tc>
      </w:tr>
      <w:tr>
        <w:trPr>
          <w:trHeight w:val="5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13606</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7362</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7362</w:t>
            </w:r>
          </w:p>
        </w:tc>
      </w:tr>
      <w:tr>
        <w:trPr>
          <w:trHeight w:val="8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7362</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басқа да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56770</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56770</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56770</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11396</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11396</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6859</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6859</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4537</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4537</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23124</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23124</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23124</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23124</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34209</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34209</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22636</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22636</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11573</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11573</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558"/>
        <w:gridCol w:w="705"/>
        <w:gridCol w:w="9903"/>
        <w:gridCol w:w="2110"/>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558"/>
        <w:gridCol w:w="558"/>
        <w:gridCol w:w="558"/>
        <w:gridCol w:w="9536"/>
        <w:gridCol w:w="219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 бойынша сальдо</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28"/>
        <w:gridCol w:w="2132"/>
      </w:tblGrid>
      <w:tr>
        <w:trPr>
          <w:trHeight w:val="285" w:hRule="atLeast"/>
        </w:trPr>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94"/>
        <w:gridCol w:w="348"/>
        <w:gridCol w:w="388"/>
        <w:gridCol w:w="9997"/>
        <w:gridCol w:w="226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болып алатын қарыздар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357"/>
        <w:gridCol w:w="701"/>
        <w:gridCol w:w="744"/>
        <w:gridCol w:w="9487"/>
        <w:gridCol w:w="227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 w:id="5"/>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33 сессиясының № 347 шешіміне</w:t>
      </w:r>
      <w:r>
        <w:br/>
      </w:r>
      <w:r>
        <w:rPr>
          <w:rFonts w:ascii="Times New Roman"/>
          <w:b w:val="false"/>
          <w:i w:val="false"/>
          <w:color w:val="000000"/>
          <w:sz w:val="28"/>
        </w:rPr>
        <w:t>
3 қосымша</w:t>
      </w:r>
    </w:p>
    <w:bookmarkEnd w:id="5"/>
    <w:bookmarkStart w:name="z15" w:id="6"/>
    <w:p>
      <w:pPr>
        <w:spacing w:after="0"/>
        <w:ind w:left="0"/>
        <w:jc w:val="left"/>
      </w:pPr>
      <w:r>
        <w:rPr>
          <w:rFonts w:ascii="Times New Roman"/>
          <w:b/>
          <w:i w:val="false"/>
          <w:color w:val="000000"/>
        </w:rPr>
        <w:t xml:space="preserve"> 
2017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558"/>
        <w:gridCol w:w="558"/>
        <w:gridCol w:w="10156"/>
        <w:gridCol w:w="2214"/>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тенге)</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1587586</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609152</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213595</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213595</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199236</w:t>
            </w:r>
          </w:p>
        </w:tc>
      </w:tr>
      <w:tr>
        <w:trPr>
          <w:trHeight w:val="3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199236</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165294</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118745</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33669</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26831</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13900</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10654</w:t>
            </w:r>
          </w:p>
        </w:tc>
      </w:tr>
      <w:tr>
        <w:trPr>
          <w:trHeight w:val="76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4682</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4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r>
      <w:tr>
        <w:trPr>
          <w:trHeight w:val="51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51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2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24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968452</w:t>
            </w:r>
          </w:p>
        </w:tc>
      </w:tr>
      <w:tr>
        <w:trPr>
          <w:trHeight w:val="5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968452</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968452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568"/>
        <w:gridCol w:w="697"/>
        <w:gridCol w:w="718"/>
        <w:gridCol w:w="9301"/>
        <w:gridCol w:w="227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1587586</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224176</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186926</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38955</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38955</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140678</w:t>
            </w:r>
          </w:p>
        </w:tc>
      </w:tr>
      <w:tr>
        <w:trPr>
          <w:trHeight w:val="6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140678</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w:t>
            </w:r>
          </w:p>
        </w:tc>
      </w:tr>
      <w:tr>
        <w:trPr>
          <w:trHeight w:val="6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6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32990</w:t>
            </w:r>
          </w:p>
        </w:tc>
      </w:tr>
      <w:tr>
        <w:trPr>
          <w:trHeight w:val="6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w:t>
            </w:r>
          </w:p>
        </w:tc>
      </w:tr>
      <w:tr>
        <w:trPr>
          <w:trHeight w:val="9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16198</w:t>
            </w:r>
          </w:p>
        </w:tc>
      </w:tr>
      <w:tr>
        <w:trPr>
          <w:trHeight w:val="12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жоспарлау,бюджеттік атқару және коммуналдық меншігін басқару саласындағы мемлекеттік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16198</w:t>
            </w:r>
          </w:p>
        </w:tc>
      </w:tr>
      <w:tr>
        <w:trPr>
          <w:trHeight w:val="6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5126</w:t>
            </w:r>
          </w:p>
        </w:tc>
      </w:tr>
      <w:tr>
        <w:trPr>
          <w:trHeight w:val="6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5126</w:t>
            </w:r>
          </w:p>
        </w:tc>
      </w:tr>
      <w:tr>
        <w:trPr>
          <w:trHeight w:val="6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5455</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5455</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6658</w:t>
            </w:r>
          </w:p>
        </w:tc>
      </w:tr>
      <w:tr>
        <w:trPr>
          <w:trHeight w:val="4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3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3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5695</w:t>
            </w:r>
          </w:p>
        </w:tc>
      </w:tr>
      <w:tr>
        <w:trPr>
          <w:trHeight w:val="3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5695</w:t>
            </w:r>
          </w:p>
        </w:tc>
      </w:tr>
      <w:tr>
        <w:trPr>
          <w:trHeight w:val="6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5279</w:t>
            </w:r>
          </w:p>
        </w:tc>
      </w:tr>
      <w:tr>
        <w:trPr>
          <w:trHeight w:val="12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1027827</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17680</w:t>
            </w:r>
          </w:p>
        </w:tc>
      </w:tr>
      <w:tr>
        <w:trPr>
          <w:trHeight w:val="5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17680</w:t>
            </w:r>
          </w:p>
        </w:tc>
      </w:tr>
      <w:tr>
        <w:trPr>
          <w:trHeight w:val="6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17680</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984649</w:t>
            </w:r>
          </w:p>
        </w:tc>
      </w:tr>
      <w:tr>
        <w:trPr>
          <w:trHeight w:val="5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r>
      <w:tr>
        <w:trPr>
          <w:trHeight w:val="6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r>
      <w:tr>
        <w:trPr>
          <w:trHeight w:val="7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981575</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972023</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жасөспірімдерге қосымша білім беру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9552</w:t>
            </w:r>
          </w:p>
        </w:tc>
      </w:tr>
      <w:tr>
        <w:trPr>
          <w:trHeight w:val="3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25498</w:t>
            </w:r>
          </w:p>
        </w:tc>
      </w:tr>
      <w:tr>
        <w:trPr>
          <w:trHeight w:val="6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25498</w:t>
            </w:r>
          </w:p>
        </w:tc>
      </w:tr>
      <w:tr>
        <w:trPr>
          <w:trHeight w:val="10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4526</w:t>
            </w:r>
          </w:p>
        </w:tc>
      </w:tr>
      <w:tr>
        <w:trPr>
          <w:trHeight w:val="9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6998</w:t>
            </w:r>
          </w:p>
        </w:tc>
      </w:tr>
      <w:tr>
        <w:trPr>
          <w:trHeight w:val="10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6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13613</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5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9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54341</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43776</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43776</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w:t>
            </w:r>
          </w:p>
        </w:tc>
      </w:tr>
      <w:tr>
        <w:trPr>
          <w:trHeight w:val="12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w:t>
            </w:r>
          </w:p>
        </w:tc>
      </w:tr>
      <w:tr>
        <w:trPr>
          <w:trHeight w:val="3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w:t>
            </w:r>
          </w:p>
        </w:tc>
      </w:tr>
      <w:tr>
        <w:trPr>
          <w:trHeight w:val="6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w:t>
            </w:r>
          </w:p>
        </w:tc>
      </w:tr>
      <w:tr>
        <w:trPr>
          <w:trHeight w:val="6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10312</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w:t>
            </w:r>
          </w:p>
        </w:tc>
      </w:tr>
      <w:tr>
        <w:trPr>
          <w:trHeight w:val="12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w:t>
            </w:r>
          </w:p>
        </w:tc>
      </w:tr>
      <w:tr>
        <w:trPr>
          <w:trHeight w:val="6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10565</w:t>
            </w:r>
          </w:p>
        </w:tc>
      </w:tr>
      <w:tr>
        <w:trPr>
          <w:trHeight w:val="6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10565</w:t>
            </w:r>
          </w:p>
        </w:tc>
      </w:tr>
      <w:tr>
        <w:trPr>
          <w:trHeight w:val="9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w:t>
            </w:r>
          </w:p>
        </w:tc>
      </w:tr>
      <w:tr>
        <w:trPr>
          <w:trHeight w:val="7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37208</w:t>
            </w:r>
          </w:p>
        </w:tc>
      </w:tr>
      <w:tr>
        <w:trPr>
          <w:trHeight w:val="43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w:t>
            </w:r>
          </w:p>
        </w:tc>
      </w:tr>
      <w:tr>
        <w:trPr>
          <w:trHeight w:val="6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w:t>
            </w:r>
          </w:p>
        </w:tc>
      </w:tr>
      <w:tr>
        <w:trPr>
          <w:trHeight w:val="6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6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21097</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20491</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20491</w:t>
            </w:r>
          </w:p>
        </w:tc>
      </w:tr>
      <w:tr>
        <w:trPr>
          <w:trHeight w:val="6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132447</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70556</w:t>
            </w:r>
          </w:p>
        </w:tc>
      </w:tr>
      <w:tr>
        <w:trPr>
          <w:trHeight w:val="6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70556</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70556</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w:t>
            </w:r>
          </w:p>
        </w:tc>
      </w:tr>
      <w:tr>
        <w:trPr>
          <w:trHeight w:val="6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w:t>
            </w:r>
          </w:p>
        </w:tc>
      </w:tr>
      <w:tr>
        <w:trPr>
          <w:trHeight w:val="6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9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44051</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38010</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37125</w:t>
            </w:r>
          </w:p>
        </w:tc>
      </w:tr>
      <w:tr>
        <w:trPr>
          <w:trHeight w:val="4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6041</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6041</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15512</w:t>
            </w:r>
          </w:p>
        </w:tc>
      </w:tr>
      <w:tr>
        <w:trPr>
          <w:trHeight w:val="5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4967</w:t>
            </w:r>
          </w:p>
        </w:tc>
      </w:tr>
      <w:tr>
        <w:trPr>
          <w:trHeight w:val="6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4476</w:t>
            </w:r>
          </w:p>
        </w:tc>
      </w:tr>
      <w:tr>
        <w:trPr>
          <w:trHeight w:val="3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3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10545</w:t>
            </w:r>
          </w:p>
        </w:tc>
      </w:tr>
      <w:tr>
        <w:trPr>
          <w:trHeight w:val="9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7825</w:t>
            </w:r>
          </w:p>
        </w:tc>
      </w:tr>
      <w:tr>
        <w:trPr>
          <w:trHeight w:val="3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r>
      <w:tr>
        <w:trPr>
          <w:trHeight w:val="9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66945</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20128</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9548</w:t>
            </w:r>
          </w:p>
        </w:tc>
      </w:tr>
      <w:tr>
        <w:trPr>
          <w:trHeight w:val="6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9548</w:t>
            </w:r>
          </w:p>
        </w:tc>
      </w:tr>
      <w:tr>
        <w:trPr>
          <w:trHeight w:val="6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10580</w:t>
            </w:r>
          </w:p>
        </w:tc>
      </w:tr>
      <w:tr>
        <w:trPr>
          <w:trHeight w:val="6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10256</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4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p>
        </w:tc>
      </w:tr>
      <w:tr>
        <w:trPr>
          <w:trHeight w:val="4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p>
        </w:tc>
      </w:tr>
      <w:tr>
        <w:trPr>
          <w:trHeight w:val="9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p>
        </w:tc>
      </w:tr>
      <w:tr>
        <w:trPr>
          <w:trHeight w:val="6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басқа да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41442</w:t>
            </w:r>
          </w:p>
        </w:tc>
      </w:tr>
      <w:tr>
        <w:trPr>
          <w:trHeight w:val="6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41442</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41442</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8319</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8319</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r>
      <w:tr>
        <w:trPr>
          <w:trHeight w:val="6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16880</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16880</w:t>
            </w:r>
          </w:p>
        </w:tc>
      </w:tr>
      <w:tr>
        <w:trPr>
          <w:trHeight w:val="6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16880</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16880</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12383</w:t>
            </w:r>
          </w:p>
        </w:tc>
      </w:tr>
      <w:tr>
        <w:trPr>
          <w:trHeight w:val="3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12383</w:t>
            </w:r>
          </w:p>
        </w:tc>
      </w:tr>
      <w:tr>
        <w:trPr>
          <w:trHeight w:val="6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12383</w:t>
            </w:r>
          </w:p>
        </w:tc>
      </w:tr>
      <w:tr>
        <w:trPr>
          <w:trHeight w:val="6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12383</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558"/>
        <w:gridCol w:w="705"/>
        <w:gridCol w:w="9903"/>
        <w:gridCol w:w="2110"/>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558"/>
        <w:gridCol w:w="558"/>
        <w:gridCol w:w="558"/>
        <w:gridCol w:w="9536"/>
        <w:gridCol w:w="219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 бойынша сальдо</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28"/>
        <w:gridCol w:w="2132"/>
      </w:tblGrid>
      <w:tr>
        <w:trPr>
          <w:trHeight w:val="285" w:hRule="atLeast"/>
        </w:trPr>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94"/>
        <w:gridCol w:w="348"/>
        <w:gridCol w:w="388"/>
        <w:gridCol w:w="9997"/>
        <w:gridCol w:w="226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болып алатын қарыздар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357"/>
        <w:gridCol w:w="701"/>
        <w:gridCol w:w="744"/>
        <w:gridCol w:w="9487"/>
        <w:gridCol w:w="227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6" w:id="7"/>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33 сессиясының № 347 шешіміне</w:t>
      </w:r>
      <w:r>
        <w:br/>
      </w:r>
      <w:r>
        <w:rPr>
          <w:rFonts w:ascii="Times New Roman"/>
          <w:b w:val="false"/>
          <w:i w:val="false"/>
          <w:color w:val="000000"/>
          <w:sz w:val="28"/>
        </w:rPr>
        <w:t>
4 қосымша</w:t>
      </w:r>
    </w:p>
    <w:bookmarkEnd w:id="7"/>
    <w:bookmarkStart w:name="z17" w:id="8"/>
    <w:p>
      <w:pPr>
        <w:spacing w:after="0"/>
        <w:ind w:left="0"/>
        <w:jc w:val="left"/>
      </w:pPr>
      <w:r>
        <w:rPr>
          <w:rFonts w:ascii="Times New Roman"/>
          <w:b/>
          <w:i w:val="false"/>
          <w:color w:val="000000"/>
        </w:rPr>
        <w:t xml:space="preserve"> 
2015 жылға арналған ағымдағы нысаналы трансферттер және бюджеттік кредиттер</w:t>
      </w:r>
    </w:p>
    <w:bookmarkEnd w:id="8"/>
    <w:p>
      <w:pPr>
        <w:spacing w:after="0"/>
        <w:ind w:left="0"/>
        <w:jc w:val="both"/>
      </w:pPr>
      <w:r>
        <w:rPr>
          <w:rFonts w:ascii="Times New Roman"/>
          <w:b w:val="false"/>
          <w:i w:val="false"/>
          <w:color w:val="ff0000"/>
          <w:sz w:val="28"/>
        </w:rPr>
        <w:t xml:space="preserve">      Ескерту. 4-қосымша жаңа редакцияда - Қарағанды облысы Нұра аудандық мәслихатының 03.12.2015 № 423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8"/>
        <w:gridCol w:w="2902"/>
      </w:tblGrid>
      <w:tr>
        <w:trPr>
          <w:trHeight w:val="555" w:hRule="atLeast"/>
        </w:trPr>
        <w:tc>
          <w:tcPr>
            <w:tcW w:w="1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1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1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312319</w:t>
            </w:r>
          </w:p>
        </w:tc>
      </w:tr>
      <w:tr>
        <w:trPr>
          <w:trHeight w:val="300" w:hRule="atLeast"/>
        </w:trPr>
        <w:tc>
          <w:tcPr>
            <w:tcW w:w="1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нысаналы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258805</w:t>
            </w:r>
          </w:p>
        </w:tc>
      </w:tr>
      <w:tr>
        <w:trPr>
          <w:trHeight w:val="300" w:hRule="atLeast"/>
        </w:trPr>
        <w:tc>
          <w:tcPr>
            <w:tcW w:w="1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91449</w:t>
            </w:r>
          </w:p>
        </w:tc>
      </w:tr>
      <w:tr>
        <w:trPr>
          <w:trHeight w:val="600" w:hRule="atLeast"/>
        </w:trPr>
        <w:tc>
          <w:tcPr>
            <w:tcW w:w="1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51642</w:t>
            </w:r>
          </w:p>
        </w:tc>
      </w:tr>
      <w:tr>
        <w:trPr>
          <w:trHeight w:val="570" w:hRule="atLeast"/>
        </w:trPr>
        <w:tc>
          <w:tcPr>
            <w:tcW w:w="1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 деңгейлі жүйе бойынша біліктілігін арттырудан өткен мұғалімдерге еңбекақыны көтеруге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39807</w:t>
            </w:r>
          </w:p>
        </w:tc>
      </w:tr>
      <w:tr>
        <w:trPr>
          <w:trHeight w:val="555" w:hRule="atLeast"/>
        </w:trPr>
        <w:tc>
          <w:tcPr>
            <w:tcW w:w="1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7349</w:t>
            </w:r>
          </w:p>
        </w:tc>
      </w:tr>
      <w:tr>
        <w:trPr>
          <w:trHeight w:val="240" w:hRule="atLeast"/>
        </w:trPr>
        <w:tc>
          <w:tcPr>
            <w:tcW w:w="1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w:t>
            </w:r>
          </w:p>
        </w:tc>
      </w:tr>
      <w:tr>
        <w:trPr>
          <w:trHeight w:val="570" w:hRule="atLeast"/>
        </w:trPr>
        <w:tc>
          <w:tcPr>
            <w:tcW w:w="1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бойынша іс-шаралар жоспарын іске асыруға</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r>
      <w:tr>
        <w:trPr>
          <w:trHeight w:val="345" w:hRule="atLeast"/>
        </w:trPr>
        <w:tc>
          <w:tcPr>
            <w:tcW w:w="1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9959</w:t>
            </w:r>
          </w:p>
        </w:tc>
      </w:tr>
      <w:tr>
        <w:trPr>
          <w:trHeight w:val="435" w:hRule="atLeast"/>
        </w:trPr>
        <w:tc>
          <w:tcPr>
            <w:tcW w:w="1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w:t>
            </w:r>
          </w:p>
        </w:tc>
      </w:tr>
      <w:tr>
        <w:trPr>
          <w:trHeight w:val="330" w:hRule="atLeast"/>
        </w:trPr>
        <w:tc>
          <w:tcPr>
            <w:tcW w:w="1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кешеннің жергілікті атқарушы органдарының бөлімшесін ұстауға</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80" w:hRule="atLeast"/>
        </w:trPr>
        <w:tc>
          <w:tcPr>
            <w:tcW w:w="1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2624</w:t>
            </w:r>
          </w:p>
        </w:tc>
      </w:tr>
      <w:tr>
        <w:trPr>
          <w:trHeight w:val="885" w:hRule="atLeast"/>
        </w:trPr>
        <w:tc>
          <w:tcPr>
            <w:tcW w:w="1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w:t>
            </w:r>
          </w:p>
        </w:tc>
      </w:tr>
      <w:tr>
        <w:trPr>
          <w:trHeight w:val="315" w:hRule="atLeast"/>
        </w:trPr>
        <w:tc>
          <w:tcPr>
            <w:tcW w:w="1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129129</w:t>
            </w:r>
          </w:p>
        </w:tc>
      </w:tr>
      <w:tr>
        <w:trPr>
          <w:trHeight w:val="1230" w:hRule="atLeast"/>
        </w:trPr>
        <w:tc>
          <w:tcPr>
            <w:tcW w:w="1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129129</w:t>
            </w:r>
          </w:p>
        </w:tc>
      </w:tr>
      <w:tr>
        <w:trPr>
          <w:trHeight w:val="675" w:hRule="atLeast"/>
        </w:trPr>
        <w:tc>
          <w:tcPr>
            <w:tcW w:w="1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17024</w:t>
            </w:r>
          </w:p>
        </w:tc>
      </w:tr>
      <w:tr>
        <w:trPr>
          <w:trHeight w:val="360" w:hRule="atLeast"/>
        </w:trPr>
        <w:tc>
          <w:tcPr>
            <w:tcW w:w="1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шаруашылыққа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17024</w:t>
            </w:r>
          </w:p>
        </w:tc>
      </w:tr>
      <w:tr>
        <w:trPr>
          <w:trHeight w:val="375" w:hRule="atLeast"/>
        </w:trPr>
        <w:tc>
          <w:tcPr>
            <w:tcW w:w="1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1271</w:t>
            </w:r>
          </w:p>
        </w:tc>
      </w:tr>
      <w:tr>
        <w:trPr>
          <w:trHeight w:val="360" w:hRule="atLeast"/>
        </w:trPr>
        <w:tc>
          <w:tcPr>
            <w:tcW w:w="1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жағдайдағы актілерді тіркеу бөлімінің штат санын ұстауға</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r>
      <w:tr>
        <w:trPr>
          <w:trHeight w:val="360" w:hRule="atLeast"/>
        </w:trPr>
        <w:tc>
          <w:tcPr>
            <w:tcW w:w="1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53514</w:t>
            </w:r>
          </w:p>
        </w:tc>
      </w:tr>
      <w:tr>
        <w:trPr>
          <w:trHeight w:val="390" w:hRule="atLeast"/>
        </w:trPr>
        <w:tc>
          <w:tcPr>
            <w:tcW w:w="1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53514</w:t>
            </w:r>
          </w:p>
        </w:tc>
      </w:tr>
      <w:tr>
        <w:trPr>
          <w:trHeight w:val="705" w:hRule="atLeast"/>
        </w:trPr>
        <w:tc>
          <w:tcPr>
            <w:tcW w:w="1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 әлеуметтік қолдау шараларын іске асыру үшін жергілікті атқарушы органдарға берілетін бюджеттік кредиттер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p>
        </w:tc>
      </w:tr>
    </w:tbl>
    <w:bookmarkStart w:name="z18" w:id="9"/>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33 сессиясының № 347 шешіміне</w:t>
      </w:r>
      <w:r>
        <w:br/>
      </w:r>
      <w:r>
        <w:rPr>
          <w:rFonts w:ascii="Times New Roman"/>
          <w:b w:val="false"/>
          <w:i w:val="false"/>
          <w:color w:val="000000"/>
          <w:sz w:val="28"/>
        </w:rPr>
        <w:t>
5 қосымша</w:t>
      </w:r>
    </w:p>
    <w:bookmarkEnd w:id="9"/>
    <w:bookmarkStart w:name="z19" w:id="10"/>
    <w:p>
      <w:pPr>
        <w:spacing w:after="0"/>
        <w:ind w:left="0"/>
        <w:jc w:val="left"/>
      </w:pPr>
      <w:r>
        <w:rPr>
          <w:rFonts w:ascii="Times New Roman"/>
          <w:b/>
          <w:i w:val="false"/>
          <w:color w:val="000000"/>
        </w:rPr>
        <w:t xml:space="preserve"> 
2015 жылға арналған нысаналы даму трансферттері</w:t>
      </w:r>
    </w:p>
    <w:bookmarkEnd w:id="10"/>
    <w:p>
      <w:pPr>
        <w:spacing w:after="0"/>
        <w:ind w:left="0"/>
        <w:jc w:val="both"/>
      </w:pPr>
      <w:r>
        <w:rPr>
          <w:rFonts w:ascii="Times New Roman"/>
          <w:b w:val="false"/>
          <w:i w:val="false"/>
          <w:color w:val="ff0000"/>
          <w:sz w:val="28"/>
        </w:rPr>
        <w:t xml:space="preserve">      Ескерту. 5-қосымша жаңа редакцияда - Қарағанды облысы Нұра аудандық мәслихатының 30.04.2015 № 368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4"/>
        <w:gridCol w:w="2556"/>
      </w:tblGrid>
      <w:tr>
        <w:trPr>
          <w:trHeight w:val="435" w:hRule="atLeast"/>
        </w:trPr>
        <w:tc>
          <w:tcPr>
            <w:tcW w:w="1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1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38371</w:t>
            </w:r>
          </w:p>
        </w:tc>
      </w:tr>
      <w:tr>
        <w:trPr>
          <w:trHeight w:val="255" w:hRule="atLeast"/>
        </w:trPr>
        <w:tc>
          <w:tcPr>
            <w:tcW w:w="1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бюджеттен</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12210</w:t>
            </w:r>
          </w:p>
        </w:tc>
      </w:tr>
      <w:tr>
        <w:trPr>
          <w:trHeight w:val="255" w:hRule="atLeast"/>
        </w:trPr>
        <w:tc>
          <w:tcPr>
            <w:tcW w:w="1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12210</w:t>
            </w:r>
          </w:p>
        </w:tc>
      </w:tr>
      <w:tr>
        <w:trPr>
          <w:trHeight w:val="390" w:hRule="atLeast"/>
        </w:trPr>
        <w:tc>
          <w:tcPr>
            <w:tcW w:w="1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w:t>
            </w:r>
          </w:p>
        </w:tc>
      </w:tr>
      <w:tr>
        <w:trPr>
          <w:trHeight w:val="285" w:hRule="atLeast"/>
        </w:trPr>
        <w:tc>
          <w:tcPr>
            <w:tcW w:w="1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кентіндегі 24-пәтерлік № 2 тұрғын үйдің құрылысы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бюджеттен</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3567</w:t>
            </w:r>
          </w:p>
        </w:tc>
      </w:tr>
      <w:tr>
        <w:trPr>
          <w:trHeight w:val="435" w:hRule="atLeast"/>
        </w:trPr>
        <w:tc>
          <w:tcPr>
            <w:tcW w:w="1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w:t>
            </w:r>
          </w:p>
        </w:tc>
      </w:tr>
      <w:tr>
        <w:trPr>
          <w:trHeight w:val="120" w:hRule="atLeast"/>
        </w:trPr>
        <w:tc>
          <w:tcPr>
            <w:tcW w:w="1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кентіндегі 24-пәтерлік № 2 тұрғын үйдің құрылысы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w:t>
            </w:r>
          </w:p>
        </w:tc>
      </w:tr>
      <w:tr>
        <w:trPr>
          <w:trHeight w:val="120" w:hRule="atLeast"/>
        </w:trPr>
        <w:tc>
          <w:tcPr>
            <w:tcW w:w="1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бюджеттен</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22594</w:t>
            </w:r>
          </w:p>
        </w:tc>
      </w:tr>
      <w:tr>
        <w:trPr>
          <w:trHeight w:val="405" w:hRule="atLeast"/>
        </w:trPr>
        <w:tc>
          <w:tcPr>
            <w:tcW w:w="1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5344</w:t>
            </w:r>
          </w:p>
        </w:tc>
      </w:tr>
      <w:tr>
        <w:trPr>
          <w:trHeight w:val="645" w:hRule="atLeast"/>
        </w:trPr>
        <w:tc>
          <w:tcPr>
            <w:tcW w:w="1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инфрақұрылымның құрылысын және тұрғын үй салуға жобалық-сметалық құжаттамасын әзірлеу: Ахметаул селосы - 3 741 мың теңге, Киевка кенті - 1 603 мың теңге</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1155" w:hRule="atLeast"/>
        </w:trPr>
        <w:tc>
          <w:tcPr>
            <w:tcW w:w="1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жол картасы 2020» бағдарламасы бойынша Изенді селосының тұрғын жай құрылысын салуға жобалық-сметалық құжаттамасын әзірлеу - 2 000 мың теңге; Изенді селосының тұрғын үйлерінің инженерлік-коммуникациялық инфрақұрылымның құрылысын салуға жобалық-сметалық құжаттамасын әзірлеу - 750 мың теңге</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270" w:hRule="atLeast"/>
        </w:trPr>
        <w:tc>
          <w:tcPr>
            <w:tcW w:w="1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бағдарламасы бойынша су құбырлары желілерінің қайта құруы Ахметаул селосында - 7 500 мың теңге, Майоровка селосында - 7 000 мың теңге</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11"/>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33 сессиясының № 347 шешіміне</w:t>
      </w:r>
      <w:r>
        <w:br/>
      </w:r>
      <w:r>
        <w:rPr>
          <w:rFonts w:ascii="Times New Roman"/>
          <w:b w:val="false"/>
          <w:i w:val="false"/>
          <w:color w:val="000000"/>
          <w:sz w:val="28"/>
        </w:rPr>
        <w:t>
6 қосымша</w:t>
      </w:r>
    </w:p>
    <w:bookmarkEnd w:id="11"/>
    <w:bookmarkStart w:name="z21" w:id="12"/>
    <w:p>
      <w:pPr>
        <w:spacing w:after="0"/>
        <w:ind w:left="0"/>
        <w:jc w:val="left"/>
      </w:pPr>
      <w:r>
        <w:rPr>
          <w:rFonts w:ascii="Times New Roman"/>
          <w:b/>
          <w:i w:val="false"/>
          <w:color w:val="000000"/>
        </w:rPr>
        <w:t xml:space="preserve"> 
2015 жылға арналған аудандық бюджетті атқару барысында секвестрлеуге жатпайтын аудандық бюджеттік бағдарламалар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719"/>
        <w:gridCol w:w="698"/>
        <w:gridCol w:w="11949"/>
      </w:tblGrid>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4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43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3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3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64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4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2" w:id="13"/>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33 сессиясының № 347 шешіміне</w:t>
      </w:r>
      <w:r>
        <w:br/>
      </w:r>
      <w:r>
        <w:rPr>
          <w:rFonts w:ascii="Times New Roman"/>
          <w:b w:val="false"/>
          <w:i w:val="false"/>
          <w:color w:val="000000"/>
          <w:sz w:val="28"/>
        </w:rPr>
        <w:t>
7 қосымша</w:t>
      </w:r>
    </w:p>
    <w:bookmarkEnd w:id="13"/>
    <w:bookmarkStart w:name="z23" w:id="14"/>
    <w:p>
      <w:pPr>
        <w:spacing w:after="0"/>
        <w:ind w:left="0"/>
        <w:jc w:val="left"/>
      </w:pPr>
      <w:r>
        <w:rPr>
          <w:rFonts w:ascii="Times New Roman"/>
          <w:b/>
          <w:i w:val="false"/>
          <w:color w:val="000000"/>
        </w:rPr>
        <w:t xml:space="preserve"> 
Киевка кентінің әкімі аппаратының 2015 жылғы бюджеті</w:t>
      </w:r>
    </w:p>
    <w:bookmarkEnd w:id="14"/>
    <w:p>
      <w:pPr>
        <w:spacing w:after="0"/>
        <w:ind w:left="0"/>
        <w:jc w:val="both"/>
      </w:pPr>
      <w:r>
        <w:rPr>
          <w:rFonts w:ascii="Times New Roman"/>
          <w:b w:val="false"/>
          <w:i w:val="false"/>
          <w:color w:val="ff0000"/>
          <w:sz w:val="28"/>
        </w:rPr>
        <w:t xml:space="preserve">      Ескерту. 7-қосымша жаңа редакцияда - Қарағанды облысы Нұра аудандық мәслихатының 23.10.2015 № 417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606"/>
        <w:gridCol w:w="690"/>
        <w:gridCol w:w="690"/>
        <w:gridCol w:w="9218"/>
        <w:gridCol w:w="2172"/>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41544</w:t>
            </w:r>
          </w:p>
        </w:tc>
      </w:tr>
      <w:tr>
        <w:trPr>
          <w:trHeight w:val="2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22837</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22837</w:t>
            </w:r>
          </w:p>
        </w:tc>
      </w:tr>
      <w:tr>
        <w:trPr>
          <w:trHeight w:val="64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22837</w:t>
            </w:r>
          </w:p>
        </w:tc>
      </w:tr>
      <w:tr>
        <w:trPr>
          <w:trHeight w:val="73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22690</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12994</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12994</w:t>
            </w:r>
          </w:p>
        </w:tc>
      </w:tr>
      <w:tr>
        <w:trPr>
          <w:trHeight w:val="22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12994</w:t>
            </w:r>
          </w:p>
        </w:tc>
      </w:tr>
      <w:tr>
        <w:trPr>
          <w:trHeight w:val="3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7194</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5713</w:t>
            </w:r>
          </w:p>
        </w:tc>
      </w:tr>
      <w:tr>
        <w:trPr>
          <w:trHeight w:val="3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5713</w:t>
            </w:r>
          </w:p>
        </w:tc>
      </w:tr>
      <w:tr>
        <w:trPr>
          <w:trHeight w:val="6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5713</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5713</w:t>
            </w:r>
          </w:p>
        </w:tc>
      </w:tr>
    </w:tbl>
    <w:bookmarkStart w:name="z24" w:id="15"/>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33 сессиясының № 347 шешіміне</w:t>
      </w:r>
      <w:r>
        <w:br/>
      </w:r>
      <w:r>
        <w:rPr>
          <w:rFonts w:ascii="Times New Roman"/>
          <w:b w:val="false"/>
          <w:i w:val="false"/>
          <w:color w:val="000000"/>
          <w:sz w:val="28"/>
        </w:rPr>
        <w:t>
8 қосымша</w:t>
      </w:r>
    </w:p>
    <w:bookmarkEnd w:id="15"/>
    <w:bookmarkStart w:name="z25" w:id="16"/>
    <w:p>
      <w:pPr>
        <w:spacing w:after="0"/>
        <w:ind w:left="0"/>
        <w:jc w:val="left"/>
      </w:pPr>
      <w:r>
        <w:rPr>
          <w:rFonts w:ascii="Times New Roman"/>
          <w:b/>
          <w:i w:val="false"/>
          <w:color w:val="000000"/>
        </w:rPr>
        <w:t xml:space="preserve"> 
Шубаркөл кентінің әкімі аппаратының 2015 жылғы бюджеті</w:t>
      </w:r>
    </w:p>
    <w:bookmarkEnd w:id="16"/>
    <w:p>
      <w:pPr>
        <w:spacing w:after="0"/>
        <w:ind w:left="0"/>
        <w:jc w:val="both"/>
      </w:pPr>
      <w:r>
        <w:rPr>
          <w:rFonts w:ascii="Times New Roman"/>
          <w:b w:val="false"/>
          <w:i w:val="false"/>
          <w:color w:val="ff0000"/>
          <w:sz w:val="28"/>
        </w:rPr>
        <w:t xml:space="preserve">      Ескерту. 8-қосымша жаңа редакцияда - Қарағанды облысы Нұра аудандық мәслихатының 23.10.2015 № 417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584"/>
        <w:gridCol w:w="775"/>
        <w:gridCol w:w="775"/>
        <w:gridCol w:w="9069"/>
        <w:gridCol w:w="2173"/>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11220</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9512</w:t>
            </w:r>
          </w:p>
        </w:tc>
      </w:tr>
      <w:tr>
        <w:trPr>
          <w:trHeight w:val="6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9512</w:t>
            </w:r>
          </w:p>
        </w:tc>
      </w:tr>
      <w:tr>
        <w:trPr>
          <w:trHeight w:val="6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9512</w:t>
            </w:r>
          </w:p>
        </w:tc>
      </w:tr>
      <w:tr>
        <w:trPr>
          <w:trHeight w:val="73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9512</w:t>
            </w:r>
          </w:p>
        </w:tc>
      </w:tr>
      <w:tr>
        <w:trPr>
          <w:trHeight w:val="3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p>
        </w:tc>
      </w:tr>
      <w:tr>
        <w:trPr>
          <w:trHeight w:val="6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p>
        </w:tc>
      </w:tr>
      <w:tr>
        <w:trPr>
          <w:trHeight w:val="3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p>
        </w:tc>
      </w:tr>
      <w:tr>
        <w:trPr>
          <w:trHeight w:val="2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r>
      <w:tr>
        <w:trPr>
          <w:trHeight w:val="2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r>
      <w:tr>
        <w:trPr>
          <w:trHeight w:val="21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r>
      <w:tr>
        <w:trPr>
          <w:trHeight w:val="94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r>
    </w:tbl>
    <w:bookmarkStart w:name="z26" w:id="17"/>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33 сессиясының № 347 шешіміне</w:t>
      </w:r>
      <w:r>
        <w:br/>
      </w:r>
      <w:r>
        <w:rPr>
          <w:rFonts w:ascii="Times New Roman"/>
          <w:b w:val="false"/>
          <w:i w:val="false"/>
          <w:color w:val="000000"/>
          <w:sz w:val="28"/>
        </w:rPr>
        <w:t>
9 қосымша</w:t>
      </w:r>
    </w:p>
    <w:bookmarkEnd w:id="17"/>
    <w:bookmarkStart w:name="z27" w:id="18"/>
    <w:p>
      <w:pPr>
        <w:spacing w:after="0"/>
        <w:ind w:left="0"/>
        <w:jc w:val="left"/>
      </w:pPr>
      <w:r>
        <w:rPr>
          <w:rFonts w:ascii="Times New Roman"/>
          <w:b/>
          <w:i w:val="false"/>
          <w:color w:val="000000"/>
        </w:rPr>
        <w:t xml:space="preserve"> 
Пржевал ауылдық әкімі аппаратының 2015 жылғы бюджеті</w:t>
      </w:r>
    </w:p>
    <w:bookmarkEnd w:id="18"/>
    <w:p>
      <w:pPr>
        <w:spacing w:after="0"/>
        <w:ind w:left="0"/>
        <w:jc w:val="both"/>
      </w:pPr>
      <w:r>
        <w:rPr>
          <w:rFonts w:ascii="Times New Roman"/>
          <w:b w:val="false"/>
          <w:i w:val="false"/>
          <w:color w:val="ff0000"/>
          <w:sz w:val="28"/>
        </w:rPr>
        <w:t xml:space="preserve">      Ескерту. 9-қосымша жаңа редакцияда - Қарағанды облысы Нұра аудандық мәслихатының 23.10.2015 № 417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438"/>
        <w:gridCol w:w="883"/>
        <w:gridCol w:w="883"/>
        <w:gridCol w:w="8991"/>
        <w:gridCol w:w="220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9696</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8605</w:t>
            </w:r>
          </w:p>
        </w:tc>
      </w:tr>
      <w:tr>
        <w:trPr>
          <w:trHeight w:val="6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8605</w:t>
            </w:r>
          </w:p>
        </w:tc>
      </w:tr>
      <w:tr>
        <w:trPr>
          <w:trHeight w:val="6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8605</w:t>
            </w:r>
          </w:p>
        </w:tc>
      </w:tr>
      <w:tr>
        <w:trPr>
          <w:trHeight w:val="7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8605</w:t>
            </w: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6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4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bl>
    <w:bookmarkStart w:name="z28" w:id="19"/>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33 сессиясының № 347 шешіміне</w:t>
      </w:r>
      <w:r>
        <w:br/>
      </w:r>
      <w:r>
        <w:rPr>
          <w:rFonts w:ascii="Times New Roman"/>
          <w:b w:val="false"/>
          <w:i w:val="false"/>
          <w:color w:val="000000"/>
          <w:sz w:val="28"/>
        </w:rPr>
        <w:t>
10 қосымша</w:t>
      </w:r>
    </w:p>
    <w:bookmarkEnd w:id="19"/>
    <w:bookmarkStart w:name="z29" w:id="20"/>
    <w:p>
      <w:pPr>
        <w:spacing w:after="0"/>
        <w:ind w:left="0"/>
        <w:jc w:val="left"/>
      </w:pPr>
      <w:r>
        <w:rPr>
          <w:rFonts w:ascii="Times New Roman"/>
          <w:b/>
          <w:i w:val="false"/>
          <w:color w:val="000000"/>
        </w:rPr>
        <w:t xml:space="preserve"> 
Тассуат ауылдық әкімі аппаратының 2015 жылғы бюджеті</w:t>
      </w:r>
    </w:p>
    <w:bookmarkEnd w:id="20"/>
    <w:p>
      <w:pPr>
        <w:spacing w:after="0"/>
        <w:ind w:left="0"/>
        <w:jc w:val="both"/>
      </w:pPr>
      <w:r>
        <w:rPr>
          <w:rFonts w:ascii="Times New Roman"/>
          <w:b w:val="false"/>
          <w:i w:val="false"/>
          <w:color w:val="ff0000"/>
          <w:sz w:val="28"/>
        </w:rPr>
        <w:t xml:space="preserve">      Ескерту. 10-қосымша жаңа редакцияда - Қарағанды облысы Нұра аудандық мәслихатының 23.10.2015 № 417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627"/>
        <w:gridCol w:w="881"/>
        <w:gridCol w:w="881"/>
        <w:gridCol w:w="8836"/>
        <w:gridCol w:w="2172"/>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10914</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w:t>
            </w:r>
          </w:p>
        </w:tc>
      </w:tr>
      <w:tr>
        <w:trPr>
          <w:trHeight w:val="6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w:t>
            </w:r>
          </w:p>
        </w:tc>
      </w:tr>
      <w:tr>
        <w:trPr>
          <w:trHeight w:val="7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w:t>
            </w:r>
          </w:p>
        </w:tc>
      </w:tr>
      <w:tr>
        <w:trPr>
          <w:trHeight w:val="3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3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6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3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r>
    </w:tbl>
    <w:bookmarkStart w:name="z30" w:id="21"/>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33 сессиясының № 347 шешіміне</w:t>
      </w:r>
      <w:r>
        <w:br/>
      </w:r>
      <w:r>
        <w:rPr>
          <w:rFonts w:ascii="Times New Roman"/>
          <w:b w:val="false"/>
          <w:i w:val="false"/>
          <w:color w:val="000000"/>
          <w:sz w:val="28"/>
        </w:rPr>
        <w:t>
11 қосымша</w:t>
      </w:r>
    </w:p>
    <w:bookmarkEnd w:id="21"/>
    <w:bookmarkStart w:name="z31" w:id="22"/>
    <w:p>
      <w:pPr>
        <w:spacing w:after="0"/>
        <w:ind w:left="0"/>
        <w:jc w:val="left"/>
      </w:pPr>
      <w:r>
        <w:rPr>
          <w:rFonts w:ascii="Times New Roman"/>
          <w:b/>
          <w:i w:val="false"/>
          <w:color w:val="000000"/>
        </w:rPr>
        <w:t xml:space="preserve"> 
Майоровка ауылдық әкімі аппаратының 2015 жылғы бюджеті</w:t>
      </w:r>
    </w:p>
    <w:bookmarkEnd w:id="22"/>
    <w:p>
      <w:pPr>
        <w:spacing w:after="0"/>
        <w:ind w:left="0"/>
        <w:jc w:val="both"/>
      </w:pPr>
      <w:r>
        <w:rPr>
          <w:rFonts w:ascii="Times New Roman"/>
          <w:b w:val="false"/>
          <w:i w:val="false"/>
          <w:color w:val="ff0000"/>
          <w:sz w:val="28"/>
        </w:rPr>
        <w:t xml:space="preserve">      Ескерту. 11-қосымша жаңа редакцияда - Қарағанды облысы Нұра аудандық мәслихатының 23.10.2015 № 417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606"/>
        <w:gridCol w:w="881"/>
        <w:gridCol w:w="902"/>
        <w:gridCol w:w="8794"/>
        <w:gridCol w:w="2193"/>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9661</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7859</w:t>
            </w:r>
          </w:p>
        </w:tc>
      </w:tr>
      <w:tr>
        <w:trPr>
          <w:trHeight w:val="6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7859</w:t>
            </w:r>
          </w:p>
        </w:tc>
      </w:tr>
      <w:tr>
        <w:trPr>
          <w:trHeight w:val="6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7859</w:t>
            </w:r>
          </w:p>
        </w:tc>
      </w:tr>
      <w:tr>
        <w:trPr>
          <w:trHeight w:val="73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7859</w:t>
            </w:r>
          </w:p>
        </w:tc>
      </w:tr>
      <w:tr>
        <w:trPr>
          <w:trHeight w:val="3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3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6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3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2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p>
        </w:tc>
      </w:tr>
      <w:tr>
        <w:trPr>
          <w:trHeight w:val="2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p>
        </w:tc>
      </w:tr>
      <w:tr>
        <w:trPr>
          <w:trHeight w:val="70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p>
        </w:tc>
      </w:tr>
      <w:tr>
        <w:trPr>
          <w:trHeight w:val="22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p>
        </w:tc>
      </w:tr>
    </w:tbl>
    <w:bookmarkStart w:name="z32" w:id="23"/>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33 сессиясының № 347 шешіміне</w:t>
      </w:r>
      <w:r>
        <w:br/>
      </w:r>
      <w:r>
        <w:rPr>
          <w:rFonts w:ascii="Times New Roman"/>
          <w:b w:val="false"/>
          <w:i w:val="false"/>
          <w:color w:val="000000"/>
          <w:sz w:val="28"/>
        </w:rPr>
        <w:t>
12 қосымша</w:t>
      </w:r>
    </w:p>
    <w:bookmarkEnd w:id="23"/>
    <w:bookmarkStart w:name="z33" w:id="24"/>
    <w:p>
      <w:pPr>
        <w:spacing w:after="0"/>
        <w:ind w:left="0"/>
        <w:jc w:val="left"/>
      </w:pPr>
      <w:r>
        <w:rPr>
          <w:rFonts w:ascii="Times New Roman"/>
          <w:b/>
          <w:i w:val="false"/>
          <w:color w:val="000000"/>
        </w:rPr>
        <w:t xml:space="preserve"> 
Шахтер ауылдық әкімі аппаратының 2015 жылғы бюджеті</w:t>
      </w:r>
    </w:p>
    <w:bookmarkEnd w:id="24"/>
    <w:p>
      <w:pPr>
        <w:spacing w:after="0"/>
        <w:ind w:left="0"/>
        <w:jc w:val="both"/>
      </w:pPr>
      <w:r>
        <w:rPr>
          <w:rFonts w:ascii="Times New Roman"/>
          <w:b w:val="false"/>
          <w:i w:val="false"/>
          <w:color w:val="ff0000"/>
          <w:sz w:val="28"/>
        </w:rPr>
        <w:t xml:space="preserve">      Ескерту. 12-қосымша жаңа редакцияда - Қарағанды облысы Нұра аудандық мәслихатының 23.10.2015 № 417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291"/>
        <w:gridCol w:w="889"/>
        <w:gridCol w:w="889"/>
        <w:gridCol w:w="8938"/>
        <w:gridCol w:w="2235"/>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12471</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9899</w:t>
            </w:r>
          </w:p>
        </w:tc>
      </w:tr>
      <w:tr>
        <w:trPr>
          <w:trHeight w:val="6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9899</w:t>
            </w:r>
          </w:p>
        </w:tc>
      </w:tr>
      <w:tr>
        <w:trPr>
          <w:trHeight w:val="7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9899</w:t>
            </w:r>
          </w:p>
        </w:tc>
      </w:tr>
      <w:tr>
        <w:trPr>
          <w:trHeight w:val="9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9899</w:t>
            </w:r>
          </w:p>
        </w:tc>
      </w:tr>
      <w:tr>
        <w:trPr>
          <w:trHeight w:val="3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r>
      <w:tr>
        <w:trPr>
          <w:trHeight w:val="7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r>
      <w:tr>
        <w:trPr>
          <w:trHeight w:val="7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r>
      <w:tr>
        <w:trPr>
          <w:trHeight w:val="3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r>
      <w:tr>
        <w:trPr>
          <w:trHeight w:val="3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r>
      <w:tr>
        <w:trPr>
          <w:trHeight w:val="6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r>
      <w:tr>
        <w:trPr>
          <w:trHeight w:val="7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r>
    </w:tbl>
    <w:bookmarkStart w:name="z34" w:id="25"/>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33 сессиясының № 347 шешіміне</w:t>
      </w:r>
      <w:r>
        <w:br/>
      </w:r>
      <w:r>
        <w:rPr>
          <w:rFonts w:ascii="Times New Roman"/>
          <w:b w:val="false"/>
          <w:i w:val="false"/>
          <w:color w:val="000000"/>
          <w:sz w:val="28"/>
        </w:rPr>
        <w:t>
13 қосымша</w:t>
      </w:r>
    </w:p>
    <w:bookmarkEnd w:id="25"/>
    <w:bookmarkStart w:name="z35" w:id="26"/>
    <w:p>
      <w:pPr>
        <w:spacing w:after="0"/>
        <w:ind w:left="0"/>
        <w:jc w:val="left"/>
      </w:pPr>
      <w:r>
        <w:rPr>
          <w:rFonts w:ascii="Times New Roman"/>
          <w:b/>
          <w:i w:val="false"/>
          <w:color w:val="000000"/>
        </w:rPr>
        <w:t xml:space="preserve"> 
Изенді ауылдық әкімі аппаратының 2015 жылғы бюджеті</w:t>
      </w:r>
    </w:p>
    <w:bookmarkEnd w:id="26"/>
    <w:p>
      <w:pPr>
        <w:spacing w:after="0"/>
        <w:ind w:left="0"/>
        <w:jc w:val="both"/>
      </w:pPr>
      <w:r>
        <w:rPr>
          <w:rFonts w:ascii="Times New Roman"/>
          <w:b w:val="false"/>
          <w:i w:val="false"/>
          <w:color w:val="ff0000"/>
          <w:sz w:val="28"/>
        </w:rPr>
        <w:t xml:space="preserve">      Ескерту. 13-қосымша жаңа редакцияда - Қарағанды облысы Нұра аудандық мәслихатының 23.10.2015 № 417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669"/>
        <w:gridCol w:w="1029"/>
        <w:gridCol w:w="690"/>
        <w:gridCol w:w="8773"/>
        <w:gridCol w:w="2215"/>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11022</w:t>
            </w:r>
          </w:p>
        </w:tc>
      </w:tr>
      <w:tr>
        <w:trPr>
          <w:trHeight w:val="34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9354</w:t>
            </w:r>
          </w:p>
        </w:tc>
      </w:tr>
      <w:tr>
        <w:trPr>
          <w:trHeight w:val="48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9354</w:t>
            </w:r>
          </w:p>
        </w:tc>
      </w:tr>
      <w:tr>
        <w:trPr>
          <w:trHeight w:val="6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9354</w:t>
            </w:r>
          </w:p>
        </w:tc>
      </w:tr>
      <w:tr>
        <w:trPr>
          <w:trHeight w:val="9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9354</w:t>
            </w:r>
          </w:p>
        </w:tc>
      </w:tr>
      <w:tr>
        <w:trPr>
          <w:trHeight w:val="3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52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5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3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46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3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2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r>
      <w:tr>
        <w:trPr>
          <w:trHeight w:val="2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r>
      <w:tr>
        <w:trPr>
          <w:trHeight w:val="6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r>
      <w:tr>
        <w:trPr>
          <w:trHeight w:val="9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r>
    </w:tbl>
    <w:bookmarkStart w:name="z36" w:id="27"/>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33 сессиясының № 347 шешіміне</w:t>
      </w:r>
      <w:r>
        <w:br/>
      </w:r>
      <w:r>
        <w:rPr>
          <w:rFonts w:ascii="Times New Roman"/>
          <w:b w:val="false"/>
          <w:i w:val="false"/>
          <w:color w:val="000000"/>
          <w:sz w:val="28"/>
        </w:rPr>
        <w:t>
14 қосымша</w:t>
      </w:r>
    </w:p>
    <w:bookmarkEnd w:id="27"/>
    <w:bookmarkStart w:name="z37" w:id="28"/>
    <w:p>
      <w:pPr>
        <w:spacing w:after="0"/>
        <w:ind w:left="0"/>
        <w:jc w:val="left"/>
      </w:pPr>
      <w:r>
        <w:rPr>
          <w:rFonts w:ascii="Times New Roman"/>
          <w:b/>
          <w:i w:val="false"/>
          <w:color w:val="000000"/>
        </w:rPr>
        <w:t xml:space="preserve"> 
Ахметауыл ауылдық әкімі аппаратының 2015 жылғы бюджеті</w:t>
      </w:r>
    </w:p>
    <w:bookmarkEnd w:id="28"/>
    <w:p>
      <w:pPr>
        <w:spacing w:after="0"/>
        <w:ind w:left="0"/>
        <w:jc w:val="both"/>
      </w:pPr>
      <w:r>
        <w:rPr>
          <w:rFonts w:ascii="Times New Roman"/>
          <w:b w:val="false"/>
          <w:i w:val="false"/>
          <w:color w:val="ff0000"/>
          <w:sz w:val="28"/>
        </w:rPr>
        <w:t xml:space="preserve">      Ескерту. 14-қосымша жаңа редакцияда - Қарағанды облысы Нұра аудандық мәслихатының 23.10.2015 № 417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669"/>
        <w:gridCol w:w="796"/>
        <w:gridCol w:w="1008"/>
        <w:gridCol w:w="8667"/>
        <w:gridCol w:w="2236"/>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9665</w:t>
            </w:r>
          </w:p>
        </w:tc>
      </w:tr>
      <w:tr>
        <w:trPr>
          <w:trHeight w:val="34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w:t>
            </w:r>
          </w:p>
        </w:tc>
      </w:tr>
      <w:tr>
        <w:trPr>
          <w:trHeight w:val="5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w:t>
            </w:r>
          </w:p>
        </w:tc>
      </w:tr>
      <w:tr>
        <w:trPr>
          <w:trHeight w:val="72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70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3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r>
      <w:tr>
        <w:trPr>
          <w:trHeight w:val="42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3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6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13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bl>
    <w:bookmarkStart w:name="z38" w:id="29"/>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33 сессиясының № 347 шешіміне</w:t>
      </w:r>
      <w:r>
        <w:br/>
      </w:r>
      <w:r>
        <w:rPr>
          <w:rFonts w:ascii="Times New Roman"/>
          <w:b w:val="false"/>
          <w:i w:val="false"/>
          <w:color w:val="000000"/>
          <w:sz w:val="28"/>
        </w:rPr>
        <w:t>
15 қосымша</w:t>
      </w:r>
    </w:p>
    <w:bookmarkEnd w:id="29"/>
    <w:bookmarkStart w:name="z39" w:id="30"/>
    <w:p>
      <w:pPr>
        <w:spacing w:after="0"/>
        <w:ind w:left="0"/>
        <w:jc w:val="left"/>
      </w:pPr>
      <w:r>
        <w:rPr>
          <w:rFonts w:ascii="Times New Roman"/>
          <w:b/>
          <w:i w:val="false"/>
          <w:color w:val="000000"/>
        </w:rPr>
        <w:t xml:space="preserve"> 
Құланөтпес ауылдық әкімі аппаратының 2015 жылғы бюджеті</w:t>
      </w:r>
    </w:p>
    <w:bookmarkEnd w:id="30"/>
    <w:p>
      <w:pPr>
        <w:spacing w:after="0"/>
        <w:ind w:left="0"/>
        <w:jc w:val="both"/>
      </w:pPr>
      <w:r>
        <w:rPr>
          <w:rFonts w:ascii="Times New Roman"/>
          <w:b w:val="false"/>
          <w:i w:val="false"/>
          <w:color w:val="ff0000"/>
          <w:sz w:val="28"/>
        </w:rPr>
        <w:t xml:space="preserve">      Ескерту. 15-қосымша жаңа редакцияда - Қарағанды облысы Нұра аудандық мәслихатының 23.10.2015 № 417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479"/>
        <w:gridCol w:w="881"/>
        <w:gridCol w:w="881"/>
        <w:gridCol w:w="8772"/>
        <w:gridCol w:w="2236"/>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9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9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9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7044</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6237</w:t>
            </w:r>
          </w:p>
        </w:tc>
      </w:tr>
      <w:tr>
        <w:trPr>
          <w:trHeight w:val="49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6237</w:t>
            </w:r>
          </w:p>
        </w:tc>
      </w:tr>
      <w:tr>
        <w:trPr>
          <w:trHeight w:val="7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6237</w:t>
            </w:r>
          </w:p>
        </w:tc>
      </w:tr>
      <w:tr>
        <w:trPr>
          <w:trHeight w:val="99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6237</w:t>
            </w:r>
          </w:p>
        </w:tc>
      </w:tr>
      <w:tr>
        <w:trPr>
          <w:trHeight w:val="3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70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36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3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69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bl>
    <w:bookmarkStart w:name="z40" w:id="31"/>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33 сессиясының № 347 шешіміне</w:t>
      </w:r>
      <w:r>
        <w:br/>
      </w:r>
      <w:r>
        <w:rPr>
          <w:rFonts w:ascii="Times New Roman"/>
          <w:b w:val="false"/>
          <w:i w:val="false"/>
          <w:color w:val="000000"/>
          <w:sz w:val="28"/>
        </w:rPr>
        <w:t>
16 қосымша</w:t>
      </w:r>
    </w:p>
    <w:bookmarkEnd w:id="31"/>
    <w:bookmarkStart w:name="z41" w:id="32"/>
    <w:p>
      <w:pPr>
        <w:spacing w:after="0"/>
        <w:ind w:left="0"/>
        <w:jc w:val="left"/>
      </w:pPr>
      <w:r>
        <w:rPr>
          <w:rFonts w:ascii="Times New Roman"/>
          <w:b/>
          <w:i w:val="false"/>
          <w:color w:val="000000"/>
        </w:rPr>
        <w:t xml:space="preserve"> 
Жараспай ауылдық әкімі аппаратының 2015 жылғы бюджеті</w:t>
      </w:r>
    </w:p>
    <w:bookmarkEnd w:id="32"/>
    <w:p>
      <w:pPr>
        <w:spacing w:after="0"/>
        <w:ind w:left="0"/>
        <w:jc w:val="both"/>
      </w:pPr>
      <w:r>
        <w:rPr>
          <w:rFonts w:ascii="Times New Roman"/>
          <w:b w:val="false"/>
          <w:i w:val="false"/>
          <w:color w:val="ff0000"/>
          <w:sz w:val="28"/>
        </w:rPr>
        <w:t xml:space="preserve">      Ескерту. 16-қосымша жаңа редакцияда - Қарағанды облысы Нұра аудандық мәслихатының 23.10.2015 № 417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395"/>
        <w:gridCol w:w="883"/>
        <w:gridCol w:w="883"/>
        <w:gridCol w:w="8949"/>
        <w:gridCol w:w="224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9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9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9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8954</w:t>
            </w:r>
          </w:p>
        </w:tc>
      </w:tr>
      <w:tr>
        <w:trPr>
          <w:trHeight w:val="3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8164</w:t>
            </w:r>
          </w:p>
        </w:tc>
      </w:tr>
      <w:tr>
        <w:trPr>
          <w:trHeight w:val="7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8164</w:t>
            </w:r>
          </w:p>
        </w:tc>
      </w:tr>
      <w:tr>
        <w:trPr>
          <w:trHeight w:val="99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8164</w:t>
            </w:r>
          </w:p>
        </w:tc>
      </w:tr>
      <w:tr>
        <w:trPr>
          <w:trHeight w:val="3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7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3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69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bl>
    <w:bookmarkStart w:name="z42" w:id="33"/>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33 сессиясының № 347 шешіміне</w:t>
      </w:r>
      <w:r>
        <w:br/>
      </w:r>
      <w:r>
        <w:rPr>
          <w:rFonts w:ascii="Times New Roman"/>
          <w:b w:val="false"/>
          <w:i w:val="false"/>
          <w:color w:val="000000"/>
          <w:sz w:val="28"/>
        </w:rPr>
        <w:t>
17 қосымша</w:t>
      </w:r>
    </w:p>
    <w:bookmarkEnd w:id="33"/>
    <w:bookmarkStart w:name="z43" w:id="34"/>
    <w:p>
      <w:pPr>
        <w:spacing w:after="0"/>
        <w:ind w:left="0"/>
        <w:jc w:val="left"/>
      </w:pPr>
      <w:r>
        <w:rPr>
          <w:rFonts w:ascii="Times New Roman"/>
          <w:b/>
          <w:i w:val="false"/>
          <w:color w:val="000000"/>
        </w:rPr>
        <w:t xml:space="preserve"> 
Көбетей ауылдық әкімі аппаратының 2015 жылғы бюджеті</w:t>
      </w:r>
    </w:p>
    <w:bookmarkEnd w:id="34"/>
    <w:p>
      <w:pPr>
        <w:spacing w:after="0"/>
        <w:ind w:left="0"/>
        <w:jc w:val="both"/>
      </w:pPr>
      <w:r>
        <w:rPr>
          <w:rFonts w:ascii="Times New Roman"/>
          <w:b w:val="false"/>
          <w:i w:val="false"/>
          <w:color w:val="ff0000"/>
          <w:sz w:val="28"/>
        </w:rPr>
        <w:t xml:space="preserve">      Ескерту. 17-қосымша жаңа редакцияда - Қарағанды облысы Нұра аудандық мәслихатының 23.10.2015 № 417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584"/>
        <w:gridCol w:w="733"/>
        <w:gridCol w:w="690"/>
        <w:gridCol w:w="9112"/>
        <w:gridCol w:w="2257"/>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9934</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w:t>
            </w:r>
          </w:p>
        </w:tc>
      </w:tr>
      <w:tr>
        <w:trPr>
          <w:trHeight w:val="70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w:t>
            </w:r>
          </w:p>
        </w:tc>
      </w:tr>
      <w:tr>
        <w:trPr>
          <w:trHeight w:val="102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w:t>
            </w:r>
          </w:p>
        </w:tc>
      </w:tr>
      <w:tr>
        <w:trPr>
          <w:trHeight w:val="3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73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3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3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r>
      <w:tr>
        <w:trPr>
          <w:trHeight w:val="3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r>
    </w:tbl>
    <w:bookmarkStart w:name="z44" w:id="35"/>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33 сессиясының № 347 шешіміне</w:t>
      </w:r>
      <w:r>
        <w:br/>
      </w:r>
      <w:r>
        <w:rPr>
          <w:rFonts w:ascii="Times New Roman"/>
          <w:b w:val="false"/>
          <w:i w:val="false"/>
          <w:color w:val="000000"/>
          <w:sz w:val="28"/>
        </w:rPr>
        <w:t>
18 қосымша</w:t>
      </w:r>
    </w:p>
    <w:bookmarkEnd w:id="35"/>
    <w:bookmarkStart w:name="z45" w:id="36"/>
    <w:p>
      <w:pPr>
        <w:spacing w:after="0"/>
        <w:ind w:left="0"/>
        <w:jc w:val="left"/>
      </w:pPr>
      <w:r>
        <w:rPr>
          <w:rFonts w:ascii="Times New Roman"/>
          <w:b/>
          <w:i w:val="false"/>
          <w:color w:val="000000"/>
        </w:rPr>
        <w:t xml:space="preserve"> 
Балықтыкөл ауылдық әкімі аппаратының 2015 жылғы бюджеті</w:t>
      </w:r>
    </w:p>
    <w:bookmarkEnd w:id="36"/>
    <w:p>
      <w:pPr>
        <w:spacing w:after="0"/>
        <w:ind w:left="0"/>
        <w:jc w:val="both"/>
      </w:pPr>
      <w:r>
        <w:rPr>
          <w:rFonts w:ascii="Times New Roman"/>
          <w:b w:val="false"/>
          <w:i w:val="false"/>
          <w:color w:val="ff0000"/>
          <w:sz w:val="28"/>
        </w:rPr>
        <w:t xml:space="preserve">      Ескерту. 18-қосымша жаңа редакцияда - Қарағанды облысы Нұра аудандық мәслихатының 23.10.2015 № 417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584"/>
        <w:gridCol w:w="733"/>
        <w:gridCol w:w="690"/>
        <w:gridCol w:w="9091"/>
        <w:gridCol w:w="2278"/>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w:t>
            </w:r>
          </w:p>
        </w:tc>
      </w:tr>
      <w:tr>
        <w:trPr>
          <w:trHeight w:val="70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w:t>
            </w:r>
          </w:p>
        </w:tc>
      </w:tr>
      <w:tr>
        <w:trPr>
          <w:trHeight w:val="102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w:t>
            </w:r>
          </w:p>
        </w:tc>
      </w:tr>
      <w:tr>
        <w:trPr>
          <w:trHeight w:val="3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3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73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bl>
    <w:bookmarkStart w:name="z46" w:id="37"/>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33 сессиясының № 347 шешіміне</w:t>
      </w:r>
      <w:r>
        <w:br/>
      </w:r>
      <w:r>
        <w:rPr>
          <w:rFonts w:ascii="Times New Roman"/>
          <w:b w:val="false"/>
          <w:i w:val="false"/>
          <w:color w:val="000000"/>
          <w:sz w:val="28"/>
        </w:rPr>
        <w:t>
19 қосымша</w:t>
      </w:r>
    </w:p>
    <w:bookmarkEnd w:id="37"/>
    <w:bookmarkStart w:name="z47" w:id="38"/>
    <w:p>
      <w:pPr>
        <w:spacing w:after="0"/>
        <w:ind w:left="0"/>
        <w:jc w:val="left"/>
      </w:pPr>
      <w:r>
        <w:rPr>
          <w:rFonts w:ascii="Times New Roman"/>
          <w:b/>
          <w:i w:val="false"/>
          <w:color w:val="000000"/>
        </w:rPr>
        <w:t xml:space="preserve"> 
Ақмешіт ауылдық әкімі аппаратының 2015 жылғы бюджеті</w:t>
      </w:r>
    </w:p>
    <w:bookmarkEnd w:id="38"/>
    <w:p>
      <w:pPr>
        <w:spacing w:after="0"/>
        <w:ind w:left="0"/>
        <w:jc w:val="both"/>
      </w:pPr>
      <w:r>
        <w:rPr>
          <w:rFonts w:ascii="Times New Roman"/>
          <w:b w:val="false"/>
          <w:i w:val="false"/>
          <w:color w:val="ff0000"/>
          <w:sz w:val="28"/>
        </w:rPr>
        <w:t xml:space="preserve">      Ескерту. 19-қосымша жаңа редакцияда - Қарағанды облысы Нұра аудандық мәслихатының 23.10.2015 № 417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584"/>
        <w:gridCol w:w="733"/>
        <w:gridCol w:w="690"/>
        <w:gridCol w:w="9070"/>
        <w:gridCol w:w="2299"/>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9737</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w:t>
            </w:r>
          </w:p>
        </w:tc>
      </w:tr>
      <w:tr>
        <w:trPr>
          <w:trHeight w:val="94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w:t>
            </w:r>
          </w:p>
        </w:tc>
      </w:tr>
      <w:tr>
        <w:trPr>
          <w:trHeight w:val="70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w:t>
            </w:r>
          </w:p>
        </w:tc>
      </w:tr>
      <w:tr>
        <w:trPr>
          <w:trHeight w:val="9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w:t>
            </w:r>
          </w:p>
        </w:tc>
      </w:tr>
      <w:tr>
        <w:trPr>
          <w:trHeight w:val="3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64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3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73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21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bl>
    <w:bookmarkStart w:name="z48" w:id="39"/>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33 сессиясының № 347 шешіміне</w:t>
      </w:r>
      <w:r>
        <w:br/>
      </w:r>
      <w:r>
        <w:rPr>
          <w:rFonts w:ascii="Times New Roman"/>
          <w:b w:val="false"/>
          <w:i w:val="false"/>
          <w:color w:val="000000"/>
          <w:sz w:val="28"/>
        </w:rPr>
        <w:t>
20 қосымша</w:t>
      </w:r>
    </w:p>
    <w:bookmarkEnd w:id="39"/>
    <w:bookmarkStart w:name="z49" w:id="40"/>
    <w:p>
      <w:pPr>
        <w:spacing w:after="0"/>
        <w:ind w:left="0"/>
        <w:jc w:val="left"/>
      </w:pPr>
      <w:r>
        <w:rPr>
          <w:rFonts w:ascii="Times New Roman"/>
          <w:b/>
          <w:i w:val="false"/>
          <w:color w:val="000000"/>
        </w:rPr>
        <w:t xml:space="preserve"> 
Байтуған ауылдық әкімі аппаратының 2015 жылғы бюджеті</w:t>
      </w:r>
    </w:p>
    <w:bookmarkEnd w:id="40"/>
    <w:p>
      <w:pPr>
        <w:spacing w:after="0"/>
        <w:ind w:left="0"/>
        <w:jc w:val="both"/>
      </w:pPr>
      <w:r>
        <w:rPr>
          <w:rFonts w:ascii="Times New Roman"/>
          <w:b w:val="false"/>
          <w:i w:val="false"/>
          <w:color w:val="ff0000"/>
          <w:sz w:val="28"/>
        </w:rPr>
        <w:t xml:space="preserve">      Ескерту. 20-қосымша жаңа редакцияда - Қарағанды облысы Нұра аудандық мәслихатының 23.10.2015 № 417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584"/>
        <w:gridCol w:w="860"/>
        <w:gridCol w:w="775"/>
        <w:gridCol w:w="8858"/>
        <w:gridCol w:w="2299"/>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18950</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9585</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9585</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9585</w:t>
            </w:r>
          </w:p>
        </w:tc>
      </w:tr>
      <w:tr>
        <w:trPr>
          <w:trHeight w:val="3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9585</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w:t>
            </w:r>
          </w:p>
        </w:tc>
      </w:tr>
      <w:tr>
        <w:trPr>
          <w:trHeight w:val="6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p>
        </w:tc>
      </w:tr>
      <w:tr>
        <w:trPr>
          <w:trHeight w:val="2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p>
        </w:tc>
      </w:tr>
      <w:tr>
        <w:trPr>
          <w:trHeight w:val="72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p>
        </w:tc>
      </w:tr>
    </w:tbl>
    <w:bookmarkStart w:name="z50" w:id="41"/>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33 сессиясының № 347 шешіміне</w:t>
      </w:r>
      <w:r>
        <w:br/>
      </w:r>
      <w:r>
        <w:rPr>
          <w:rFonts w:ascii="Times New Roman"/>
          <w:b w:val="false"/>
          <w:i w:val="false"/>
          <w:color w:val="000000"/>
          <w:sz w:val="28"/>
        </w:rPr>
        <w:t>
21 қосымша</w:t>
      </w:r>
    </w:p>
    <w:bookmarkEnd w:id="41"/>
    <w:bookmarkStart w:name="z51" w:id="42"/>
    <w:p>
      <w:pPr>
        <w:spacing w:after="0"/>
        <w:ind w:left="0"/>
        <w:jc w:val="left"/>
      </w:pPr>
      <w:r>
        <w:rPr>
          <w:rFonts w:ascii="Times New Roman"/>
          <w:b/>
          <w:i w:val="false"/>
          <w:color w:val="000000"/>
        </w:rPr>
        <w:t xml:space="preserve"> 
Қ. Мыңбаев атындағы ауылдық әкімі аппаратының 2015 жылғы бюджеті</w:t>
      </w:r>
    </w:p>
    <w:bookmarkEnd w:id="42"/>
    <w:p>
      <w:pPr>
        <w:spacing w:after="0"/>
        <w:ind w:left="0"/>
        <w:jc w:val="both"/>
      </w:pPr>
      <w:r>
        <w:rPr>
          <w:rFonts w:ascii="Times New Roman"/>
          <w:b w:val="false"/>
          <w:i w:val="false"/>
          <w:color w:val="ff0000"/>
          <w:sz w:val="28"/>
        </w:rPr>
        <w:t xml:space="preserve">      Ескерту. 21-қосымша жаңа редакцияда - Қарағанды облысы Нұра аудандық мәслихатының 23.10.2015 № 417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584"/>
        <w:gridCol w:w="754"/>
        <w:gridCol w:w="690"/>
        <w:gridCol w:w="9091"/>
        <w:gridCol w:w="2257"/>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11863</w:t>
            </w:r>
          </w:p>
        </w:tc>
      </w:tr>
      <w:tr>
        <w:trPr>
          <w:trHeight w:val="2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9954</w:t>
            </w:r>
          </w:p>
        </w:tc>
      </w:tr>
      <w:tr>
        <w:trPr>
          <w:trHeight w:val="6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9954</w:t>
            </w:r>
          </w:p>
        </w:tc>
      </w:tr>
      <w:tr>
        <w:trPr>
          <w:trHeight w:val="6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9954</w:t>
            </w:r>
          </w:p>
        </w:tc>
      </w:tr>
      <w:tr>
        <w:trPr>
          <w:trHeight w:val="6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9954</w:t>
            </w:r>
          </w:p>
        </w:tc>
      </w:tr>
      <w:tr>
        <w:trPr>
          <w:trHeight w:val="3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6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5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3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6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3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2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r>
      <w:tr>
        <w:trPr>
          <w:trHeight w:val="3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r>
      <w:tr>
        <w:trPr>
          <w:trHeight w:val="6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r>
      <w:tr>
        <w:trPr>
          <w:trHeight w:val="9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r>
    </w:tbl>
    <w:bookmarkStart w:name="z52" w:id="43"/>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33 сессиясының № 347 шешіміне</w:t>
      </w:r>
      <w:r>
        <w:br/>
      </w:r>
      <w:r>
        <w:rPr>
          <w:rFonts w:ascii="Times New Roman"/>
          <w:b w:val="false"/>
          <w:i w:val="false"/>
          <w:color w:val="000000"/>
          <w:sz w:val="28"/>
        </w:rPr>
        <w:t>
22 қосымша</w:t>
      </w:r>
    </w:p>
    <w:bookmarkEnd w:id="43"/>
    <w:bookmarkStart w:name="z53" w:id="44"/>
    <w:p>
      <w:pPr>
        <w:spacing w:after="0"/>
        <w:ind w:left="0"/>
        <w:jc w:val="left"/>
      </w:pPr>
      <w:r>
        <w:rPr>
          <w:rFonts w:ascii="Times New Roman"/>
          <w:b/>
          <w:i w:val="false"/>
          <w:color w:val="000000"/>
        </w:rPr>
        <w:t xml:space="preserve"> 
Кертенді атындағы ауылдық әкімі аппаратының 2015 жылғы бюджеті</w:t>
      </w:r>
    </w:p>
    <w:bookmarkEnd w:id="44"/>
    <w:p>
      <w:pPr>
        <w:spacing w:after="0"/>
        <w:ind w:left="0"/>
        <w:jc w:val="both"/>
      </w:pPr>
      <w:r>
        <w:rPr>
          <w:rFonts w:ascii="Times New Roman"/>
          <w:b w:val="false"/>
          <w:i w:val="false"/>
          <w:color w:val="ff0000"/>
          <w:sz w:val="28"/>
        </w:rPr>
        <w:t xml:space="preserve">      Ескерту. 22-қосымша жаңа редакцияда - Қарағанды облысы Нұра аудандық мәслихатының 23.10.2015 № 417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479"/>
        <w:gridCol w:w="881"/>
        <w:gridCol w:w="881"/>
        <w:gridCol w:w="8772"/>
        <w:gridCol w:w="2257"/>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13187</w:t>
            </w:r>
          </w:p>
        </w:tc>
      </w:tr>
      <w:tr>
        <w:trPr>
          <w:trHeight w:val="2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10446</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10446</w:t>
            </w:r>
          </w:p>
        </w:tc>
      </w:tr>
      <w:tr>
        <w:trPr>
          <w:trHeight w:val="6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10446</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10446</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r>
      <w:tr>
        <w:trPr>
          <w:trHeight w:val="6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r>
      <w:tr>
        <w:trPr>
          <w:trHeight w:val="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r>
      <w:tr>
        <w:trPr>
          <w:trHeight w:val="3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r>
      <w:tr>
        <w:trPr>
          <w:trHeight w:val="6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r>
      <w:tr>
        <w:trPr>
          <w:trHeight w:val="5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r>
      <w:tr>
        <w:trPr>
          <w:trHeight w:val="9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r>
    </w:tbl>
    <w:bookmarkStart w:name="z54" w:id="45"/>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33 сессиясының № 347 шешіміне</w:t>
      </w:r>
      <w:r>
        <w:br/>
      </w:r>
      <w:r>
        <w:rPr>
          <w:rFonts w:ascii="Times New Roman"/>
          <w:b w:val="false"/>
          <w:i w:val="false"/>
          <w:color w:val="000000"/>
          <w:sz w:val="28"/>
        </w:rPr>
        <w:t>
23 қосымша</w:t>
      </w:r>
    </w:p>
    <w:bookmarkEnd w:id="45"/>
    <w:bookmarkStart w:name="z55" w:id="46"/>
    <w:p>
      <w:pPr>
        <w:spacing w:after="0"/>
        <w:ind w:left="0"/>
        <w:jc w:val="left"/>
      </w:pPr>
      <w:r>
        <w:rPr>
          <w:rFonts w:ascii="Times New Roman"/>
          <w:b/>
          <w:i w:val="false"/>
          <w:color w:val="000000"/>
        </w:rPr>
        <w:t xml:space="preserve"> 
Заречный ауылдық әкімі аппаратының 2015 жылғы бюджеті</w:t>
      </w:r>
    </w:p>
    <w:bookmarkEnd w:id="46"/>
    <w:p>
      <w:pPr>
        <w:spacing w:after="0"/>
        <w:ind w:left="0"/>
        <w:jc w:val="both"/>
      </w:pPr>
      <w:r>
        <w:rPr>
          <w:rFonts w:ascii="Times New Roman"/>
          <w:b w:val="false"/>
          <w:i w:val="false"/>
          <w:color w:val="ff0000"/>
          <w:sz w:val="28"/>
        </w:rPr>
        <w:t xml:space="preserve">      Ескерту. 23-қосымша жаңа редакцияда - Қарағанды облысы Нұра аудандық мәслихатының 23.10.2015 № 417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542"/>
        <w:gridCol w:w="796"/>
        <w:gridCol w:w="881"/>
        <w:gridCol w:w="8942"/>
        <w:gridCol w:w="2257"/>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11709</w:t>
            </w:r>
          </w:p>
        </w:tc>
      </w:tr>
      <w:tr>
        <w:trPr>
          <w:trHeight w:val="3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w:t>
            </w:r>
          </w:p>
        </w:tc>
      </w:tr>
      <w:tr>
        <w:trPr>
          <w:trHeight w:val="1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w:t>
            </w:r>
          </w:p>
        </w:tc>
      </w:tr>
      <w:tr>
        <w:trPr>
          <w:trHeight w:val="9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9952</w:t>
            </w:r>
          </w:p>
        </w:tc>
      </w:tr>
      <w:tr>
        <w:trPr>
          <w:trHeight w:val="2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6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r>
    </w:tbl>
    <w:bookmarkStart w:name="z56" w:id="47"/>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33 сессиясының № 347 шешіміне</w:t>
      </w:r>
      <w:r>
        <w:br/>
      </w:r>
      <w:r>
        <w:rPr>
          <w:rFonts w:ascii="Times New Roman"/>
          <w:b w:val="false"/>
          <w:i w:val="false"/>
          <w:color w:val="000000"/>
          <w:sz w:val="28"/>
        </w:rPr>
        <w:t>
24 қосымша</w:t>
      </w:r>
    </w:p>
    <w:bookmarkEnd w:id="47"/>
    <w:bookmarkStart w:name="z57" w:id="48"/>
    <w:p>
      <w:pPr>
        <w:spacing w:after="0"/>
        <w:ind w:left="0"/>
        <w:jc w:val="left"/>
      </w:pPr>
      <w:r>
        <w:rPr>
          <w:rFonts w:ascii="Times New Roman"/>
          <w:b/>
          <w:i w:val="false"/>
          <w:color w:val="000000"/>
        </w:rPr>
        <w:t xml:space="preserve"> 
Щербаков ауылдық әкімі аппаратының 2015 жылғы бюджеті</w:t>
      </w:r>
    </w:p>
    <w:bookmarkEnd w:id="48"/>
    <w:p>
      <w:pPr>
        <w:spacing w:after="0"/>
        <w:ind w:left="0"/>
        <w:jc w:val="both"/>
      </w:pPr>
      <w:r>
        <w:rPr>
          <w:rFonts w:ascii="Times New Roman"/>
          <w:b w:val="false"/>
          <w:i w:val="false"/>
          <w:color w:val="ff0000"/>
          <w:sz w:val="28"/>
        </w:rPr>
        <w:t xml:space="preserve">      Ескерту. 24-қосымша жаңа редакцияда - Қарағанды облысы Нұра аудандық мәслихатының 23.10.2015 № 417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542"/>
        <w:gridCol w:w="817"/>
        <w:gridCol w:w="881"/>
        <w:gridCol w:w="8942"/>
        <w:gridCol w:w="2236"/>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10739</w:t>
            </w:r>
          </w:p>
        </w:tc>
      </w:tr>
      <w:tr>
        <w:trPr>
          <w:trHeight w:val="3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9043</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9043</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9043</w:t>
            </w:r>
          </w:p>
        </w:tc>
      </w:tr>
      <w:tr>
        <w:trPr>
          <w:trHeight w:val="9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9043</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r>
      <w:tr>
        <w:trPr>
          <w:trHeight w:val="6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9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bl>
    <w:bookmarkStart w:name="z58" w:id="49"/>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33 сессиясының № 347 шешіміне</w:t>
      </w:r>
      <w:r>
        <w:br/>
      </w:r>
      <w:r>
        <w:rPr>
          <w:rFonts w:ascii="Times New Roman"/>
          <w:b w:val="false"/>
          <w:i w:val="false"/>
          <w:color w:val="000000"/>
          <w:sz w:val="28"/>
        </w:rPr>
        <w:t>
25 қосымша</w:t>
      </w:r>
    </w:p>
    <w:bookmarkEnd w:id="49"/>
    <w:bookmarkStart w:name="z59" w:id="50"/>
    <w:p>
      <w:pPr>
        <w:spacing w:after="0"/>
        <w:ind w:left="0"/>
        <w:jc w:val="left"/>
      </w:pPr>
      <w:r>
        <w:rPr>
          <w:rFonts w:ascii="Times New Roman"/>
          <w:b/>
          <w:i w:val="false"/>
          <w:color w:val="000000"/>
        </w:rPr>
        <w:t xml:space="preserve"> 
Қарой ауылдық әкімі аппаратының 2015 жылғы бюджеті</w:t>
      </w:r>
    </w:p>
    <w:bookmarkEnd w:id="50"/>
    <w:p>
      <w:pPr>
        <w:spacing w:after="0"/>
        <w:ind w:left="0"/>
        <w:jc w:val="both"/>
      </w:pPr>
      <w:r>
        <w:rPr>
          <w:rFonts w:ascii="Times New Roman"/>
          <w:b w:val="false"/>
          <w:i w:val="false"/>
          <w:color w:val="ff0000"/>
          <w:sz w:val="28"/>
        </w:rPr>
        <w:t xml:space="preserve">      Ескерту. 25-қосымша жаңа редакцияда - Қарағанды облысы Нұра аудандық мәслихатының 23.10.2015 № 417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584"/>
        <w:gridCol w:w="733"/>
        <w:gridCol w:w="902"/>
        <w:gridCol w:w="8921"/>
        <w:gridCol w:w="2236"/>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9668</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8827</w:t>
            </w:r>
          </w:p>
        </w:tc>
      </w:tr>
      <w:tr>
        <w:trPr>
          <w:trHeight w:val="6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8827</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8827</w:t>
            </w:r>
          </w:p>
        </w:tc>
      </w:tr>
      <w:tr>
        <w:trPr>
          <w:trHeight w:val="9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8827</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3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6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13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bl>
    <w:bookmarkStart w:name="z60" w:id="51"/>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26 қосымша</w:t>
      </w:r>
    </w:p>
    <w:bookmarkEnd w:id="51"/>
    <w:bookmarkStart w:name="z61" w:id="52"/>
    <w:p>
      <w:pPr>
        <w:spacing w:after="0"/>
        <w:ind w:left="0"/>
        <w:jc w:val="left"/>
      </w:pPr>
      <w:r>
        <w:rPr>
          <w:rFonts w:ascii="Times New Roman"/>
          <w:b/>
          <w:i w:val="false"/>
          <w:color w:val="000000"/>
        </w:rPr>
        <w:t xml:space="preserve"> 
Соналы ауылдық әкімі аппаратының 2015 жылғы бюджеті</w:t>
      </w:r>
    </w:p>
    <w:bookmarkEnd w:id="52"/>
    <w:p>
      <w:pPr>
        <w:spacing w:after="0"/>
        <w:ind w:left="0"/>
        <w:jc w:val="both"/>
      </w:pPr>
      <w:r>
        <w:rPr>
          <w:rFonts w:ascii="Times New Roman"/>
          <w:b w:val="false"/>
          <w:i w:val="false"/>
          <w:color w:val="ff0000"/>
          <w:sz w:val="28"/>
        </w:rPr>
        <w:t xml:space="preserve">      Ескерту. 26-қосымша жаңа редакцияда - Қарағанды облысы Нұра аудандық мәслихатының 23.10.2015 № 417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584"/>
        <w:gridCol w:w="733"/>
        <w:gridCol w:w="690"/>
        <w:gridCol w:w="9133"/>
        <w:gridCol w:w="2236"/>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9363</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8603</w:t>
            </w:r>
          </w:p>
        </w:tc>
      </w:tr>
      <w:tr>
        <w:trPr>
          <w:trHeight w:val="6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8603</w:t>
            </w:r>
          </w:p>
        </w:tc>
      </w:tr>
      <w:tr>
        <w:trPr>
          <w:trHeight w:val="6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8603</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8603</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6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6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3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3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64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bl>
    <w:bookmarkStart w:name="z62" w:id="53"/>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33 сессиясының № 347 шешіміне</w:t>
      </w:r>
      <w:r>
        <w:br/>
      </w:r>
      <w:r>
        <w:rPr>
          <w:rFonts w:ascii="Times New Roman"/>
          <w:b w:val="false"/>
          <w:i w:val="false"/>
          <w:color w:val="000000"/>
          <w:sz w:val="28"/>
        </w:rPr>
        <w:t>
27 қосымша</w:t>
      </w:r>
    </w:p>
    <w:bookmarkEnd w:id="53"/>
    <w:bookmarkStart w:name="z63" w:id="54"/>
    <w:p>
      <w:pPr>
        <w:spacing w:after="0"/>
        <w:ind w:left="0"/>
        <w:jc w:val="left"/>
      </w:pPr>
      <w:r>
        <w:rPr>
          <w:rFonts w:ascii="Times New Roman"/>
          <w:b/>
          <w:i w:val="false"/>
          <w:color w:val="000000"/>
        </w:rPr>
        <w:t xml:space="preserve"> 
Баршын ауылдық әкімі аппаратының 2015 жылғы бюджеті</w:t>
      </w:r>
    </w:p>
    <w:bookmarkEnd w:id="54"/>
    <w:p>
      <w:pPr>
        <w:spacing w:after="0"/>
        <w:ind w:left="0"/>
        <w:jc w:val="both"/>
      </w:pPr>
      <w:r>
        <w:rPr>
          <w:rFonts w:ascii="Times New Roman"/>
          <w:b w:val="false"/>
          <w:i w:val="false"/>
          <w:color w:val="ff0000"/>
          <w:sz w:val="28"/>
        </w:rPr>
        <w:t xml:space="preserve">      Ескерту. 27-қосымша жаңа редакцияда - Қарағанды облысы Нұра аудандық мәслихатының 23.10.2015 № 417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438"/>
        <w:gridCol w:w="798"/>
        <w:gridCol w:w="777"/>
        <w:gridCol w:w="9118"/>
        <w:gridCol w:w="2264"/>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11383</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9314</w:t>
            </w:r>
          </w:p>
        </w:tc>
      </w:tr>
      <w:tr>
        <w:trPr>
          <w:trHeight w:val="5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9314</w:t>
            </w:r>
          </w:p>
        </w:tc>
      </w:tr>
      <w:tr>
        <w:trPr>
          <w:trHeight w:val="5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9314</w:t>
            </w:r>
          </w:p>
        </w:tc>
      </w:tr>
      <w:tr>
        <w:trPr>
          <w:trHeight w:val="9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9314</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r>
      <w:tr>
        <w:trPr>
          <w:trHeight w:val="6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r>
      <w:tr>
        <w:trPr>
          <w:trHeight w:val="6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6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6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9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bl>
    <w:bookmarkStart w:name="z64" w:id="55"/>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28 қосымша</w:t>
      </w:r>
    </w:p>
    <w:bookmarkEnd w:id="55"/>
    <w:bookmarkStart w:name="z65" w:id="56"/>
    <w:p>
      <w:pPr>
        <w:spacing w:after="0"/>
        <w:ind w:left="0"/>
        <w:jc w:val="left"/>
      </w:pPr>
      <w:r>
        <w:rPr>
          <w:rFonts w:ascii="Times New Roman"/>
          <w:b/>
          <w:i w:val="false"/>
          <w:color w:val="000000"/>
        </w:rPr>
        <w:t xml:space="preserve"> 
Жанбөбек ауылдық әкімі аппаратының 2015 жылғы бюджеті</w:t>
      </w:r>
    </w:p>
    <w:bookmarkEnd w:id="56"/>
    <w:p>
      <w:pPr>
        <w:spacing w:after="0"/>
        <w:ind w:left="0"/>
        <w:jc w:val="both"/>
      </w:pPr>
      <w:r>
        <w:rPr>
          <w:rFonts w:ascii="Times New Roman"/>
          <w:b w:val="false"/>
          <w:i w:val="false"/>
          <w:color w:val="ff0000"/>
          <w:sz w:val="28"/>
        </w:rPr>
        <w:t xml:space="preserve">      Ескерту. 28-қосымша жаңа редакцияда - Қарағанды облысы Нұра аудандық мәслихатының 23.10.2015 № 417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584"/>
        <w:gridCol w:w="733"/>
        <w:gridCol w:w="690"/>
        <w:gridCol w:w="9091"/>
        <w:gridCol w:w="2278"/>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9795</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w:t>
            </w:r>
          </w:p>
        </w:tc>
      </w:tr>
      <w:tr>
        <w:trPr>
          <w:trHeight w:val="6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w:t>
            </w:r>
          </w:p>
        </w:tc>
      </w:tr>
      <w:tr>
        <w:trPr>
          <w:trHeight w:val="6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w:t>
            </w:r>
          </w:p>
        </w:tc>
      </w:tr>
      <w:tr>
        <w:trPr>
          <w:trHeight w:val="9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8970</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6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6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r>
      <w:tr>
        <w:trPr>
          <w:trHeight w:val="13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r>
      <w:tr>
        <w:trPr>
          <w:trHeight w:val="64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r>
      <w:tr>
        <w:trPr>
          <w:trHeight w:val="2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r>
    </w:tbl>
    <w:bookmarkStart w:name="z66" w:id="57"/>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33 сессиясының № 347 шешіміне</w:t>
      </w:r>
      <w:r>
        <w:br/>
      </w:r>
      <w:r>
        <w:rPr>
          <w:rFonts w:ascii="Times New Roman"/>
          <w:b w:val="false"/>
          <w:i w:val="false"/>
          <w:color w:val="000000"/>
          <w:sz w:val="28"/>
        </w:rPr>
        <w:t>
29 қосымша</w:t>
      </w:r>
    </w:p>
    <w:bookmarkEnd w:id="57"/>
    <w:bookmarkStart w:name="z67" w:id="58"/>
    <w:p>
      <w:pPr>
        <w:spacing w:after="0"/>
        <w:ind w:left="0"/>
        <w:jc w:val="left"/>
      </w:pPr>
      <w:r>
        <w:rPr>
          <w:rFonts w:ascii="Times New Roman"/>
          <w:b/>
          <w:i w:val="false"/>
          <w:color w:val="000000"/>
        </w:rPr>
        <w:t xml:space="preserve"> 
Кұланұтпес ауылдық әкімі аппаратының 2015 жылғы бюджеті</w:t>
      </w:r>
    </w:p>
    <w:bookmarkEnd w:id="58"/>
    <w:p>
      <w:pPr>
        <w:spacing w:after="0"/>
        <w:ind w:left="0"/>
        <w:jc w:val="both"/>
      </w:pPr>
      <w:r>
        <w:rPr>
          <w:rFonts w:ascii="Times New Roman"/>
          <w:b w:val="false"/>
          <w:i w:val="false"/>
          <w:color w:val="ff0000"/>
          <w:sz w:val="28"/>
        </w:rPr>
        <w:t xml:space="preserve">      Ескерту. 29-қосымша жаңа редакцияда - Қарағанды облысы Нұра аудандық мәслихатының 23.10.2015 № 417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584"/>
        <w:gridCol w:w="754"/>
        <w:gridCol w:w="1008"/>
        <w:gridCol w:w="8752"/>
        <w:gridCol w:w="2278"/>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9995</w:t>
            </w:r>
          </w:p>
        </w:tc>
      </w:tr>
      <w:tr>
        <w:trPr>
          <w:trHeight w:val="3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w:t>
            </w:r>
          </w:p>
        </w:tc>
      </w:tr>
      <w:tr>
        <w:trPr>
          <w:trHeight w:val="5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w:t>
            </w:r>
          </w:p>
        </w:tc>
      </w:tr>
      <w:tr>
        <w:trPr>
          <w:trHeight w:val="5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w:t>
            </w:r>
          </w:p>
        </w:tc>
      </w:tr>
      <w:tr>
        <w:trPr>
          <w:trHeight w:val="9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w:t>
            </w:r>
          </w:p>
        </w:tc>
      </w:tr>
      <w:tr>
        <w:trPr>
          <w:trHeight w:val="3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r>
      <w:tr>
        <w:trPr>
          <w:trHeight w:val="5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r>
      <w:tr>
        <w:trPr>
          <w:trHeight w:val="6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r>
      <w:tr>
        <w:trPr>
          <w:trHeight w:val="2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r>
      <w:tr>
        <w:trPr>
          <w:trHeight w:val="5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r>
      <w:tr>
        <w:trPr>
          <w:trHeight w:val="3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r>
      <w:tr>
        <w:trPr>
          <w:trHeight w:val="10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6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13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bl>
    <w:bookmarkStart w:name="z68" w:id="59"/>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33 сессиясының № 347 шешіміне</w:t>
      </w:r>
      <w:r>
        <w:br/>
      </w:r>
      <w:r>
        <w:rPr>
          <w:rFonts w:ascii="Times New Roman"/>
          <w:b w:val="false"/>
          <w:i w:val="false"/>
          <w:color w:val="000000"/>
          <w:sz w:val="28"/>
        </w:rPr>
        <w:t>
30 қосымша</w:t>
      </w:r>
    </w:p>
    <w:bookmarkEnd w:id="59"/>
    <w:bookmarkStart w:name="z69" w:id="60"/>
    <w:p>
      <w:pPr>
        <w:spacing w:after="0"/>
        <w:ind w:left="0"/>
        <w:jc w:val="left"/>
      </w:pPr>
      <w:r>
        <w:rPr>
          <w:rFonts w:ascii="Times New Roman"/>
          <w:b/>
          <w:i w:val="false"/>
          <w:color w:val="000000"/>
        </w:rPr>
        <w:t xml:space="preserve"> 
Ткенекті ауылдық әкімі аппаратының 2015 жылғы бюджеті</w:t>
      </w:r>
    </w:p>
    <w:bookmarkEnd w:id="60"/>
    <w:p>
      <w:pPr>
        <w:spacing w:after="0"/>
        <w:ind w:left="0"/>
        <w:jc w:val="both"/>
      </w:pPr>
      <w:r>
        <w:rPr>
          <w:rFonts w:ascii="Times New Roman"/>
          <w:b w:val="false"/>
          <w:i w:val="false"/>
          <w:color w:val="ff0000"/>
          <w:sz w:val="28"/>
        </w:rPr>
        <w:t xml:space="preserve">      Ескерту. 30-қосымша жаңа редакцияда - Қарағанды облысы Нұра аудандық мәслихатының 23.10.2015 № 417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584"/>
        <w:gridCol w:w="754"/>
        <w:gridCol w:w="690"/>
        <w:gridCol w:w="9070"/>
        <w:gridCol w:w="2278"/>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w:t>
            </w:r>
          </w:p>
        </w:tc>
      </w:tr>
      <w:tr>
        <w:trPr>
          <w:trHeight w:val="3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8165</w:t>
            </w:r>
          </w:p>
        </w:tc>
      </w:tr>
      <w:tr>
        <w:trPr>
          <w:trHeight w:val="6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8165</w:t>
            </w:r>
          </w:p>
        </w:tc>
      </w:tr>
      <w:tr>
        <w:trPr>
          <w:trHeight w:val="6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8165</w:t>
            </w:r>
          </w:p>
        </w:tc>
      </w:tr>
      <w:tr>
        <w:trPr>
          <w:trHeight w:val="6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8165</w:t>
            </w:r>
          </w:p>
        </w:tc>
      </w:tr>
      <w:tr>
        <w:trPr>
          <w:trHeight w:val="3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6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6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bl>
    <w:bookmarkStart w:name="z70" w:id="61"/>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33 сессиясының № 347 шешіміне</w:t>
      </w:r>
      <w:r>
        <w:br/>
      </w:r>
      <w:r>
        <w:rPr>
          <w:rFonts w:ascii="Times New Roman"/>
          <w:b w:val="false"/>
          <w:i w:val="false"/>
          <w:color w:val="000000"/>
          <w:sz w:val="28"/>
        </w:rPr>
        <w:t>
31 қосымша</w:t>
      </w:r>
    </w:p>
    <w:bookmarkEnd w:id="61"/>
    <w:bookmarkStart w:name="z71" w:id="62"/>
    <w:p>
      <w:pPr>
        <w:spacing w:after="0"/>
        <w:ind w:left="0"/>
        <w:jc w:val="left"/>
      </w:pPr>
      <w:r>
        <w:rPr>
          <w:rFonts w:ascii="Times New Roman"/>
          <w:b/>
          <w:i w:val="false"/>
          <w:color w:val="000000"/>
        </w:rPr>
        <w:t xml:space="preserve"> 
Талдысай ауылдық әкімі аппаратының 2015 жылғы бюджеті</w:t>
      </w:r>
    </w:p>
    <w:bookmarkEnd w:id="62"/>
    <w:p>
      <w:pPr>
        <w:spacing w:after="0"/>
        <w:ind w:left="0"/>
        <w:jc w:val="both"/>
      </w:pPr>
      <w:r>
        <w:rPr>
          <w:rFonts w:ascii="Times New Roman"/>
          <w:b w:val="false"/>
          <w:i w:val="false"/>
          <w:color w:val="ff0000"/>
          <w:sz w:val="28"/>
        </w:rPr>
        <w:t xml:space="preserve">      Ескерту. 31-қосымша жаңа редакцияда - Қарағанды облысы Нұра аудандық мәслихатының 23.10.2015 № 417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672"/>
        <w:gridCol w:w="693"/>
        <w:gridCol w:w="757"/>
        <w:gridCol w:w="8622"/>
        <w:gridCol w:w="2289"/>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6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3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9941</w:t>
            </w:r>
          </w:p>
        </w:tc>
      </w:tr>
      <w:tr>
        <w:trPr>
          <w:trHeight w:val="34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7878</w:t>
            </w:r>
          </w:p>
        </w:tc>
      </w:tr>
      <w:tr>
        <w:trPr>
          <w:trHeight w:val="6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7878</w:t>
            </w:r>
          </w:p>
        </w:tc>
      </w:tr>
      <w:tr>
        <w:trPr>
          <w:trHeight w:val="5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7878</w:t>
            </w:r>
          </w:p>
        </w:tc>
      </w:tr>
      <w:tr>
        <w:trPr>
          <w:trHeight w:val="7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7878</w:t>
            </w:r>
          </w:p>
        </w:tc>
      </w:tr>
      <w:tr>
        <w:trPr>
          <w:trHeight w:val="30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6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57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7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7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7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60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7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