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d4cd" w14:textId="f86d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жиырма бес пайызға тарифтік мөлшерлеме және лауазымдық жалақысын көтеруге құқығы бар азаматтық қызметші болып табылатын,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2014 жылғы 30 қазандағы № 25/10 қаулысы. Қарағанды облысының Әділет департаментінде 2014 жылғы 2 желтоқсанда № 2835 болып тіркелді. Күші жойылды - Қарағанды облысы Нұра ауданы әкімдігінің 2016 жылғы 17 наурыздағы № 08/03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Нұра ауданы әкімдігінің 17.03.2016 № 08/03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Аудандық бюджет қаражаты есебінен жиырма бес пайызға тарифтік мөлшерлеме және лауазымдық жалақысын көтеруге құқығы бар азаматтық қызметші болып табылатын,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 </w:t>
      </w:r>
      <w:r>
        <w:rPr>
          <w:rFonts w:ascii="Times New Roman"/>
          <w:b w:val="false"/>
          <w:i w:val="false"/>
          <w:color w:val="000000"/>
          <w:sz w:val="28"/>
        </w:rPr>
        <w:t xml:space="preserve"> қосымшаға </w:t>
      </w:r>
      <w:r>
        <w:rPr>
          <w:rFonts w:ascii="Times New Roman"/>
          <w:b w:val="false"/>
          <w:i w:val="false"/>
          <w:color w:val="000000"/>
          <w:sz w:val="28"/>
        </w:rPr>
        <w:t>сәйкес айқындалсын.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Рабиға Қосанқызы Құтжановаға жүктелсін.</w:t>
      </w:r>
    </w:p>
    <w:bookmarkEnd w:id="2"/>
    <w:bookmarkStart w:name="z6" w:id="3"/>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Нұра ауданы әкімінің</w:t>
            </w:r>
            <w:r>
              <w:br/>
            </w:r>
            <w:r>
              <w:rPr>
                <w:rFonts w:ascii="Times New Roman"/>
                <w:b w:val="false"/>
                <w:i w:val="false"/>
                <w:color w:val="000000"/>
                <w:sz w:val="20"/>
              </w:rPr>
              <w:t xml:space="preserve">
 міндеттерін атқарушысы </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Беков</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"КЕЛІСІЛДІ" </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Нұра аудандық мәслихаты</w:t>
            </w:r>
            <w:r>
              <w:br/>
            </w:r>
            <w:r>
              <w:rPr>
                <w:rFonts w:ascii="Times New Roman"/>
                <w:b w:val="false"/>
                <w:i w:val="false"/>
                <w:color w:val="000000"/>
                <w:sz w:val="20"/>
              </w:rPr>
              <w:t>
хатшысының міндеттерін атқарушысы</w:t>
            </w:r>
            <w:r>
              <w:br/>
            </w:r>
            <w:r>
              <w:rPr>
                <w:rFonts w:ascii="Times New Roman"/>
                <w:b w:val="false"/>
                <w:i w:val="false"/>
                <w:color w:val="000000"/>
                <w:sz w:val="20"/>
              </w:rPr>
              <w:t>
Қ. Жүнісбеков ___________</w:t>
            </w:r>
            <w:r>
              <w:br/>
            </w:r>
            <w:r>
              <w:rPr>
                <w:rFonts w:ascii="Times New Roman"/>
                <w:b w:val="false"/>
                <w:i w:val="false"/>
                <w:color w:val="000000"/>
                <w:sz w:val="20"/>
              </w:rPr>
              <w:t>
2014 жыл 30 қазан</w:t>
            </w:r>
          </w:p>
          <w:bookmarkEnd w:id="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Нұра ауданы әкімдігінің</w:t>
            </w:r>
            <w:r>
              <w:br/>
            </w:r>
            <w:r>
              <w:rPr>
                <w:rFonts w:ascii="Times New Roman"/>
                <w:b w:val="false"/>
                <w:i w:val="false"/>
                <w:color w:val="000000"/>
                <w:sz w:val="20"/>
              </w:rPr>
              <w:t>
2014 жылғы "30" қазандағы</w:t>
            </w:r>
            <w:r>
              <w:br/>
            </w:r>
            <w:r>
              <w:rPr>
                <w:rFonts w:ascii="Times New Roman"/>
                <w:b w:val="false"/>
                <w:i w:val="false"/>
                <w:color w:val="000000"/>
                <w:sz w:val="20"/>
              </w:rPr>
              <w:t>
№ 25/10 қаулысына қосымша</w:t>
            </w:r>
          </w:p>
          <w:bookmarkEnd w:id="7"/>
        </w:tc>
      </w:tr>
    </w:tbl>
    <w:bookmarkStart w:name="z11" w:id="8"/>
    <w:p>
      <w:pPr>
        <w:spacing w:after="0"/>
        <w:ind w:left="0"/>
        <w:jc w:val="left"/>
      </w:pPr>
      <w:r>
        <w:rPr>
          <w:rFonts w:ascii="Times New Roman"/>
          <w:b/>
          <w:i w:val="false"/>
          <w:color w:val="000000"/>
        </w:rPr>
        <w:t xml:space="preserve"> Аудандық бюджет қаражаты есебінен жиырма бес пайызға тарифтік мөлшерлеме және лауазымдық жалақысын көтеруге құқығы бар азаматтық қызметші болып табылатын,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w:t>
      </w:r>
    </w:p>
    <w:bookmarkEnd w:id="8"/>
    <w:bookmarkStart w:name="z12" w:id="9"/>
    <w:p>
      <w:pPr>
        <w:spacing w:after="0"/>
        <w:ind w:left="0"/>
        <w:jc w:val="both"/>
      </w:pPr>
      <w:r>
        <w:rPr>
          <w:rFonts w:ascii="Times New Roman"/>
          <w:b w:val="false"/>
          <w:i w:val="false"/>
          <w:color w:val="000000"/>
          <w:sz w:val="28"/>
        </w:rPr>
        <w:t>
      1. Білім беру мамандарының лауазымдары:</w:t>
      </w:r>
    </w:p>
    <w:bookmarkEnd w:id="9"/>
    <w:bookmarkStart w:name="z13" w:id="10"/>
    <w:p>
      <w:pPr>
        <w:spacing w:after="0"/>
        <w:ind w:left="0"/>
        <w:jc w:val="both"/>
      </w:pPr>
      <w:r>
        <w:rPr>
          <w:rFonts w:ascii="Times New Roman"/>
          <w:b w:val="false"/>
          <w:i w:val="false"/>
          <w:color w:val="000000"/>
          <w:sz w:val="28"/>
        </w:rPr>
        <w:t>
      1) басшы;</w:t>
      </w:r>
    </w:p>
    <w:bookmarkEnd w:id="10"/>
    <w:bookmarkStart w:name="z14" w:id="11"/>
    <w:p>
      <w:pPr>
        <w:spacing w:after="0"/>
        <w:ind w:left="0"/>
        <w:jc w:val="both"/>
      </w:pPr>
      <w:r>
        <w:rPr>
          <w:rFonts w:ascii="Times New Roman"/>
          <w:b w:val="false"/>
          <w:i w:val="false"/>
          <w:color w:val="000000"/>
          <w:sz w:val="28"/>
        </w:rPr>
        <w:t>
      2) басшының орынбасары;</w:t>
      </w:r>
    </w:p>
    <w:bookmarkEnd w:id="11"/>
    <w:bookmarkStart w:name="z15" w:id="12"/>
    <w:p>
      <w:pPr>
        <w:spacing w:after="0"/>
        <w:ind w:left="0"/>
        <w:jc w:val="both"/>
      </w:pPr>
      <w:r>
        <w:rPr>
          <w:rFonts w:ascii="Times New Roman"/>
          <w:b w:val="false"/>
          <w:i w:val="false"/>
          <w:color w:val="000000"/>
          <w:sz w:val="28"/>
        </w:rPr>
        <w:t>
      3) әдістеме кабинетінің меңгерушісі;</w:t>
      </w:r>
    </w:p>
    <w:bookmarkEnd w:id="12"/>
    <w:bookmarkStart w:name="z16" w:id="13"/>
    <w:p>
      <w:pPr>
        <w:spacing w:after="0"/>
        <w:ind w:left="0"/>
        <w:jc w:val="both"/>
      </w:pPr>
      <w:r>
        <w:rPr>
          <w:rFonts w:ascii="Times New Roman"/>
          <w:b w:val="false"/>
          <w:i w:val="false"/>
          <w:color w:val="000000"/>
          <w:sz w:val="28"/>
        </w:rPr>
        <w:t>
      4) әдіскер;</w:t>
      </w:r>
    </w:p>
    <w:bookmarkEnd w:id="13"/>
    <w:bookmarkStart w:name="z17" w:id="14"/>
    <w:p>
      <w:pPr>
        <w:spacing w:after="0"/>
        <w:ind w:left="0"/>
        <w:jc w:val="both"/>
      </w:pPr>
      <w:r>
        <w:rPr>
          <w:rFonts w:ascii="Times New Roman"/>
          <w:b w:val="false"/>
          <w:i w:val="false"/>
          <w:color w:val="000000"/>
          <w:sz w:val="28"/>
        </w:rPr>
        <w:t>
      5) психолог;</w:t>
      </w:r>
    </w:p>
    <w:bookmarkEnd w:id="14"/>
    <w:bookmarkStart w:name="z18" w:id="15"/>
    <w:p>
      <w:pPr>
        <w:spacing w:after="0"/>
        <w:ind w:left="0"/>
        <w:jc w:val="both"/>
      </w:pPr>
      <w:r>
        <w:rPr>
          <w:rFonts w:ascii="Times New Roman"/>
          <w:b w:val="false"/>
          <w:i w:val="false"/>
          <w:color w:val="000000"/>
          <w:sz w:val="28"/>
        </w:rPr>
        <w:t>
      6) барлық мамандардың оқытушылары;</w:t>
      </w:r>
    </w:p>
    <w:bookmarkEnd w:id="15"/>
    <w:bookmarkStart w:name="z19" w:id="16"/>
    <w:p>
      <w:pPr>
        <w:spacing w:after="0"/>
        <w:ind w:left="0"/>
        <w:jc w:val="both"/>
      </w:pPr>
      <w:r>
        <w:rPr>
          <w:rFonts w:ascii="Times New Roman"/>
          <w:b w:val="false"/>
          <w:i w:val="false"/>
          <w:color w:val="000000"/>
          <w:sz w:val="28"/>
        </w:rPr>
        <w:t>
      7) медициналық бике;</w:t>
      </w:r>
    </w:p>
    <w:bookmarkEnd w:id="16"/>
    <w:bookmarkStart w:name="z20" w:id="17"/>
    <w:p>
      <w:pPr>
        <w:spacing w:after="0"/>
        <w:ind w:left="0"/>
        <w:jc w:val="both"/>
      </w:pPr>
      <w:r>
        <w:rPr>
          <w:rFonts w:ascii="Times New Roman"/>
          <w:b w:val="false"/>
          <w:i w:val="false"/>
          <w:color w:val="000000"/>
          <w:sz w:val="28"/>
        </w:rPr>
        <w:t>
      8) аға жетекші;</w:t>
      </w:r>
    </w:p>
    <w:bookmarkEnd w:id="17"/>
    <w:bookmarkStart w:name="z21" w:id="18"/>
    <w:p>
      <w:pPr>
        <w:spacing w:after="0"/>
        <w:ind w:left="0"/>
        <w:jc w:val="both"/>
      </w:pPr>
      <w:r>
        <w:rPr>
          <w:rFonts w:ascii="Times New Roman"/>
          <w:b w:val="false"/>
          <w:i w:val="false"/>
          <w:color w:val="000000"/>
          <w:sz w:val="28"/>
        </w:rPr>
        <w:t>
      9) мектепке дейінгі қазыналық кәсіпорынының басшысы;</w:t>
      </w:r>
    </w:p>
    <w:bookmarkEnd w:id="18"/>
    <w:bookmarkStart w:name="z22" w:id="19"/>
    <w:p>
      <w:pPr>
        <w:spacing w:after="0"/>
        <w:ind w:left="0"/>
        <w:jc w:val="both"/>
      </w:pPr>
      <w:r>
        <w:rPr>
          <w:rFonts w:ascii="Times New Roman"/>
          <w:b w:val="false"/>
          <w:i w:val="false"/>
          <w:color w:val="000000"/>
          <w:sz w:val="28"/>
        </w:rPr>
        <w:t>
      10) тәрбиеші;</w:t>
      </w:r>
    </w:p>
    <w:bookmarkEnd w:id="19"/>
    <w:bookmarkStart w:name="z23" w:id="20"/>
    <w:p>
      <w:pPr>
        <w:spacing w:after="0"/>
        <w:ind w:left="0"/>
        <w:jc w:val="both"/>
      </w:pPr>
      <w:r>
        <w:rPr>
          <w:rFonts w:ascii="Times New Roman"/>
          <w:b w:val="false"/>
          <w:i w:val="false"/>
          <w:color w:val="000000"/>
          <w:sz w:val="28"/>
        </w:rPr>
        <w:t>
      11) музыкалық қызметкер;</w:t>
      </w:r>
    </w:p>
    <w:bookmarkEnd w:id="20"/>
    <w:bookmarkStart w:name="z24" w:id="21"/>
    <w:p>
      <w:pPr>
        <w:spacing w:after="0"/>
        <w:ind w:left="0"/>
        <w:jc w:val="both"/>
      </w:pPr>
      <w:r>
        <w:rPr>
          <w:rFonts w:ascii="Times New Roman"/>
          <w:b w:val="false"/>
          <w:i w:val="false"/>
          <w:color w:val="000000"/>
          <w:sz w:val="28"/>
        </w:rPr>
        <w:t>
      12) көркем студия үйірмесінің басшысы;</w:t>
      </w:r>
    </w:p>
    <w:bookmarkEnd w:id="21"/>
    <w:bookmarkStart w:name="z25" w:id="22"/>
    <w:p>
      <w:pPr>
        <w:spacing w:after="0"/>
        <w:ind w:left="0"/>
        <w:jc w:val="both"/>
      </w:pPr>
      <w:r>
        <w:rPr>
          <w:rFonts w:ascii="Times New Roman"/>
          <w:b w:val="false"/>
          <w:i w:val="false"/>
          <w:color w:val="000000"/>
          <w:sz w:val="28"/>
        </w:rPr>
        <w:t>
      13) бухгалтер;</w:t>
      </w:r>
    </w:p>
    <w:bookmarkEnd w:id="22"/>
    <w:bookmarkStart w:name="z26" w:id="23"/>
    <w:p>
      <w:pPr>
        <w:spacing w:after="0"/>
        <w:ind w:left="0"/>
        <w:jc w:val="both"/>
      </w:pPr>
      <w:r>
        <w:rPr>
          <w:rFonts w:ascii="Times New Roman"/>
          <w:b w:val="false"/>
          <w:i w:val="false"/>
          <w:color w:val="000000"/>
          <w:sz w:val="28"/>
        </w:rPr>
        <w:t>
      14) іс-жүргізуші;</w:t>
      </w:r>
    </w:p>
    <w:bookmarkEnd w:id="23"/>
    <w:bookmarkStart w:name="z27" w:id="24"/>
    <w:p>
      <w:pPr>
        <w:spacing w:after="0"/>
        <w:ind w:left="0"/>
        <w:jc w:val="both"/>
      </w:pPr>
      <w:r>
        <w:rPr>
          <w:rFonts w:ascii="Times New Roman"/>
          <w:b w:val="false"/>
          <w:i w:val="false"/>
          <w:color w:val="000000"/>
          <w:sz w:val="28"/>
        </w:rPr>
        <w:t>
      15) экономист;</w:t>
      </w:r>
    </w:p>
    <w:bookmarkEnd w:id="24"/>
    <w:bookmarkStart w:name="z28" w:id="25"/>
    <w:p>
      <w:pPr>
        <w:spacing w:after="0"/>
        <w:ind w:left="0"/>
        <w:jc w:val="both"/>
      </w:pPr>
      <w:r>
        <w:rPr>
          <w:rFonts w:ascii="Times New Roman"/>
          <w:b w:val="false"/>
          <w:i w:val="false"/>
          <w:color w:val="000000"/>
          <w:sz w:val="28"/>
        </w:rPr>
        <w:t>
      16) зертханашы;</w:t>
      </w:r>
    </w:p>
    <w:bookmarkEnd w:id="25"/>
    <w:bookmarkStart w:name="z29" w:id="26"/>
    <w:p>
      <w:pPr>
        <w:spacing w:after="0"/>
        <w:ind w:left="0"/>
        <w:jc w:val="both"/>
      </w:pPr>
      <w:r>
        <w:rPr>
          <w:rFonts w:ascii="Times New Roman"/>
          <w:b w:val="false"/>
          <w:i w:val="false"/>
          <w:color w:val="000000"/>
          <w:sz w:val="28"/>
        </w:rPr>
        <w:t>
      17) механик;</w:t>
      </w:r>
    </w:p>
    <w:bookmarkEnd w:id="26"/>
    <w:bookmarkStart w:name="z30" w:id="27"/>
    <w:p>
      <w:pPr>
        <w:spacing w:after="0"/>
        <w:ind w:left="0"/>
        <w:jc w:val="both"/>
      </w:pPr>
      <w:r>
        <w:rPr>
          <w:rFonts w:ascii="Times New Roman"/>
          <w:b w:val="false"/>
          <w:i w:val="false"/>
          <w:color w:val="000000"/>
          <w:sz w:val="28"/>
        </w:rPr>
        <w:t>
      18) хатшы-машинист;</w:t>
      </w:r>
    </w:p>
    <w:bookmarkEnd w:id="27"/>
    <w:bookmarkStart w:name="z31" w:id="28"/>
    <w:p>
      <w:pPr>
        <w:spacing w:after="0"/>
        <w:ind w:left="0"/>
        <w:jc w:val="both"/>
      </w:pPr>
      <w:r>
        <w:rPr>
          <w:rFonts w:ascii="Times New Roman"/>
          <w:b w:val="false"/>
          <w:i w:val="false"/>
          <w:color w:val="000000"/>
          <w:sz w:val="28"/>
        </w:rPr>
        <w:t>
      19) оқу бөлімінің хатшысы;</w:t>
      </w:r>
    </w:p>
    <w:bookmarkEnd w:id="28"/>
    <w:bookmarkStart w:name="z32" w:id="29"/>
    <w:p>
      <w:pPr>
        <w:spacing w:after="0"/>
        <w:ind w:left="0"/>
        <w:jc w:val="both"/>
      </w:pPr>
      <w:r>
        <w:rPr>
          <w:rFonts w:ascii="Times New Roman"/>
          <w:b w:val="false"/>
          <w:i w:val="false"/>
          <w:color w:val="000000"/>
          <w:sz w:val="28"/>
        </w:rPr>
        <w:t>
      20) тәрбиешінің көмекшісі;</w:t>
      </w:r>
    </w:p>
    <w:bookmarkEnd w:id="29"/>
    <w:bookmarkStart w:name="z33" w:id="30"/>
    <w:p>
      <w:pPr>
        <w:spacing w:after="0"/>
        <w:ind w:left="0"/>
        <w:jc w:val="both"/>
      </w:pPr>
      <w:r>
        <w:rPr>
          <w:rFonts w:ascii="Times New Roman"/>
          <w:b w:val="false"/>
          <w:i w:val="false"/>
          <w:color w:val="000000"/>
          <w:sz w:val="28"/>
        </w:rPr>
        <w:t>
      21) инженер;</w:t>
      </w:r>
    </w:p>
    <w:bookmarkEnd w:id="30"/>
    <w:bookmarkStart w:name="z34" w:id="31"/>
    <w:p>
      <w:pPr>
        <w:spacing w:after="0"/>
        <w:ind w:left="0"/>
        <w:jc w:val="both"/>
      </w:pPr>
      <w:r>
        <w:rPr>
          <w:rFonts w:ascii="Times New Roman"/>
          <w:b w:val="false"/>
          <w:i w:val="false"/>
          <w:color w:val="000000"/>
          <w:sz w:val="28"/>
        </w:rPr>
        <w:t>
      22) заң кеңесшісі;</w:t>
      </w:r>
    </w:p>
    <w:bookmarkEnd w:id="31"/>
    <w:bookmarkStart w:name="z35" w:id="32"/>
    <w:p>
      <w:pPr>
        <w:spacing w:after="0"/>
        <w:ind w:left="0"/>
        <w:jc w:val="both"/>
      </w:pPr>
      <w:r>
        <w:rPr>
          <w:rFonts w:ascii="Times New Roman"/>
          <w:b w:val="false"/>
          <w:i w:val="false"/>
          <w:color w:val="000000"/>
          <w:sz w:val="28"/>
        </w:rPr>
        <w:t>
      23) қойма меңгерушісі;</w:t>
      </w:r>
    </w:p>
    <w:bookmarkEnd w:id="32"/>
    <w:bookmarkStart w:name="z36" w:id="33"/>
    <w:p>
      <w:pPr>
        <w:spacing w:after="0"/>
        <w:ind w:left="0"/>
        <w:jc w:val="both"/>
      </w:pPr>
      <w:r>
        <w:rPr>
          <w:rFonts w:ascii="Times New Roman"/>
          <w:b w:val="false"/>
          <w:i w:val="false"/>
          <w:color w:val="000000"/>
          <w:sz w:val="28"/>
        </w:rPr>
        <w:t>
      24) шаруашылық меңгерушісі;</w:t>
      </w:r>
    </w:p>
    <w:bookmarkEnd w:id="33"/>
    <w:bookmarkStart w:name="z37" w:id="34"/>
    <w:p>
      <w:pPr>
        <w:spacing w:after="0"/>
        <w:ind w:left="0"/>
        <w:jc w:val="both"/>
      </w:pPr>
      <w:r>
        <w:rPr>
          <w:rFonts w:ascii="Times New Roman"/>
          <w:b w:val="false"/>
          <w:i w:val="false"/>
          <w:color w:val="000000"/>
          <w:sz w:val="28"/>
        </w:rPr>
        <w:t>
      25) аудармашы;</w:t>
      </w:r>
    </w:p>
    <w:bookmarkEnd w:id="34"/>
    <w:bookmarkStart w:name="z38" w:id="35"/>
    <w:p>
      <w:pPr>
        <w:spacing w:after="0"/>
        <w:ind w:left="0"/>
        <w:jc w:val="both"/>
      </w:pPr>
      <w:r>
        <w:rPr>
          <w:rFonts w:ascii="Times New Roman"/>
          <w:b w:val="false"/>
          <w:i w:val="false"/>
          <w:color w:val="000000"/>
          <w:sz w:val="28"/>
        </w:rPr>
        <w:t>
      26) кітапханашы;</w:t>
      </w:r>
    </w:p>
    <w:bookmarkEnd w:id="35"/>
    <w:bookmarkStart w:name="z39" w:id="36"/>
    <w:p>
      <w:pPr>
        <w:spacing w:after="0"/>
        <w:ind w:left="0"/>
        <w:jc w:val="both"/>
      </w:pPr>
      <w:r>
        <w:rPr>
          <w:rFonts w:ascii="Times New Roman"/>
          <w:b w:val="false"/>
          <w:i w:val="false"/>
          <w:color w:val="000000"/>
          <w:sz w:val="28"/>
        </w:rPr>
        <w:t>
      27) әскери есепке алу және броньдау жөніндегі маман.</w:t>
      </w:r>
    </w:p>
    <w:bookmarkEnd w:id="36"/>
    <w:bookmarkStart w:name="z40" w:id="37"/>
    <w:p>
      <w:pPr>
        <w:spacing w:after="0"/>
        <w:ind w:left="0"/>
        <w:jc w:val="both"/>
      </w:pPr>
      <w:r>
        <w:rPr>
          <w:rFonts w:ascii="Times New Roman"/>
          <w:b w:val="false"/>
          <w:i w:val="false"/>
          <w:color w:val="000000"/>
          <w:sz w:val="28"/>
        </w:rPr>
        <w:t>
      2. Мәдениет мамандарының лауазымдары:</w:t>
      </w:r>
    </w:p>
    <w:bookmarkEnd w:id="37"/>
    <w:bookmarkStart w:name="z41" w:id="38"/>
    <w:p>
      <w:pPr>
        <w:spacing w:after="0"/>
        <w:ind w:left="0"/>
        <w:jc w:val="both"/>
      </w:pPr>
      <w:r>
        <w:rPr>
          <w:rFonts w:ascii="Times New Roman"/>
          <w:b w:val="false"/>
          <w:i w:val="false"/>
          <w:color w:val="000000"/>
          <w:sz w:val="28"/>
        </w:rPr>
        <w:t>
      1) мәдениет қазыналық кәсіпорынының басшысы;</w:t>
      </w:r>
    </w:p>
    <w:bookmarkEnd w:id="38"/>
    <w:bookmarkStart w:name="z42" w:id="39"/>
    <w:p>
      <w:pPr>
        <w:spacing w:after="0"/>
        <w:ind w:left="0"/>
        <w:jc w:val="both"/>
      </w:pPr>
      <w:r>
        <w:rPr>
          <w:rFonts w:ascii="Times New Roman"/>
          <w:b w:val="false"/>
          <w:i w:val="false"/>
          <w:color w:val="000000"/>
          <w:sz w:val="28"/>
        </w:rPr>
        <w:t>
      2) мәдениет қазыналық кәсіпорыны басшының орынбасары;</w:t>
      </w:r>
    </w:p>
    <w:bookmarkEnd w:id="39"/>
    <w:bookmarkStart w:name="z43" w:id="40"/>
    <w:p>
      <w:pPr>
        <w:spacing w:after="0"/>
        <w:ind w:left="0"/>
        <w:jc w:val="both"/>
      </w:pPr>
      <w:r>
        <w:rPr>
          <w:rFonts w:ascii="Times New Roman"/>
          <w:b w:val="false"/>
          <w:i w:val="false"/>
          <w:color w:val="000000"/>
          <w:sz w:val="28"/>
        </w:rPr>
        <w:t>
      3) мәдениет қазыналық кәсіпорынының көркем басшысы;</w:t>
      </w:r>
    </w:p>
    <w:bookmarkEnd w:id="40"/>
    <w:bookmarkStart w:name="z44" w:id="41"/>
    <w:p>
      <w:pPr>
        <w:spacing w:after="0"/>
        <w:ind w:left="0"/>
        <w:jc w:val="both"/>
      </w:pPr>
      <w:r>
        <w:rPr>
          <w:rFonts w:ascii="Times New Roman"/>
          <w:b w:val="false"/>
          <w:i w:val="false"/>
          <w:color w:val="000000"/>
          <w:sz w:val="28"/>
        </w:rPr>
        <w:t>
      4) сектор меңгерушісі;</w:t>
      </w:r>
    </w:p>
    <w:bookmarkEnd w:id="41"/>
    <w:bookmarkStart w:name="z45" w:id="42"/>
    <w:p>
      <w:pPr>
        <w:spacing w:after="0"/>
        <w:ind w:left="0"/>
        <w:jc w:val="both"/>
      </w:pPr>
      <w:r>
        <w:rPr>
          <w:rFonts w:ascii="Times New Roman"/>
          <w:b w:val="false"/>
          <w:i w:val="false"/>
          <w:color w:val="000000"/>
          <w:sz w:val="28"/>
        </w:rPr>
        <w:t>
      5) кітапханашы;</w:t>
      </w:r>
    </w:p>
    <w:bookmarkEnd w:id="42"/>
    <w:bookmarkStart w:name="z46" w:id="43"/>
    <w:p>
      <w:pPr>
        <w:spacing w:after="0"/>
        <w:ind w:left="0"/>
        <w:jc w:val="both"/>
      </w:pPr>
      <w:r>
        <w:rPr>
          <w:rFonts w:ascii="Times New Roman"/>
          <w:b w:val="false"/>
          <w:i w:val="false"/>
          <w:color w:val="000000"/>
          <w:sz w:val="28"/>
        </w:rPr>
        <w:t>
      6) әдіскер;</w:t>
      </w:r>
    </w:p>
    <w:bookmarkEnd w:id="43"/>
    <w:bookmarkStart w:name="z47" w:id="44"/>
    <w:p>
      <w:pPr>
        <w:spacing w:after="0"/>
        <w:ind w:left="0"/>
        <w:jc w:val="both"/>
      </w:pPr>
      <w:r>
        <w:rPr>
          <w:rFonts w:ascii="Times New Roman"/>
          <w:b w:val="false"/>
          <w:i w:val="false"/>
          <w:color w:val="000000"/>
          <w:sz w:val="28"/>
        </w:rPr>
        <w:t>
      7) бас библиограф;</w:t>
      </w:r>
    </w:p>
    <w:bookmarkEnd w:id="44"/>
    <w:bookmarkStart w:name="z48" w:id="45"/>
    <w:p>
      <w:pPr>
        <w:spacing w:after="0"/>
        <w:ind w:left="0"/>
        <w:jc w:val="both"/>
      </w:pPr>
      <w:r>
        <w:rPr>
          <w:rFonts w:ascii="Times New Roman"/>
          <w:b w:val="false"/>
          <w:i w:val="false"/>
          <w:color w:val="000000"/>
          <w:sz w:val="28"/>
        </w:rPr>
        <w:t>
      8) экскурсовод;</w:t>
      </w:r>
    </w:p>
    <w:bookmarkEnd w:id="45"/>
    <w:bookmarkStart w:name="z49" w:id="46"/>
    <w:p>
      <w:pPr>
        <w:spacing w:after="0"/>
        <w:ind w:left="0"/>
        <w:jc w:val="both"/>
      </w:pPr>
      <w:r>
        <w:rPr>
          <w:rFonts w:ascii="Times New Roman"/>
          <w:b w:val="false"/>
          <w:i w:val="false"/>
          <w:color w:val="000000"/>
          <w:sz w:val="28"/>
        </w:rPr>
        <w:t>
      9) өлкетану бөлімінің редакторы;</w:t>
      </w:r>
    </w:p>
    <w:bookmarkEnd w:id="46"/>
    <w:bookmarkStart w:name="z50" w:id="47"/>
    <w:p>
      <w:pPr>
        <w:spacing w:after="0"/>
        <w:ind w:left="0"/>
        <w:jc w:val="both"/>
      </w:pPr>
      <w:r>
        <w:rPr>
          <w:rFonts w:ascii="Times New Roman"/>
          <w:b w:val="false"/>
          <w:i w:val="false"/>
          <w:color w:val="000000"/>
          <w:sz w:val="28"/>
        </w:rPr>
        <w:t>
      10) дыбыс режиссеры;</w:t>
      </w:r>
    </w:p>
    <w:bookmarkEnd w:id="47"/>
    <w:bookmarkStart w:name="z51" w:id="48"/>
    <w:p>
      <w:pPr>
        <w:spacing w:after="0"/>
        <w:ind w:left="0"/>
        <w:jc w:val="both"/>
      </w:pPr>
      <w:r>
        <w:rPr>
          <w:rFonts w:ascii="Times New Roman"/>
          <w:b w:val="false"/>
          <w:i w:val="false"/>
          <w:color w:val="000000"/>
          <w:sz w:val="28"/>
        </w:rPr>
        <w:t>
      11) хореограф;</w:t>
      </w:r>
    </w:p>
    <w:bookmarkEnd w:id="48"/>
    <w:bookmarkStart w:name="z52" w:id="49"/>
    <w:p>
      <w:pPr>
        <w:spacing w:after="0"/>
        <w:ind w:left="0"/>
        <w:jc w:val="both"/>
      </w:pPr>
      <w:r>
        <w:rPr>
          <w:rFonts w:ascii="Times New Roman"/>
          <w:b w:val="false"/>
          <w:i w:val="false"/>
          <w:color w:val="000000"/>
          <w:sz w:val="28"/>
        </w:rPr>
        <w:t>
      12) музыкалық басшы;</w:t>
      </w:r>
    </w:p>
    <w:bookmarkEnd w:id="49"/>
    <w:bookmarkStart w:name="z53" w:id="50"/>
    <w:p>
      <w:pPr>
        <w:spacing w:after="0"/>
        <w:ind w:left="0"/>
        <w:jc w:val="both"/>
      </w:pPr>
      <w:r>
        <w:rPr>
          <w:rFonts w:ascii="Times New Roman"/>
          <w:b w:val="false"/>
          <w:i w:val="false"/>
          <w:color w:val="000000"/>
          <w:sz w:val="28"/>
        </w:rPr>
        <w:t>
      13) концертмейстер;</w:t>
      </w:r>
    </w:p>
    <w:bookmarkEnd w:id="50"/>
    <w:bookmarkStart w:name="z54" w:id="51"/>
    <w:p>
      <w:pPr>
        <w:spacing w:after="0"/>
        <w:ind w:left="0"/>
        <w:jc w:val="both"/>
      </w:pPr>
      <w:r>
        <w:rPr>
          <w:rFonts w:ascii="Times New Roman"/>
          <w:b w:val="false"/>
          <w:i w:val="false"/>
          <w:color w:val="000000"/>
          <w:sz w:val="28"/>
        </w:rPr>
        <w:t>
      14) нұсқаушы;</w:t>
      </w:r>
    </w:p>
    <w:bookmarkEnd w:id="51"/>
    <w:bookmarkStart w:name="z55" w:id="52"/>
    <w:p>
      <w:pPr>
        <w:spacing w:after="0"/>
        <w:ind w:left="0"/>
        <w:jc w:val="both"/>
      </w:pPr>
      <w:r>
        <w:rPr>
          <w:rFonts w:ascii="Times New Roman"/>
          <w:b w:val="false"/>
          <w:i w:val="false"/>
          <w:color w:val="000000"/>
          <w:sz w:val="28"/>
        </w:rPr>
        <w:t>
      15) клуб меңгерушісі;</w:t>
      </w:r>
    </w:p>
    <w:bookmarkEnd w:id="52"/>
    <w:bookmarkStart w:name="z56" w:id="53"/>
    <w:p>
      <w:pPr>
        <w:spacing w:after="0"/>
        <w:ind w:left="0"/>
        <w:jc w:val="both"/>
      </w:pPr>
      <w:r>
        <w:rPr>
          <w:rFonts w:ascii="Times New Roman"/>
          <w:b w:val="false"/>
          <w:i w:val="false"/>
          <w:color w:val="000000"/>
          <w:sz w:val="28"/>
        </w:rPr>
        <w:t>
      16) бухгалтер;</w:t>
      </w:r>
    </w:p>
    <w:bookmarkEnd w:id="53"/>
    <w:bookmarkStart w:name="z57" w:id="54"/>
    <w:p>
      <w:pPr>
        <w:spacing w:after="0"/>
        <w:ind w:left="0"/>
        <w:jc w:val="both"/>
      </w:pPr>
      <w:r>
        <w:rPr>
          <w:rFonts w:ascii="Times New Roman"/>
          <w:b w:val="false"/>
          <w:i w:val="false"/>
          <w:color w:val="000000"/>
          <w:sz w:val="28"/>
        </w:rPr>
        <w:t>
      17) экономист;</w:t>
      </w:r>
    </w:p>
    <w:bookmarkEnd w:id="54"/>
    <w:bookmarkStart w:name="z58" w:id="55"/>
    <w:p>
      <w:pPr>
        <w:spacing w:after="0"/>
        <w:ind w:left="0"/>
        <w:jc w:val="both"/>
      </w:pPr>
      <w:r>
        <w:rPr>
          <w:rFonts w:ascii="Times New Roman"/>
          <w:b w:val="false"/>
          <w:i w:val="false"/>
          <w:color w:val="000000"/>
          <w:sz w:val="28"/>
        </w:rPr>
        <w:t>
      18) инспектор;</w:t>
      </w:r>
    </w:p>
    <w:bookmarkEnd w:id="55"/>
    <w:bookmarkStart w:name="z59" w:id="56"/>
    <w:p>
      <w:pPr>
        <w:spacing w:after="0"/>
        <w:ind w:left="0"/>
        <w:jc w:val="both"/>
      </w:pPr>
      <w:r>
        <w:rPr>
          <w:rFonts w:ascii="Times New Roman"/>
          <w:b w:val="false"/>
          <w:i w:val="false"/>
          <w:color w:val="000000"/>
          <w:sz w:val="28"/>
        </w:rPr>
        <w:t>
      19) хатшы;</w:t>
      </w:r>
    </w:p>
    <w:bookmarkEnd w:id="56"/>
    <w:bookmarkStart w:name="z60" w:id="57"/>
    <w:p>
      <w:pPr>
        <w:spacing w:after="0"/>
        <w:ind w:left="0"/>
        <w:jc w:val="both"/>
      </w:pPr>
      <w:r>
        <w:rPr>
          <w:rFonts w:ascii="Times New Roman"/>
          <w:b w:val="false"/>
          <w:i w:val="false"/>
          <w:color w:val="000000"/>
          <w:sz w:val="28"/>
        </w:rPr>
        <w:t>
      20) компютерліқ техниканың операторы;</w:t>
      </w:r>
    </w:p>
    <w:bookmarkEnd w:id="57"/>
    <w:bookmarkStart w:name="z61" w:id="58"/>
    <w:p>
      <w:pPr>
        <w:spacing w:after="0"/>
        <w:ind w:left="0"/>
        <w:jc w:val="both"/>
      </w:pPr>
      <w:r>
        <w:rPr>
          <w:rFonts w:ascii="Times New Roman"/>
          <w:b w:val="false"/>
          <w:i w:val="false"/>
          <w:color w:val="000000"/>
          <w:sz w:val="28"/>
        </w:rPr>
        <w:t>
      21) қызмет көрсету технигі;</w:t>
      </w:r>
    </w:p>
    <w:bookmarkEnd w:id="58"/>
    <w:bookmarkStart w:name="z62" w:id="59"/>
    <w:p>
      <w:pPr>
        <w:spacing w:after="0"/>
        <w:ind w:left="0"/>
        <w:jc w:val="both"/>
      </w:pPr>
      <w:r>
        <w:rPr>
          <w:rFonts w:ascii="Times New Roman"/>
          <w:b w:val="false"/>
          <w:i w:val="false"/>
          <w:color w:val="000000"/>
          <w:sz w:val="28"/>
        </w:rPr>
        <w:t>
      22) шаруашылық меңгеруші;</w:t>
      </w:r>
    </w:p>
    <w:bookmarkEnd w:id="59"/>
    <w:bookmarkStart w:name="z63" w:id="60"/>
    <w:p>
      <w:pPr>
        <w:spacing w:after="0"/>
        <w:ind w:left="0"/>
        <w:jc w:val="both"/>
      </w:pPr>
      <w:r>
        <w:rPr>
          <w:rFonts w:ascii="Times New Roman"/>
          <w:b w:val="false"/>
          <w:i w:val="false"/>
          <w:color w:val="000000"/>
          <w:sz w:val="28"/>
        </w:rPr>
        <w:t>
      23) суретші-безендіруші;</w:t>
      </w:r>
    </w:p>
    <w:bookmarkEnd w:id="60"/>
    <w:bookmarkStart w:name="z64" w:id="61"/>
    <w:p>
      <w:pPr>
        <w:spacing w:after="0"/>
        <w:ind w:left="0"/>
        <w:jc w:val="both"/>
      </w:pPr>
      <w:r>
        <w:rPr>
          <w:rFonts w:ascii="Times New Roman"/>
          <w:b w:val="false"/>
          <w:i w:val="false"/>
          <w:color w:val="000000"/>
          <w:sz w:val="28"/>
        </w:rPr>
        <w:t>
      24) мәдени ұйымдастырушы;</w:t>
      </w:r>
    </w:p>
    <w:bookmarkEnd w:id="61"/>
    <w:bookmarkStart w:name="z65" w:id="62"/>
    <w:p>
      <w:pPr>
        <w:spacing w:after="0"/>
        <w:ind w:left="0"/>
        <w:jc w:val="both"/>
      </w:pPr>
      <w:r>
        <w:rPr>
          <w:rFonts w:ascii="Times New Roman"/>
          <w:b w:val="false"/>
          <w:i w:val="false"/>
          <w:color w:val="000000"/>
          <w:sz w:val="28"/>
        </w:rPr>
        <w:t>
      25) балетмейстер;</w:t>
      </w:r>
    </w:p>
    <w:bookmarkEnd w:id="62"/>
    <w:bookmarkStart w:name="z66" w:id="63"/>
    <w:p>
      <w:pPr>
        <w:spacing w:after="0"/>
        <w:ind w:left="0"/>
        <w:jc w:val="both"/>
      </w:pPr>
      <w:r>
        <w:rPr>
          <w:rFonts w:ascii="Times New Roman"/>
          <w:b w:val="false"/>
          <w:i w:val="false"/>
          <w:color w:val="000000"/>
          <w:sz w:val="28"/>
        </w:rPr>
        <w:t>
      26) хормейстер.</w:t>
      </w:r>
    </w:p>
    <w:bookmarkEnd w:id="63"/>
    <w:bookmarkStart w:name="z67" w:id="64"/>
    <w:p>
      <w:pPr>
        <w:spacing w:after="0"/>
        <w:ind w:left="0"/>
        <w:jc w:val="both"/>
      </w:pPr>
      <w:r>
        <w:rPr>
          <w:rFonts w:ascii="Times New Roman"/>
          <w:b w:val="false"/>
          <w:i w:val="false"/>
          <w:color w:val="000000"/>
          <w:sz w:val="28"/>
        </w:rPr>
        <w:t>
      3. Әлеуметтiк қамсыздандыру мамандарының лауазымдары:</w:t>
      </w:r>
    </w:p>
    <w:bookmarkEnd w:id="64"/>
    <w:bookmarkStart w:name="z68" w:id="65"/>
    <w:p>
      <w:pPr>
        <w:spacing w:after="0"/>
        <w:ind w:left="0"/>
        <w:jc w:val="both"/>
      </w:pPr>
      <w:r>
        <w:rPr>
          <w:rFonts w:ascii="Times New Roman"/>
          <w:b w:val="false"/>
          <w:i w:val="false"/>
          <w:color w:val="000000"/>
          <w:sz w:val="28"/>
        </w:rPr>
        <w:t>
      1) бөлім меңгерушісі;</w:t>
      </w:r>
    </w:p>
    <w:bookmarkEnd w:id="65"/>
    <w:bookmarkStart w:name="z69" w:id="66"/>
    <w:p>
      <w:pPr>
        <w:spacing w:after="0"/>
        <w:ind w:left="0"/>
        <w:jc w:val="both"/>
      </w:pPr>
      <w:r>
        <w:rPr>
          <w:rFonts w:ascii="Times New Roman"/>
          <w:b w:val="false"/>
          <w:i w:val="false"/>
          <w:color w:val="000000"/>
          <w:sz w:val="28"/>
        </w:rPr>
        <w:t>
      2) консультант;</w:t>
      </w:r>
    </w:p>
    <w:bookmarkEnd w:id="66"/>
    <w:bookmarkStart w:name="z70" w:id="67"/>
    <w:p>
      <w:pPr>
        <w:spacing w:after="0"/>
        <w:ind w:left="0"/>
        <w:jc w:val="both"/>
      </w:pPr>
      <w:r>
        <w:rPr>
          <w:rFonts w:ascii="Times New Roman"/>
          <w:b w:val="false"/>
          <w:i w:val="false"/>
          <w:color w:val="000000"/>
          <w:sz w:val="28"/>
        </w:rPr>
        <w:t>
      3) әлеуметтік қызметкерлер.</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