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6eaf1" w14:textId="2c6ea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аудандық мәслихатының 2013 жылғы 26 желтоқсандағы 24 сессиясының "2014-2016 жылдарға арналған аудандық бюджет туралы" № 223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2014 жылғы 12 қыркүйектегі 30 сессиясының № 324 шешімі. Қарағанды облысының Әділет департаментінде 2014 жылғы 19 қыркүйекте № 2752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Нұра аудандық мәслихатының 2013 жылғы 26 желтоқсандағы 24 сессиясының № 223 "2014-2016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 (нормативтік құқықтық актілерді мемлекеттік тіркеу Тізілімінде № 2487 болып тіркелген, "Әділет" ақпараттық-құқықтық жүйесінде 2014 жылы 15 қаңтарда, 2014 жылғы 8 ақпандағы № 6 (5343)) "Нұра"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"2952326" сандары "2969661"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"2529103" сандары "2546438"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"2987467" сандары "3004802"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Э. Таттыбаев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Б. Шайжанов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Нұра ауданының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М. Мұхамеджанова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қыркүйек 2014 жыл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12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сессиясының № 324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сессиясының № 223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"/>
        <w:gridCol w:w="486"/>
        <w:gridCol w:w="335"/>
        <w:gridCol w:w="10856"/>
        <w:gridCol w:w="1968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тенге)</w:t>
            </w:r>
          </w:p>
        </w:tc>
      </w:tr>
      <w:tr>
        <w:trPr>
          <w:trHeight w:val="30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2969661</w:t>
            </w:r>
          </w:p>
        </w:tc>
      </w:tr>
      <w:tr>
        <w:trPr>
          <w:trHeight w:val="27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412640</w:t>
            </w:r>
          </w:p>
        </w:tc>
      </w:tr>
      <w:tr>
        <w:trPr>
          <w:trHeight w:val="24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124362</w:t>
            </w:r>
          </w:p>
        </w:tc>
      </w:tr>
      <w:tr>
        <w:trPr>
          <w:trHeight w:val="28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124362</w:t>
            </w:r>
          </w:p>
        </w:tc>
      </w:tr>
      <w:tr>
        <w:trPr>
          <w:trHeight w:val="31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130795</w:t>
            </w:r>
          </w:p>
        </w:tc>
      </w:tr>
      <w:tr>
        <w:trPr>
          <w:trHeight w:val="28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130795</w:t>
            </w:r>
          </w:p>
        </w:tc>
      </w:tr>
      <w:tr>
        <w:trPr>
          <w:trHeight w:val="28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138317</w:t>
            </w:r>
          </w:p>
        </w:tc>
      </w:tr>
      <w:tr>
        <w:trPr>
          <w:trHeight w:val="28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100640</w:t>
            </w:r>
          </w:p>
        </w:tc>
      </w:tr>
      <w:tr>
        <w:trPr>
          <w:trHeight w:val="25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</w:t>
            </w:r>
          </w:p>
        </w:tc>
      </w:tr>
      <w:tr>
        <w:trPr>
          <w:trHeight w:val="30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28225</w:t>
            </w:r>
          </w:p>
        </w:tc>
      </w:tr>
      <w:tr>
        <w:trPr>
          <w:trHeight w:val="25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</w:t>
            </w:r>
          </w:p>
        </w:tc>
      </w:tr>
      <w:tr>
        <w:trPr>
          <w:trHeight w:val="27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16151</w:t>
            </w:r>
          </w:p>
        </w:tc>
      </w:tr>
      <w:tr>
        <w:trPr>
          <w:trHeight w:val="27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</w:tr>
      <w:tr>
        <w:trPr>
          <w:trHeight w:val="30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</w:t>
            </w:r>
          </w:p>
        </w:tc>
      </w:tr>
      <w:tr>
        <w:trPr>
          <w:trHeight w:val="34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</w:t>
            </w:r>
          </w:p>
        </w:tc>
      </w:tr>
      <w:tr>
        <w:trPr>
          <w:trHeight w:val="78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</w:t>
            </w:r>
          </w:p>
        </w:tc>
      </w:tr>
      <w:tr>
        <w:trPr>
          <w:trHeight w:val="27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</w:t>
            </w:r>
          </w:p>
        </w:tc>
      </w:tr>
      <w:tr>
        <w:trPr>
          <w:trHeight w:val="25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</w:t>
            </w:r>
          </w:p>
        </w:tc>
      </w:tr>
      <w:tr>
        <w:trPr>
          <w:trHeight w:val="31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</w:t>
            </w:r>
          </w:p>
        </w:tc>
      </w:tr>
      <w:tr>
        <w:trPr>
          <w:trHeight w:val="31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</w:t>
            </w:r>
          </w:p>
        </w:tc>
      </w:tr>
      <w:tr>
        <w:trPr>
          <w:trHeight w:val="55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54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31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31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31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</w:t>
            </w:r>
          </w:p>
        </w:tc>
      </w:tr>
      <w:tr>
        <w:trPr>
          <w:trHeight w:val="31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</w:t>
            </w:r>
          </w:p>
        </w:tc>
      </w:tr>
      <w:tr>
        <w:trPr>
          <w:trHeight w:val="30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</w:t>
            </w:r>
          </w:p>
        </w:tc>
      </w:tr>
      <w:tr>
        <w:trPr>
          <w:trHeight w:val="27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2546438</w:t>
            </w:r>
          </w:p>
        </w:tc>
      </w:tr>
      <w:tr>
        <w:trPr>
          <w:trHeight w:val="54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2546438</w:t>
            </w:r>
          </w:p>
        </w:tc>
      </w:tr>
      <w:tr>
        <w:trPr>
          <w:trHeight w:val="31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2546438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484"/>
        <w:gridCol w:w="762"/>
        <w:gridCol w:w="804"/>
        <w:gridCol w:w="9571"/>
        <w:gridCol w:w="196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3004802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381058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322976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12275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12275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69368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63625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</w:t>
            </w:r>
          </w:p>
        </w:tc>
      </w:tr>
      <w:tr>
        <w:trPr>
          <w:trHeight w:val="6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241333</w:t>
            </w:r>
          </w:p>
        </w:tc>
      </w:tr>
      <w:tr>
        <w:trPr>
          <w:trHeight w:val="6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241023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28301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28977</w:t>
            </w:r>
          </w:p>
        </w:tc>
      </w:tr>
      <w:tr>
        <w:trPr>
          <w:trHeight w:val="5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28977</w:t>
            </w:r>
          </w:p>
        </w:tc>
      </w:tr>
      <w:tr>
        <w:trPr>
          <w:trHeight w:val="12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28440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7761</w:t>
            </w:r>
          </w:p>
        </w:tc>
      </w:tr>
      <w:tr>
        <w:trPr>
          <w:trHeight w:val="3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</w:t>
            </w:r>
          </w:p>
        </w:tc>
      </w:tr>
      <w:tr>
        <w:trPr>
          <w:trHeight w:val="3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</w:t>
            </w:r>
          </w:p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</w:t>
            </w:r>
          </w:p>
        </w:tc>
      </w:tr>
      <w:tr>
        <w:trPr>
          <w:trHeight w:val="3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</w:t>
            </w:r>
          </w:p>
        </w:tc>
      </w:tr>
      <w:tr>
        <w:trPr>
          <w:trHeight w:val="14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1829949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54680</w:t>
            </w:r>
          </w:p>
        </w:tc>
      </w:tr>
      <w:tr>
        <w:trPr>
          <w:trHeight w:val="5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54680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54680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1706718</w:t>
            </w:r>
          </w:p>
        </w:tc>
      </w:tr>
      <w:tr>
        <w:trPr>
          <w:trHeight w:val="5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1701933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1685455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қосымша білім беру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16478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68551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68551</w:t>
            </w:r>
          </w:p>
        </w:tc>
      </w:tr>
      <w:tr>
        <w:trPr>
          <w:trHeight w:val="9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</w:t>
            </w:r>
          </w:p>
        </w:tc>
      </w:tr>
      <w:tr>
        <w:trPr>
          <w:trHeight w:val="9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10696</w:t>
            </w:r>
          </w:p>
        </w:tc>
      </w:tr>
      <w:tr>
        <w:trPr>
          <w:trHeight w:val="6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50669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</w:tc>
      </w:tr>
      <w:tr>
        <w:trPr>
          <w:trHeight w:val="4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</w:tc>
      </w:tr>
      <w:tr>
        <w:trPr>
          <w:trHeight w:val="9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96513</w:t>
            </w:r>
          </w:p>
        </w:tc>
      </w:tr>
      <w:tr>
        <w:trPr>
          <w:trHeight w:val="2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77050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77050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14277</w:t>
            </w:r>
          </w:p>
        </w:tc>
      </w:tr>
      <w:tr>
        <w:trPr>
          <w:trHeight w:val="11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</w:t>
            </w:r>
          </w:p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7024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</w:t>
            </w:r>
          </w:p>
        </w:tc>
      </w:tr>
      <w:tr>
        <w:trPr>
          <w:trHeight w:val="78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17841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13464</w:t>
            </w:r>
          </w:p>
        </w:tc>
      </w:tr>
      <w:tr>
        <w:trPr>
          <w:trHeight w:val="11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6636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19463</w:t>
            </w:r>
          </w:p>
        </w:tc>
      </w:tr>
      <w:tr>
        <w:trPr>
          <w:trHeight w:val="5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19463</w:t>
            </w:r>
          </w:p>
        </w:tc>
      </w:tr>
      <w:tr>
        <w:trPr>
          <w:trHeight w:val="9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18884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192167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шаруашылық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110203</w:t>
            </w:r>
          </w:p>
        </w:tc>
      </w:tr>
      <w:tr>
        <w:trPr>
          <w:trHeight w:val="6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</w:t>
            </w:r>
          </w:p>
        </w:tc>
      </w:tr>
      <w:tr>
        <w:trPr>
          <w:trHeight w:val="6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</w:t>
            </w:r>
          </w:p>
        </w:tc>
      </w:tr>
      <w:tr>
        <w:trPr>
          <w:trHeight w:val="6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17335</w:t>
            </w:r>
          </w:p>
        </w:tc>
      </w:tr>
      <w:tr>
        <w:trPr>
          <w:trHeight w:val="6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17335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74223</w:t>
            </w:r>
          </w:p>
        </w:tc>
      </w:tr>
      <w:tr>
        <w:trPr>
          <w:trHeight w:val="5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жобалау, салу және (немесе) сатып алу 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35911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38312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7291</w:t>
            </w:r>
          </w:p>
        </w:tc>
      </w:tr>
      <w:tr>
        <w:trPr>
          <w:trHeight w:val="7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7291</w:t>
            </w:r>
          </w:p>
        </w:tc>
      </w:tr>
      <w:tr>
        <w:trPr>
          <w:trHeight w:val="5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</w:t>
            </w:r>
          </w:p>
        </w:tc>
      </w:tr>
      <w:tr>
        <w:trPr>
          <w:trHeight w:val="6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47978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25978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25978</w:t>
            </w:r>
          </w:p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4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33986</w:t>
            </w:r>
          </w:p>
        </w:tc>
      </w:tr>
      <w:tr>
        <w:trPr>
          <w:trHeight w:val="6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32986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24421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</w:t>
            </w:r>
          </w:p>
        </w:tc>
      </w:tr>
      <w:tr>
        <w:trPr>
          <w:trHeight w:val="6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243919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124343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124343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124343</w:t>
            </w:r>
          </w:p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</w:t>
            </w:r>
          </w:p>
        </w:tc>
      </w:tr>
      <w:tr>
        <w:trPr>
          <w:trHeight w:val="5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9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76223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65582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64121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</w:t>
            </w:r>
          </w:p>
        </w:tc>
      </w:tr>
      <w:tr>
        <w:trPr>
          <w:trHeight w:val="5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10641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9496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40613</w:t>
            </w:r>
          </w:p>
        </w:tc>
      </w:tr>
      <w:tr>
        <w:trPr>
          <w:trHeight w:val="5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22647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7393</w:t>
            </w:r>
          </w:p>
        </w:tc>
      </w:tr>
      <w:tr>
        <w:trPr>
          <w:trHeight w:val="3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15230</w:t>
            </w:r>
          </w:p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17966</w:t>
            </w:r>
          </w:p>
        </w:tc>
      </w:tr>
      <w:tr>
        <w:trPr>
          <w:trHeight w:val="9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13148</w:t>
            </w:r>
          </w:p>
        </w:tc>
      </w:tr>
      <w:tr>
        <w:trPr>
          <w:trHeight w:val="4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</w:t>
            </w:r>
          </w:p>
        </w:tc>
      </w:tr>
      <w:tr>
        <w:trPr>
          <w:trHeight w:val="4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6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су, орман, балық шаруашылығы, ерекше қорғалатын ортаны және жануарлар дүниесін қорғау, жер қатынастары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102276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35562</w:t>
            </w:r>
          </w:p>
        </w:tc>
      </w:tr>
      <w:tr>
        <w:trPr>
          <w:trHeight w:val="6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23032</w:t>
            </w:r>
          </w:p>
        </w:tc>
      </w:tr>
      <w:tr>
        <w:trPr>
          <w:trHeight w:val="8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15449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</w:t>
            </w:r>
          </w:p>
        </w:tc>
      </w:tr>
      <w:tr>
        <w:trPr>
          <w:trHeight w:val="5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9944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9944</w:t>
            </w:r>
          </w:p>
        </w:tc>
      </w:tr>
      <w:tr>
        <w:trPr>
          <w:trHeight w:val="6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9653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және жер қатынастары саласындағы басқа да қызметтер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56770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56770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56770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16636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16636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10219</w:t>
            </w:r>
          </w:p>
        </w:tc>
      </w:tr>
      <w:tr>
        <w:trPr>
          <w:trHeight w:val="5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7896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</w:t>
            </w:r>
          </w:p>
        </w:tc>
      </w:tr>
      <w:tr>
        <w:trPr>
          <w:trHeight w:val="5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</w:t>
            </w:r>
          </w:p>
        </w:tc>
      </w:tr>
      <w:tr>
        <w:trPr>
          <w:trHeight w:val="5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63970</w:t>
            </w:r>
          </w:p>
        </w:tc>
      </w:tr>
      <w:tr>
        <w:trPr>
          <w:trHeight w:val="2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63970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60523</w:t>
            </w:r>
          </w:p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60523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22636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22636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10136</w:t>
            </w:r>
          </w:p>
        </w:tc>
      </w:tr>
      <w:tr>
        <w:trPr>
          <w:trHeight w:val="9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10136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</w:t>
            </w:r>
          </w:p>
        </w:tc>
      </w:tr>
      <w:tr>
        <w:trPr>
          <w:trHeight w:val="6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9615</w:t>
            </w:r>
          </w:p>
        </w:tc>
      </w:tr>
      <w:tr>
        <w:trPr>
          <w:trHeight w:val="3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8630</w:t>
            </w:r>
          </w:p>
        </w:tc>
      </w:tr>
      <w:tr>
        <w:trPr>
          <w:trHeight w:val="6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</w:tr>
      <w:tr>
        <w:trPr>
          <w:trHeight w:val="7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9862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9747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8952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8952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8952</w:t>
            </w:r>
          </w:p>
        </w:tc>
      </w:tr>
      <w:tr>
        <w:trPr>
          <w:trHeight w:val="6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8952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49934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59719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су, орман, балық шаруашылығы, ерекше қорғалатын ортаны және жануарлар дүниесін қорғау, жер қатынастары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59719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59719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59719</w:t>
            </w:r>
          </w:p>
        </w:tc>
      </w:tr>
      <w:tr>
        <w:trPr>
          <w:trHeight w:val="6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6"/>
        <w:gridCol w:w="570"/>
        <w:gridCol w:w="356"/>
        <w:gridCol w:w="10736"/>
        <w:gridCol w:w="1962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30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3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3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565"/>
        <w:gridCol w:w="9775"/>
        <w:gridCol w:w="194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операция бойынша сальдо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7"/>
        <w:gridCol w:w="1873"/>
      </w:tblGrid>
      <w:tr>
        <w:trPr>
          <w:trHeight w:val="28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-85075</w:t>
            </w:r>
          </w:p>
        </w:tc>
      </w:tr>
      <w:tr>
        <w:trPr>
          <w:trHeight w:val="30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6"/>
        <w:gridCol w:w="506"/>
        <w:gridCol w:w="570"/>
        <w:gridCol w:w="570"/>
        <w:gridCol w:w="10015"/>
        <w:gridCol w:w="196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545"/>
        <w:gridCol w:w="715"/>
        <w:gridCol w:w="715"/>
        <w:gridCol w:w="9555"/>
        <w:gridCol w:w="194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5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5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пайдаланылған қалдықтары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35141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12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сессиясының № 324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сессиясының № 223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ағымдағы нысаналы трансферттер</w:t>
      </w:r>
      <w:r>
        <w:br/>
      </w:r>
      <w:r>
        <w:rPr>
          <w:rFonts w:ascii="Times New Roman"/>
          <w:b/>
          <w:i w:val="false"/>
          <w:color w:val="000000"/>
        </w:rPr>
        <w:t>
және бюджеттік кредиттер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7"/>
        <w:gridCol w:w="1873"/>
      </w:tblGrid>
      <w:tr>
        <w:trPr>
          <w:trHeight w:val="91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6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281763</w:t>
            </w:r>
          </w:p>
        </w:tc>
      </w:tr>
      <w:tr>
        <w:trPr>
          <w:trHeight w:val="33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222044</w:t>
            </w:r>
          </w:p>
        </w:tc>
      </w:tr>
      <w:tr>
        <w:trPr>
          <w:trHeight w:val="30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73538</w:t>
            </w:r>
          </w:p>
        </w:tc>
      </w:tr>
      <w:tr>
        <w:trPr>
          <w:trHeight w:val="52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43150</w:t>
            </w:r>
          </w:p>
        </w:tc>
      </w:tr>
      <w:tr>
        <w:trPr>
          <w:trHeight w:val="55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орта және жалпы орта білім беретін мемлекеттік мекемелердегі физика, химия, биология кабинеттерін оқу жабдығымен жарақтандыруға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</w:tr>
      <w:tr>
        <w:trPr>
          <w:trHeight w:val="57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арттырудан өткен мұғалімдерге еңбекақыны көтеруге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60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</w:t>
            </w:r>
          </w:p>
        </w:tc>
      </w:tr>
      <w:tr>
        <w:trPr>
          <w:trHeight w:val="33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</w:t>
            </w:r>
          </w:p>
        </w:tc>
      </w:tr>
      <w:tr>
        <w:trPr>
          <w:trHeight w:val="31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</w:t>
            </w:r>
          </w:p>
        </w:tc>
      </w:tr>
      <w:tr>
        <w:trPr>
          <w:trHeight w:val="52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</w:t>
            </w:r>
          </w:p>
        </w:tc>
      </w:tr>
      <w:tr>
        <w:trPr>
          <w:trHeight w:val="40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111475</w:t>
            </w:r>
          </w:p>
        </w:tc>
      </w:tr>
      <w:tr>
        <w:trPr>
          <w:trHeight w:val="118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111475</w:t>
            </w:r>
          </w:p>
        </w:tc>
      </w:tr>
      <w:tr>
        <w:trPr>
          <w:trHeight w:val="61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27313</w:t>
            </w:r>
          </w:p>
        </w:tc>
      </w:tr>
      <w:tr>
        <w:trPr>
          <w:trHeight w:val="36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9978</w:t>
            </w:r>
          </w:p>
        </w:tc>
      </w:tr>
      <w:tr>
        <w:trPr>
          <w:trHeight w:val="33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көлік инфрақұрылымы объектілерін жөндеуге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17335</w:t>
            </w:r>
          </w:p>
        </w:tc>
      </w:tr>
      <w:tr>
        <w:trPr>
          <w:trHeight w:val="27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59719</w:t>
            </w:r>
          </w:p>
        </w:tc>
      </w:tr>
      <w:tr>
        <w:trPr>
          <w:trHeight w:val="31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59719</w:t>
            </w:r>
          </w:p>
        </w:tc>
      </w:tr>
      <w:tr>
        <w:trPr>
          <w:trHeight w:val="57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59719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12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сессиясының № 324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сессиясының № 223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қосымша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Киевка кентінің әкімі аппаратының 2014 жылғы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315"/>
        <w:gridCol w:w="768"/>
        <w:gridCol w:w="724"/>
        <w:gridCol w:w="9796"/>
        <w:gridCol w:w="1975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92085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29495</w:t>
            </w:r>
          </w:p>
        </w:tc>
      </w:tr>
      <w:tr>
        <w:trPr>
          <w:trHeight w:val="5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29495</w:t>
            </w:r>
          </w:p>
        </w:tc>
      </w:tr>
      <w:tr>
        <w:trPr>
          <w:trHeight w:val="5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29495</w:t>
            </w:r>
          </w:p>
        </w:tc>
      </w:tr>
      <w:tr>
        <w:trPr>
          <w:trHeight w:val="5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29495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16877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16877</w:t>
            </w:r>
          </w:p>
        </w:tc>
      </w:tr>
      <w:tr>
        <w:trPr>
          <w:trHeight w:val="5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16877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5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8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</w:t>
            </w:r>
          </w:p>
        </w:tc>
      </w:tr>
      <w:tr>
        <w:trPr>
          <w:trHeight w:val="5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</w:t>
            </w:r>
          </w:p>
        </w:tc>
      </w:tr>
      <w:tr>
        <w:trPr>
          <w:trHeight w:val="5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12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сессиясының № 324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сессиясының № 223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қосымша</w:t>
      </w:r>
    </w:p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Пржевал ауылдық әкімі аппаратының 2014 жылғы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317"/>
        <w:gridCol w:w="706"/>
        <w:gridCol w:w="728"/>
        <w:gridCol w:w="9841"/>
        <w:gridCol w:w="1984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9833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</w:t>
            </w:r>
          </w:p>
        </w:tc>
      </w:tr>
      <w:tr>
        <w:trPr>
          <w:trHeight w:val="5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</w:t>
            </w:r>
          </w:p>
        </w:tc>
      </w:tr>
      <w:tr>
        <w:trPr>
          <w:trHeight w:val="5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</w:t>
            </w:r>
          </w:p>
        </w:tc>
      </w:tr>
      <w:tr>
        <w:trPr>
          <w:trHeight w:val="5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5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8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5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5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5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12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сессиясының № 324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сессиясының № 223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қосымша</w:t>
      </w:r>
    </w:p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Тассуат ауылдық әкімі аппаратының 2014 жылғы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"/>
        <w:gridCol w:w="316"/>
        <w:gridCol w:w="726"/>
        <w:gridCol w:w="704"/>
        <w:gridCol w:w="9853"/>
        <w:gridCol w:w="1978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19741</w:t>
            </w:r>
          </w:p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</w:t>
            </w:r>
          </w:p>
        </w:tc>
      </w:tr>
      <w:tr>
        <w:trPr>
          <w:trHeight w:val="5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</w:t>
            </w:r>
          </w:p>
        </w:tc>
      </w:tr>
      <w:tr>
        <w:trPr>
          <w:trHeight w:val="5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</w:t>
            </w:r>
          </w:p>
        </w:tc>
      </w:tr>
      <w:tr>
        <w:trPr>
          <w:trHeight w:val="5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10068</w:t>
            </w:r>
          </w:p>
        </w:tc>
      </w:tr>
      <w:tr>
        <w:trPr>
          <w:trHeight w:val="2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</w:p>
        </w:tc>
      </w:tr>
      <w:tr>
        <w:trPr>
          <w:trHeight w:val="5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</w:p>
        </w:tc>
      </w:tr>
      <w:tr>
        <w:trPr>
          <w:trHeight w:val="79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</w:t>
            </w:r>
          </w:p>
        </w:tc>
      </w:tr>
      <w:tr>
        <w:trPr>
          <w:trHeight w:val="5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</w:tr>
      <w:tr>
        <w:trPr>
          <w:trHeight w:val="5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</w:tr>
    </w:tbl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12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сессиясының № 324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қосымша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сессиясының № 223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қосымша</w:t>
      </w:r>
    </w:p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Майоровка ауылдық әкімі аппаратының 2014 жылғы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"/>
        <w:gridCol w:w="316"/>
        <w:gridCol w:w="726"/>
        <w:gridCol w:w="726"/>
        <w:gridCol w:w="9831"/>
        <w:gridCol w:w="1978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9411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7649</w:t>
            </w:r>
          </w:p>
        </w:tc>
      </w:tr>
      <w:tr>
        <w:trPr>
          <w:trHeight w:val="5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7649</w:t>
            </w:r>
          </w:p>
        </w:tc>
      </w:tr>
      <w:tr>
        <w:trPr>
          <w:trHeight w:val="5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7649</w:t>
            </w:r>
          </w:p>
        </w:tc>
      </w:tr>
      <w:tr>
        <w:trPr>
          <w:trHeight w:val="5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7649</w:t>
            </w:r>
          </w:p>
        </w:tc>
      </w:tr>
      <w:tr>
        <w:trPr>
          <w:trHeight w:val="2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5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</w:tr>
      <w:tr>
        <w:trPr>
          <w:trHeight w:val="5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</w:tr>
      <w:tr>
        <w:trPr>
          <w:trHeight w:val="5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</w:tr>
    </w:tbl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12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сессиясының № 324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қосымша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сессиясының № 223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қосымша</w:t>
      </w:r>
    </w:p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Шахтер ауылдық әкімі аппаратының 2014 жылғы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317"/>
        <w:gridCol w:w="749"/>
        <w:gridCol w:w="706"/>
        <w:gridCol w:w="9820"/>
        <w:gridCol w:w="1984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16059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9949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9949</w:t>
            </w:r>
          </w:p>
        </w:tc>
      </w:tr>
      <w:tr>
        <w:trPr>
          <w:trHeight w:val="5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9949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9949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</w:t>
            </w:r>
          </w:p>
        </w:tc>
      </w:tr>
      <w:tr>
        <w:trPr>
          <w:trHeight w:val="5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</w:t>
            </w:r>
          </w:p>
        </w:tc>
      </w:tr>
      <w:tr>
        <w:trPr>
          <w:trHeight w:val="7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</w:t>
            </w:r>
          </w:p>
        </w:tc>
      </w:tr>
      <w:tr>
        <w:trPr>
          <w:trHeight w:val="5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</w:t>
            </w:r>
          </w:p>
        </w:tc>
      </w:tr>
      <w:tr>
        <w:trPr>
          <w:trHeight w:val="5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</w:t>
            </w:r>
          </w:p>
        </w:tc>
      </w:tr>
      <w:tr>
        <w:trPr>
          <w:trHeight w:val="5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</w:t>
            </w:r>
          </w:p>
        </w:tc>
      </w:tr>
    </w:tbl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12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сессиясының № 324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қосымша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сессиясының № 223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қосымша</w:t>
      </w:r>
    </w:p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Изенді ауылдық әкімі аппаратының 2014 жылғы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315"/>
        <w:gridCol w:w="768"/>
        <w:gridCol w:w="746"/>
        <w:gridCol w:w="9774"/>
        <w:gridCol w:w="1975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10855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9278</w:t>
            </w:r>
          </w:p>
        </w:tc>
      </w:tr>
      <w:tr>
        <w:trPr>
          <w:trHeight w:val="5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9278</w:t>
            </w:r>
          </w:p>
        </w:tc>
      </w:tr>
      <w:tr>
        <w:trPr>
          <w:trHeight w:val="5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9278</w:t>
            </w:r>
          </w:p>
        </w:tc>
      </w:tr>
      <w:tr>
        <w:trPr>
          <w:trHeight w:val="7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9278</w:t>
            </w:r>
          </w:p>
        </w:tc>
      </w:tr>
      <w:tr>
        <w:trPr>
          <w:trHeight w:val="2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2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5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5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5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2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5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7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</w:tbl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12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сессиясының № 324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қосымша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сессиясының № 223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қосымша</w:t>
      </w:r>
    </w:p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Ахметауыл ауылдық әкімі аппаратының 2014 жылғы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524"/>
        <w:gridCol w:w="780"/>
        <w:gridCol w:w="716"/>
        <w:gridCol w:w="9485"/>
        <w:gridCol w:w="1951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</w:t>
            </w:r>
          </w:p>
        </w:tc>
      </w:tr>
      <w:tr>
        <w:trPr>
          <w:trHeight w:val="3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7693</w:t>
            </w:r>
          </w:p>
        </w:tc>
      </w:tr>
      <w:tr>
        <w:trPr>
          <w:trHeight w:val="5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7693</w:t>
            </w:r>
          </w:p>
        </w:tc>
      </w:tr>
      <w:tr>
        <w:trPr>
          <w:trHeight w:val="5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7693</w:t>
            </w:r>
          </w:p>
        </w:tc>
      </w:tr>
      <w:tr>
        <w:trPr>
          <w:trHeight w:val="8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7693</w:t>
            </w:r>
          </w:p>
        </w:tc>
      </w:tr>
      <w:tr>
        <w:trPr>
          <w:trHeight w:val="3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6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</w:t>
            </w:r>
          </w:p>
        </w:tc>
      </w:tr>
      <w:tr>
        <w:trPr>
          <w:trHeight w:val="5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</w:t>
            </w:r>
          </w:p>
        </w:tc>
      </w:tr>
      <w:tr>
        <w:trPr>
          <w:trHeight w:val="76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</w:t>
            </w:r>
          </w:p>
        </w:tc>
      </w:tr>
    </w:tbl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12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сессиясының № 324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қосымша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сессиясының № 223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қосымша</w:t>
      </w:r>
    </w:p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Құланөтпес ауылдық әкімі аппаратының 2014 жылғы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317"/>
        <w:gridCol w:w="749"/>
        <w:gridCol w:w="750"/>
        <w:gridCol w:w="9754"/>
        <w:gridCol w:w="2006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</w:t>
            </w:r>
          </w:p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</w:t>
            </w:r>
          </w:p>
        </w:tc>
      </w:tr>
      <w:tr>
        <w:trPr>
          <w:trHeight w:val="5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</w:t>
            </w:r>
          </w:p>
        </w:tc>
      </w:tr>
      <w:tr>
        <w:trPr>
          <w:trHeight w:val="5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</w:t>
            </w:r>
          </w:p>
        </w:tc>
      </w:tr>
      <w:tr>
        <w:trPr>
          <w:trHeight w:val="5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5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6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5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</w:tbl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12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сессиясының № 324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қосымша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сессиясының № 223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 қосымша</w:t>
      </w:r>
    </w:p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Жараспай ауылдық әкімі аппаратының 2014 жылғы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316"/>
        <w:gridCol w:w="705"/>
        <w:gridCol w:w="792"/>
        <w:gridCol w:w="9760"/>
        <w:gridCol w:w="200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10017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9106</w:t>
            </w:r>
          </w:p>
        </w:tc>
      </w:tr>
      <w:tr>
        <w:trPr>
          <w:trHeight w:val="5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9106</w:t>
            </w:r>
          </w:p>
        </w:tc>
      </w:tr>
      <w:tr>
        <w:trPr>
          <w:trHeight w:val="5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9106</w:t>
            </w:r>
          </w:p>
        </w:tc>
      </w:tr>
      <w:tr>
        <w:trPr>
          <w:trHeight w:val="5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9032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5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5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</w:tbl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12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сессиясының № 324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қосымша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сессиясының № 223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қосымша</w:t>
      </w:r>
    </w:p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Көбетей ауылдық әкімі аппаратының 2014 жылғы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523"/>
        <w:gridCol w:w="757"/>
        <w:gridCol w:w="693"/>
        <w:gridCol w:w="9514"/>
        <w:gridCol w:w="1970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</w:t>
            </w:r>
          </w:p>
        </w:tc>
      </w:tr>
      <w:tr>
        <w:trPr>
          <w:trHeight w:val="5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</w:t>
            </w:r>
          </w:p>
        </w:tc>
      </w:tr>
      <w:tr>
        <w:trPr>
          <w:trHeight w:val="5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</w:t>
            </w:r>
          </w:p>
        </w:tc>
      </w:tr>
      <w:tr>
        <w:trPr>
          <w:trHeight w:val="7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5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</w:p>
        </w:tc>
      </w:tr>
      <w:tr>
        <w:trPr>
          <w:trHeight w:val="5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</w:p>
        </w:tc>
      </w:tr>
      <w:tr>
        <w:trPr>
          <w:trHeight w:val="7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</w:p>
        </w:tc>
      </w:tr>
    </w:tbl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12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сессиясының № 324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қосымша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сессиясының № 223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қосымша</w:t>
      </w:r>
    </w:p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Ақмешіт ауылдық әкімі аппаратының 2014 жылғы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315"/>
        <w:gridCol w:w="746"/>
        <w:gridCol w:w="703"/>
        <w:gridCol w:w="9817"/>
        <w:gridCol w:w="1997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9933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8775</w:t>
            </w:r>
          </w:p>
        </w:tc>
      </w:tr>
      <w:tr>
        <w:trPr>
          <w:trHeight w:val="5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8775</w:t>
            </w:r>
          </w:p>
        </w:tc>
      </w:tr>
      <w:tr>
        <w:trPr>
          <w:trHeight w:val="5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8775</w:t>
            </w:r>
          </w:p>
        </w:tc>
      </w:tr>
      <w:tr>
        <w:trPr>
          <w:trHeight w:val="5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8775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6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</w:tbl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12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сессиясының № 324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қосымша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сессиясының № 223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қосымша</w:t>
      </w:r>
    </w:p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Байтуған ауылдық әкімі аппаратының 2014 жылғы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261"/>
        <w:gridCol w:w="751"/>
        <w:gridCol w:w="730"/>
        <w:gridCol w:w="9822"/>
        <w:gridCol w:w="2011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11245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9593</w:t>
            </w:r>
          </w:p>
        </w:tc>
      </w:tr>
      <w:tr>
        <w:trPr>
          <w:trHeight w:val="5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9593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9593</w:t>
            </w:r>
          </w:p>
        </w:tc>
      </w:tr>
      <w:tr>
        <w:trPr>
          <w:trHeight w:val="7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9549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</w:p>
        </w:tc>
      </w:tr>
      <w:tr>
        <w:trPr>
          <w:trHeight w:val="8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</w:p>
        </w:tc>
      </w:tr>
    </w:tbl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12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сессиясының № 324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қосымша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сессиясының № 223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қосымша</w:t>
      </w:r>
    </w:p>
    <w:bookmarkStart w:name="z3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К. Мыңбаев атындағы ауылдық әкімі аппаратының 2014 жылғы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"/>
        <w:gridCol w:w="259"/>
        <w:gridCol w:w="725"/>
        <w:gridCol w:w="704"/>
        <w:gridCol w:w="9890"/>
        <w:gridCol w:w="1999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12089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</w:t>
            </w:r>
          </w:p>
        </w:tc>
      </w:tr>
      <w:tr>
        <w:trPr>
          <w:trHeight w:val="5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</w:t>
            </w:r>
          </w:p>
        </w:tc>
      </w:tr>
      <w:tr>
        <w:trPr>
          <w:trHeight w:val="49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</w:t>
            </w:r>
          </w:p>
        </w:tc>
      </w:tr>
      <w:tr>
        <w:trPr>
          <w:trHeight w:val="7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</w:t>
            </w:r>
          </w:p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</w:p>
        </w:tc>
      </w:tr>
      <w:tr>
        <w:trPr>
          <w:trHeight w:val="5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5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7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</w:tbl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12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сессиясының № 324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қосымша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сессиясының № 223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қосымша</w:t>
      </w:r>
    </w:p>
    <w:bookmarkStart w:name="z3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Кертенді ауылдық әкімі аппаратының 2014 жылғы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523"/>
        <w:gridCol w:w="778"/>
        <w:gridCol w:w="757"/>
        <w:gridCol w:w="9429"/>
        <w:gridCol w:w="1970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10718</w:t>
            </w:r>
          </w:p>
        </w:tc>
      </w:tr>
      <w:tr>
        <w:trPr>
          <w:trHeight w:val="5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10718</w:t>
            </w:r>
          </w:p>
        </w:tc>
      </w:tr>
      <w:tr>
        <w:trPr>
          <w:trHeight w:val="6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10718</w:t>
            </w:r>
          </w:p>
        </w:tc>
      </w:tr>
      <w:tr>
        <w:trPr>
          <w:trHeight w:val="8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10718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5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5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5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</w:p>
        </w:tc>
      </w:tr>
      <w:tr>
        <w:trPr>
          <w:trHeight w:val="5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</w:p>
        </w:tc>
      </w:tr>
      <w:tr>
        <w:trPr>
          <w:trHeight w:val="8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</w:p>
        </w:tc>
      </w:tr>
    </w:tbl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12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сессиясының № 324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 қосымша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сессиясының № 223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қосымша</w:t>
      </w:r>
    </w:p>
    <w:bookmarkStart w:name="z3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Заречный ауылдық әкімі аппаратының 2014 жылғы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261"/>
        <w:gridCol w:w="731"/>
        <w:gridCol w:w="709"/>
        <w:gridCol w:w="9859"/>
        <w:gridCol w:w="2014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11613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9933</w:t>
            </w:r>
          </w:p>
        </w:tc>
      </w:tr>
      <w:tr>
        <w:trPr>
          <w:trHeight w:val="5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9933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9933</w:t>
            </w:r>
          </w:p>
        </w:tc>
      </w:tr>
      <w:tr>
        <w:trPr>
          <w:trHeight w:val="8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9823</w:t>
            </w:r>
          </w:p>
        </w:tc>
      </w:tr>
      <w:tr>
        <w:trPr>
          <w:trHeight w:val="3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</w:t>
            </w:r>
          </w:p>
        </w:tc>
      </w:tr>
      <w:tr>
        <w:trPr>
          <w:trHeight w:val="5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</w:t>
            </w:r>
          </w:p>
        </w:tc>
      </w:tr>
      <w:tr>
        <w:trPr>
          <w:trHeight w:val="7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</w:t>
            </w:r>
          </w:p>
        </w:tc>
      </w:tr>
    </w:tbl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12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сессиясының № 324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қосымша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сессиясының № 223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 қосымша</w:t>
      </w:r>
    </w:p>
    <w:bookmarkStart w:name="z4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Щербаков ауылдық әкімі аппаратының 2014 жылғы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"/>
        <w:gridCol w:w="260"/>
        <w:gridCol w:w="748"/>
        <w:gridCol w:w="705"/>
        <w:gridCol w:w="9862"/>
        <w:gridCol w:w="2002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10328</w:t>
            </w:r>
          </w:p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8669</w:t>
            </w:r>
          </w:p>
        </w:tc>
      </w:tr>
      <w:tr>
        <w:trPr>
          <w:trHeight w:val="8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8669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8669</w:t>
            </w:r>
          </w:p>
        </w:tc>
      </w:tr>
      <w:tr>
        <w:trPr>
          <w:trHeight w:val="8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8669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5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3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</w:tr>
      <w:tr>
        <w:trPr>
          <w:trHeight w:val="6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</w:tr>
      <w:tr>
        <w:trPr>
          <w:trHeight w:val="8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</w:tr>
    </w:tbl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12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сессиясының № 324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қосымша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сессиясының № 223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 қосымша</w:t>
      </w:r>
    </w:p>
    <w:bookmarkStart w:name="z4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Қарой ауылдық әкімі аппаратының 2014 жылғы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422"/>
        <w:gridCol w:w="701"/>
        <w:gridCol w:w="722"/>
        <w:gridCol w:w="9743"/>
        <w:gridCol w:w="1991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9066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8242</w:t>
            </w:r>
          </w:p>
        </w:tc>
      </w:tr>
      <w:tr>
        <w:trPr>
          <w:trHeight w:val="5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8242</w:t>
            </w:r>
          </w:p>
        </w:tc>
      </w:tr>
      <w:tr>
        <w:trPr>
          <w:trHeight w:val="5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8242</w:t>
            </w:r>
          </w:p>
        </w:tc>
      </w:tr>
      <w:tr>
        <w:trPr>
          <w:trHeight w:val="8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8242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5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</w:tr>
      <w:tr>
        <w:trPr>
          <w:trHeight w:val="7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</w:tr>
    </w:tbl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12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сессиясының № 324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қосымша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сессиясының № 223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 қосымша</w:t>
      </w:r>
    </w:p>
    <w:bookmarkStart w:name="z4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Соналы ауылдық әкімі аппаратының 2014 жылғы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317"/>
        <w:gridCol w:w="706"/>
        <w:gridCol w:w="706"/>
        <w:gridCol w:w="9841"/>
        <w:gridCol w:w="2006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9339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8357</w:t>
            </w:r>
          </w:p>
        </w:tc>
      </w:tr>
      <w:tr>
        <w:trPr>
          <w:trHeight w:val="4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8357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8357</w:t>
            </w:r>
          </w:p>
        </w:tc>
      </w:tr>
      <w:tr>
        <w:trPr>
          <w:trHeight w:val="6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8357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2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5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5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4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5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5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</w:tbl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12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сессиясының № 324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қосымша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сессиясының № 223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 қосымша</w:t>
      </w:r>
    </w:p>
    <w:bookmarkStart w:name="z4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Баршын ауылдық әкімі аппаратының 2014 жылғы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316"/>
        <w:gridCol w:w="705"/>
        <w:gridCol w:w="727"/>
        <w:gridCol w:w="9804"/>
        <w:gridCol w:w="2024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11106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</w:p>
        </w:tc>
      </w:tr>
      <w:tr>
        <w:trPr>
          <w:trHeight w:val="5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</w:p>
        </w:tc>
      </w:tr>
      <w:tr>
        <w:trPr>
          <w:trHeight w:val="5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</w:p>
        </w:tc>
      </w:tr>
      <w:tr>
        <w:trPr>
          <w:trHeight w:val="5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5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5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5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5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5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</w:tbl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12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сессиясының № 324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қосымша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сессиясының № 223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 қосымша</w:t>
      </w:r>
    </w:p>
    <w:bookmarkStart w:name="z4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Жанбөбек ауылдық әкімі аппаратының 2014 жылғы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315"/>
        <w:gridCol w:w="746"/>
        <w:gridCol w:w="746"/>
        <w:gridCol w:w="9753"/>
        <w:gridCol w:w="2018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9616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8746</w:t>
            </w:r>
          </w:p>
        </w:tc>
      </w:tr>
      <w:tr>
        <w:trPr>
          <w:trHeight w:val="5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8746</w:t>
            </w:r>
          </w:p>
        </w:tc>
      </w:tr>
      <w:tr>
        <w:trPr>
          <w:trHeight w:val="5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8746</w:t>
            </w:r>
          </w:p>
        </w:tc>
      </w:tr>
      <w:tr>
        <w:trPr>
          <w:trHeight w:val="5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8746</w:t>
            </w:r>
          </w:p>
        </w:tc>
      </w:tr>
      <w:tr>
        <w:trPr>
          <w:trHeight w:val="2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5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5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5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8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</w:tr>
      <w:tr>
        <w:trPr>
          <w:trHeight w:val="2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</w:tr>
      <w:tr>
        <w:trPr>
          <w:trHeight w:val="5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</w:tr>
      <w:tr>
        <w:trPr>
          <w:trHeight w:val="5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</w:tr>
    </w:tbl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12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сессиясының № 324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қосымша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сессиясының № 223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қосымша</w:t>
      </w:r>
    </w:p>
    <w:bookmarkStart w:name="z5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Кұланұтпес ауылдық әкімі аппаратының 2014 жылғы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"/>
        <w:gridCol w:w="316"/>
        <w:gridCol w:w="726"/>
        <w:gridCol w:w="833"/>
        <w:gridCol w:w="9681"/>
        <w:gridCol w:w="2021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9418</w:t>
            </w:r>
          </w:p>
        </w:tc>
      </w:tr>
      <w:tr>
        <w:trPr>
          <w:trHeight w:val="2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8512</w:t>
            </w:r>
          </w:p>
        </w:tc>
      </w:tr>
      <w:tr>
        <w:trPr>
          <w:trHeight w:val="5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8512</w:t>
            </w:r>
          </w:p>
        </w:tc>
      </w:tr>
      <w:tr>
        <w:trPr>
          <w:trHeight w:val="5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8512</w:t>
            </w:r>
          </w:p>
        </w:tc>
      </w:tr>
      <w:tr>
        <w:trPr>
          <w:trHeight w:val="5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8512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5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5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2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5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5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5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</w:tbl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12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сессиясының № 324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қосымша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сессиясының № 223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 қосымша</w:t>
      </w:r>
    </w:p>
    <w:bookmarkStart w:name="z5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Ткенекті ауылдық әкімі аппаратының 2014 жылғы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"/>
        <w:gridCol w:w="316"/>
        <w:gridCol w:w="726"/>
        <w:gridCol w:w="790"/>
        <w:gridCol w:w="9724"/>
        <w:gridCol w:w="2021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</w:t>
            </w:r>
          </w:p>
        </w:tc>
      </w:tr>
      <w:tr>
        <w:trPr>
          <w:trHeight w:val="5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</w:t>
            </w:r>
          </w:p>
        </w:tc>
      </w:tr>
      <w:tr>
        <w:trPr>
          <w:trHeight w:val="5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</w:t>
            </w:r>
          </w:p>
        </w:tc>
      </w:tr>
      <w:tr>
        <w:trPr>
          <w:trHeight w:val="49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</w:tr>
      <w:tr>
        <w:trPr>
          <w:trHeight w:val="5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</w:tr>
      <w:tr>
        <w:trPr>
          <w:trHeight w:val="5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5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7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2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5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78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</w:tbl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12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сессиясының № 324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 қосымша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сессиясының № 223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 қосымша</w:t>
      </w:r>
    </w:p>
    <w:bookmarkStart w:name="z5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Талдысай ауылдық әкімі аппаратының 2014 жылғы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315"/>
        <w:gridCol w:w="768"/>
        <w:gridCol w:w="746"/>
        <w:gridCol w:w="9731"/>
        <w:gridCol w:w="2018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7168</w:t>
            </w:r>
          </w:p>
        </w:tc>
      </w:tr>
      <w:tr>
        <w:trPr>
          <w:trHeight w:val="5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7168</w:t>
            </w:r>
          </w:p>
        </w:tc>
      </w:tr>
      <w:tr>
        <w:trPr>
          <w:trHeight w:val="5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7168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7168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5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5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5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8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5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