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434b" w14:textId="a594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2014 жылғы 27 наурыздағы 26 сессиясының № 241 шешімі. Қарағанды облысының Әділет департаментінде 2014 жылғы 24 сәуірде № 2615 болып тіркелді. Күші жойылды - Қарағанды облысы Нұра аудандық мәслихатының 2023 жылғы 23 қазандағы № 47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23.10.2023 </w:t>
      </w:r>
      <w:r>
        <w:rPr>
          <w:rFonts w:ascii="Times New Roman"/>
          <w:b w:val="false"/>
          <w:i w:val="false"/>
          <w:color w:val="ff0000"/>
          <w:sz w:val="28"/>
        </w:rPr>
        <w:t>№ 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мүгедектер қатарындағы кемтар әр балаға тоқсан сайын 4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шағын және орта кәсіпкерлікті дамыту бойынша тұрақты комиссиясына (Н.Сүлейменов) жүктелсін.</w:t>
      </w:r>
    </w:p>
    <w:bookmarkEnd w:id="6"/>
    <w:bookmarkStart w:name="z8" w:id="7"/>
    <w:p>
      <w:pPr>
        <w:spacing w:after="0"/>
        <w:ind w:left="0"/>
        <w:jc w:val="both"/>
      </w:pPr>
      <w:r>
        <w:rPr>
          <w:rFonts w:ascii="Times New Roman"/>
          <w:b w:val="false"/>
          <w:i w:val="false"/>
          <w:color w:val="000000"/>
          <w:sz w:val="28"/>
        </w:rPr>
        <w:t>
      4. Осы шешім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Меркулов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Жүпенова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01.04.2014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