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0f8" w14:textId="cfc0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2014 жылғы 27 қаңтардағы № 03/01 қаулысы. Қарағанды облысының Әділет департаментінде 2014 жылғы 19 ақпанда № 2541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жұмысшыларға еңбекақы төлеу Қазақстан Республикасының заңнамаларымен тиісті қаржылық жылға белгіленген ең төменгі жалақы мөлшерінде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ауданының жұмыспен қамту және әлеуметтік бағдарламалар бөлімі (Жүпенова Гүлнәр Тақуқызы)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Нұра ауданы әкімдігінің 2013 жылғы 25 қаңтардағы "2013 жылы ақылы қоғамдық жұмыстарды ұйымдастыру туралы" № 02/35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2179 болып тіркелген, 2013 жылғы 23 ақпандағы № 8 аудандық "Нұра"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Асхат Қанатұлы Аймағамбетовқа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күннен бастап қолданысқа енгізіледі және 2014 жылдың 6 қаңтардан бастап пайда болған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03/01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еңбекақысының мөлшері: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Нұра ауданы әкімдігінің 30.10.2014 № 25/03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088"/>
        <w:gridCol w:w="1876"/>
        <w:gridCol w:w="1686"/>
        <w:gridCol w:w="1495"/>
        <w:gridCol w:w="1284"/>
        <w:gridCol w:w="1686"/>
        <w:gridCol w:w="2354"/>
      </w:tblGrid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теңге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ай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көлемдері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бойынша салық басқармасы»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және хабарламаларды таратуға, құжаттарды тігуге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5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Киевка кенті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үзіліспен..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шаршы метр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2875104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тексерілу актісі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іс – шара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бірделендіруге көмек көрсету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аудандық соты»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тарату, құжаттарды тігу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Қорғаныс істері жөніндегі бөлімі»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5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жұмыспен қамту және әлеуметтік бағдарламалар бөлімі»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аула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аула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14-00-ге дейін түскі үзіліспен.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«Қарттар мен жалғызілікті тұлғаларды күту және бағу жөніндегі» ҚБ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мейрбикесі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адам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адам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Кәрім Мыңбаев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Жараспай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Кертінді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Ақмешіт ауылы әкімі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Баршын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Көбетей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119796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«Майоровка»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Изенді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14-00-ге дейін түскі үзіліспен.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Құланотпес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Құланөтпес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«Тассуат»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Ахмет ауылы әкімі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«Заречное»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Жанбөбек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Шұбаркөл поселкесі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«Байтуған» ауылы Әкімінің аппараты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ауданының бюджеті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Ткенекті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«Шахтерское»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Қарой ауылы әкімінің аппараты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«Қарағанды облысы Нұра ауданы Соналы ауылы әкімінің аппараты» ММ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шаршы метр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«Пржевальское»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Балыктыкөл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 «Щербаковское»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Нұра ауданы Талдысай ауылы әкімінің аппараты»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ардагерлер кеңесі» ҚБ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прокуратурасы»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қылмыстық атқару инспекциясы»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партиясының аудандық филиалы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көмектесу, құжаттарды тігуге көмектесу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 ауданының ішкі саясат бөлімі» 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 жұмысы, құжаттарды өңдеу, көбейту, жіберу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15 - 20 құжат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үзіліспен.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10803306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