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cbc7" w14:textId="eaac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қорғаныс істері жөніндегі бөлімінің шақыру учаскесіне ер азаматтарды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әкімінің 2014 жылғы 20 қарашадағы № 3 шешімі. Қарағанды облысының Әділет департаментінде 2014 жылғы 18 желтоқсанда № 2866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жылдың 16 ақпандағы "</w:t>
      </w:r>
      <w:r>
        <w:rPr>
          <w:rFonts w:ascii="Times New Roman"/>
          <w:b w:val="false"/>
          <w:i w:val="false"/>
          <w:color w:val="000000"/>
          <w:sz w:val="28"/>
        </w:rPr>
        <w:t xml:space="preserve"> 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2012 жылғы 27 маусымдағы № 859 "Қазақстан Республикасында әскери міндеттілер мен әскерге шақырылушыларды әскери есепке алуды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Қарқаралы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Тіркелу жылы он жеті жасқа толатын ер азаматтарды Қарқаралы аудандық қорғаныс істері жөніндегі бөлімінің шақыру учаскесіне тіркеу 2015 жылдың 1 сәуіріне дейін ұйымдастырылсын және қамтамасыз етілсін.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әкімінің 2014 жылғы 7 ақпандағы № 1 "Қарқаралы ауданының қорғаныс істері жөніндегі бөлімінің шақыру учаскесіне ер азаматтарды тіркеуді өткізу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2546 болып тіркелген, 2014 жылдың 8 наурызында № 19-20 (11246) "Қарқаралы" газетінде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С. Әлиұлына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  <w:bookmarkEnd w:id="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К.М. Максутов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