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548e" w14:textId="0d6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мәслихаттың 2013 жылғы 24 желтоқсандағы 25 сессиясының № 25/199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2014 жылғы 18 қыркүйектегі XХХІІ сессиясының № 32/274 шешімі. Қарағанды облысының Әділет департаментінде 2014 жылғы 19 қыркүйекте № 2754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мәслихаттың 2013 жылғы 24 желтоқсандағы 25 сессиясының № 25/199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2495 болып тіркелген, 2014 жылғы 11 қаңтардағы № 3-4 (11230) "Қарқаралы"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"431770" сандары "421406"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"11408" сандары "14967"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"9505" сандары "16310"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"36343" сандары "33234"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"38948" сандары "35839"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76635" сандары "алу 73526"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"76635" сандары "73526"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"38948" сандары "35839"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спорт" деген сөздер ", спорт және ветеринария" деген сөздермен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"және селолық" деген сөздер алып тасталсын;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сессия төрағасы,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атқарушы: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түсiмдер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нысаналы трансферттер мен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2"/>
        <w:gridCol w:w="4448"/>
      </w:tblGrid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ұйымдарына мемлекеттік білім беру тапсырысын іске асыруға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 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алуға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және ауылдық округтердің 2014 жылға арналған бюджеттік бағдарламалары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96"/>
        <w:gridCol w:w="834"/>
        <w:gridCol w:w="834"/>
        <w:gridCol w:w="2815"/>
        <w:gridCol w:w="1492"/>
        <w:gridCol w:w="1492"/>
        <w:gridCol w:w="1274"/>
        <w:gridCol w:w="1274"/>
        <w:gridCol w:w="1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919"/>
        <w:gridCol w:w="1320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