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d8c4" w14:textId="334d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2014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2014 жылғы 16 қаңтардағы № 40 қаулысы. Қарағанды облысының Әділет департаментінде 2014 жылғы 29 қаңтарда № 2529 болып тіркелді. Күші жойылды - Қарағанды облысы Қарқаралы ауданының әкімдігінің 2015 жылғы 14 желтоқсандағы № 364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Қарқаралы ауданының әкімдігінің 14.12.2015 № 364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 жылға қоғамдық жұмыстарды ұйымдастыратын ұйымдардың тізбесі, қоғамдық жұмыстардың түрлері, көлемі мен нақты жағдайлары,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"Қарқаралы ауданының жұмыспен қамту және әлеуметтік бағдарламалар бөлімі" мемлекеттік мекемесі жұмыс берушілермен қоғамдық жұмыстарды орындауға үлгілік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Қоғамдық жұмыстарға жіберілгендердің еңбекақысы Қазақстан Республикасының қолданыстағы заңнамасымен белгіленген ең төменгі бір жалақы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Қарқаралы ауданы әкімдігінің 2013 жылғы 29 қаңтардағы № 34 "Ақылы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2157 болып тіркелген, 2013 жылғы 9 ақпандағы № 11-12 (11133) "Қарқаралы"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С. Әлиұлына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С.Р.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қоғамдық жұмыстарды ұйымдастыратын ұйымдардың</w:t>
      </w:r>
      <w:r>
        <w:br/>
      </w:r>
      <w:r>
        <w:rPr>
          <w:rFonts w:ascii="Times New Roman"/>
          <w:b/>
          <w:i w:val="false"/>
          <w:color w:val="000000"/>
        </w:rPr>
        <w:t>тізбесі, қоғамдық 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жағдайлары, қаржыландыру көздері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396"/>
        <w:gridCol w:w="1154"/>
        <w:gridCol w:w="233"/>
        <w:gridCol w:w="1401"/>
        <w:gridCol w:w="483"/>
        <w:gridCol w:w="1542"/>
        <w:gridCol w:w="4692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көлемі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ұзақтығы,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аббаттандыру, көгалдандыру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13-15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"Қарқаралы ауданының тұрғын үй-коммуналдық шаруашылығы, жолаушылар көлігі және автомобиль жолдары бөлімі" мемлекеттік мекемесі "Тазалық Қарқаралы" жауапкершілік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аббаттандыру,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тапсыратын құжаттарды өңдеу, әлеуметтік көмекті алуға үміттенген азаматтардың материалдық жағдайын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7-8 құжат, 7-8 тексеру актісі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білім,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ішкі істер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жастармен жұмыс жасау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көгалдандыру, ағаштарды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статистика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бойынша қылмыстық атқару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ауылшаруашылығы және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мемлекеттік ұлттық табиғи паркі"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сауықтандыру, көгалдандыру, ағаш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300-350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қорғаныс істері жөніндегі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 қатарына шақыру бойынша тұрғындармен жұмыс жасау, шақыру қағаздарын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бойынша салық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құралдарына, мүлікке салық төлеу жөніндегі түбіртектері мен хабарламаларын тарату бойынша тұрғындармен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15-17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сот орындаушылар аумақтық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тарату,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7-8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"Қазпошта" акционерлік қоғамы Қарағанды облыстық филиалының Қарқаралы аудандық пошта байланыс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әділет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тарату,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7-8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зейнетақы төлеу жөніндегі мемлекеттік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тапсыратын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 орталығы" шаруашылық жүргізу құқығындағы Республикалық мемлекеттік кәсіпорны Қарағанды облысы бойынша филиалының Қарқаралы ауданындағы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7-9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"Егіндібұлақ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"Қарағайлы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 Аманжолов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"Балқантау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"Бақты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"Бесоба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"Жаңатоған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"Қайнарбұлақ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"Қаракөл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"Қаршығалы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"Қоянды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"Қырғыз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 Мамыраев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"Мәди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 Әбдіров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 Нұрмақов атындағы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"Тәттімбет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"Тегісшілдік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"Темірші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"Томар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"Угар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"Шарықты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"Ынталы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13.00-ден 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