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dad78" w14:textId="b3dad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бөлек жергілікті қоғамдастық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2014 жылғы 24 қарашадағы XХXVII сессиясының № 37/244 шешімі. Қарағанды облысының Әділет департаментінде 2014 жылғы 9 желтоқсанда № 2854 болып тіркелді. Күші жойылды - Қарағанды облысы Жаңаарқа аудандық мәслихатының 2022 жылғы 25 наурыздағы № 19/117 шешімімен</w:t>
      </w:r>
    </w:p>
    <w:p>
      <w:pPr>
        <w:spacing w:after="0"/>
        <w:ind w:left="0"/>
        <w:jc w:val="both"/>
      </w:pPr>
      <w:r>
        <w:rPr>
          <w:rFonts w:ascii="Times New Roman"/>
          <w:b w:val="false"/>
          <w:i w:val="false"/>
          <w:color w:val="ff0000"/>
          <w:sz w:val="28"/>
        </w:rPr>
        <w:t xml:space="preserve">
      Ескерту. Күші жойылды - Қарағанды облысы Жаңаарқа аудандық мәслихатының 25.03.2022 № 19/117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4" w:id="1"/>
    <w:p>
      <w:pPr>
        <w:spacing w:after="0"/>
        <w:ind w:left="0"/>
        <w:jc w:val="both"/>
      </w:pPr>
      <w:r>
        <w:rPr>
          <w:rFonts w:ascii="Times New Roman"/>
          <w:b w:val="false"/>
          <w:i w:val="false"/>
          <w:color w:val="000000"/>
          <w:sz w:val="28"/>
        </w:rPr>
        <w:t xml:space="preserve">
      1. Қоса беріліп отырған Жаңаарқа ауданының бөлек жергілікті қоғамдастық жиындарын өткізудің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шешім ресми жарияланған күнінен бастап қолданысқа енгізіледі.</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 w:id="3"/>
          <w:p>
            <w:pPr>
              <w:spacing w:after="20"/>
              <w:ind w:left="20"/>
              <w:jc w:val="both"/>
            </w:pPr>
            <w:r>
              <w:rPr>
                <w:rFonts w:ascii="Times New Roman"/>
                <w:b w:val="false"/>
                <w:i w:val="false"/>
                <w:color w:val="000000"/>
                <w:sz w:val="20"/>
              </w:rPr>
              <w:t>
Аудандық мәслихат хатшысы,</w:t>
            </w:r>
          </w:p>
          <w:bookmarkEnd w:id="3"/>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кезектен тыс XXXVII сессияның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Абдишев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37/244 шешімімен бекітілген</w:t>
                  </w:r>
                </w:p>
              </w:tc>
            </w:tr>
          </w:tbl>
          <w:p/>
        </w:tc>
      </w:tr>
    </w:tbl>
    <w:bookmarkStart w:name="z8" w:id="4"/>
    <w:p>
      <w:pPr>
        <w:spacing w:after="0"/>
        <w:ind w:left="0"/>
        <w:jc w:val="left"/>
      </w:pPr>
      <w:r>
        <w:rPr>
          <w:rFonts w:ascii="Times New Roman"/>
          <w:b/>
          <w:i w:val="false"/>
          <w:color w:val="000000"/>
        </w:rPr>
        <w:t xml:space="preserve"> Жаңаарқа ауданының бөлек жергілікті қоғамдастық жиындарын өткізу қағидалары</w:t>
      </w:r>
      <w:r>
        <w:br/>
      </w:r>
      <w:r>
        <w:rPr>
          <w:rFonts w:ascii="Times New Roman"/>
          <w:b/>
          <w:i w:val="false"/>
          <w:color w:val="000000"/>
        </w:rPr>
        <w:t>1. Жалпы ережелер</w:t>
      </w:r>
    </w:p>
    <w:bookmarkEnd w:id="4"/>
    <w:bookmarkStart w:name="z10" w:id="5"/>
    <w:p>
      <w:pPr>
        <w:spacing w:after="0"/>
        <w:ind w:left="0"/>
        <w:jc w:val="both"/>
      </w:pPr>
      <w:r>
        <w:rPr>
          <w:rFonts w:ascii="Times New Roman"/>
          <w:b w:val="false"/>
          <w:i w:val="false"/>
          <w:color w:val="000000"/>
          <w:sz w:val="28"/>
        </w:rPr>
        <w:t xml:space="preserve">
      1. Осы Жаңаарқа ауданының бөлек жергілікті қоғамдастық жиындарын өткізу қағидалары (одан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 xml:space="preserve"> 6-тармағына</w:t>
      </w:r>
      <w:r>
        <w:rPr>
          <w:rFonts w:ascii="Times New Roman"/>
          <w:b w:val="false"/>
          <w:i w:val="false"/>
          <w:color w:val="000000"/>
          <w:sz w:val="28"/>
        </w:rPr>
        <w:t xml:space="preserve">, Қазақстан Республикасы Үкіметінің 2013 жылғы 18 қазандағы №1106 "Бөлек жергілікті қоғамдастық жиындарын өткізудің үлгі қағидаларын бекіту туралы"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әзірленді және ауыл, көше, көппәтерлі тұрғын үй тұрғындарының бөлек жергілікті қоғамдастық жиындарын өткізудің тәртібін белгілейді.</w:t>
      </w:r>
    </w:p>
    <w:bookmarkEnd w:id="5"/>
    <w:bookmarkStart w:name="z11" w:id="6"/>
    <w:p>
      <w:pPr>
        <w:spacing w:after="0"/>
        <w:ind w:left="0"/>
        <w:jc w:val="both"/>
      </w:pPr>
      <w:r>
        <w:rPr>
          <w:rFonts w:ascii="Times New Roman"/>
          <w:b w:val="false"/>
          <w:i w:val="false"/>
          <w:color w:val="000000"/>
          <w:sz w:val="28"/>
        </w:rPr>
        <w:t>
      2. Жаңаарқа ауданы ауылдарының, кенттерінің, ауылдық округтерінің аумағындағы ауылдың, көшенің, көппәтерлі тұрғын үй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End w:id="6"/>
    <w:bookmarkStart w:name="z12" w:id="7"/>
    <w:p>
      <w:pPr>
        <w:spacing w:after="0"/>
        <w:ind w:left="0"/>
        <w:jc w:val="left"/>
      </w:pPr>
      <w:r>
        <w:rPr>
          <w:rFonts w:ascii="Times New Roman"/>
          <w:b/>
          <w:i w:val="false"/>
          <w:color w:val="000000"/>
        </w:rPr>
        <w:t xml:space="preserve"> 2. Бөлек жиындарды өткізу тәртібі</w:t>
      </w:r>
    </w:p>
    <w:bookmarkEnd w:id="7"/>
    <w:bookmarkStart w:name="z13" w:id="8"/>
    <w:p>
      <w:pPr>
        <w:spacing w:after="0"/>
        <w:ind w:left="0"/>
        <w:jc w:val="both"/>
      </w:pPr>
      <w:r>
        <w:rPr>
          <w:rFonts w:ascii="Times New Roman"/>
          <w:b w:val="false"/>
          <w:i w:val="false"/>
          <w:color w:val="000000"/>
          <w:sz w:val="28"/>
        </w:rPr>
        <w:t>
      3. Бөлек жиынды Жаңаарқа ауданы ауылының, кентінің, ауылдық округінің әкімі шақырады.</w:t>
      </w:r>
    </w:p>
    <w:bookmarkEnd w:id="8"/>
    <w:bookmarkStart w:name="z14" w:id="9"/>
    <w:p>
      <w:pPr>
        <w:spacing w:after="0"/>
        <w:ind w:left="0"/>
        <w:jc w:val="both"/>
      </w:pPr>
      <w:r>
        <w:rPr>
          <w:rFonts w:ascii="Times New Roman"/>
          <w:b w:val="false"/>
          <w:i w:val="false"/>
          <w:color w:val="000000"/>
          <w:sz w:val="28"/>
        </w:rPr>
        <w:t>
      Жаңаарқа ауданы әкімінің жергілікті қоғамдастық жиынын өткізуге оң шешімі бар болған жағдайда бөлек жиынды өткізуге болады.</w:t>
      </w:r>
    </w:p>
    <w:bookmarkEnd w:id="9"/>
    <w:bookmarkStart w:name="z15" w:id="10"/>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мәселелері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0"/>
    <w:bookmarkStart w:name="z16" w:id="11"/>
    <w:p>
      <w:pPr>
        <w:spacing w:after="0"/>
        <w:ind w:left="0"/>
        <w:jc w:val="both"/>
      </w:pPr>
      <w:r>
        <w:rPr>
          <w:rFonts w:ascii="Times New Roman"/>
          <w:b w:val="false"/>
          <w:i w:val="false"/>
          <w:color w:val="000000"/>
          <w:sz w:val="28"/>
        </w:rPr>
        <w:t>
      5. Ауыл, көше, көппәтерлі тұрғын үй шегінде бөлек жиынды өткізуді Жаңаарқа ауданы ауылының, кентінің және ауылдық округінің әкімі ұйымдастырады.</w:t>
      </w:r>
    </w:p>
    <w:bookmarkEnd w:id="11"/>
    <w:bookmarkStart w:name="z17" w:id="12"/>
    <w:p>
      <w:pPr>
        <w:spacing w:after="0"/>
        <w:ind w:left="0"/>
        <w:jc w:val="both"/>
      </w:pPr>
      <w:r>
        <w:rPr>
          <w:rFonts w:ascii="Times New Roman"/>
          <w:b w:val="false"/>
          <w:i w:val="false"/>
          <w:color w:val="000000"/>
          <w:sz w:val="28"/>
        </w:rPr>
        <w:t>
      6. Бөлек жиынды ашудың алдында тиісті ауылдың, көшенің, көппәтерлі тұрғын үйдің қатысып отырған және оған қатысуға құқығы бар тұрғындарын тіркеу жүргізіледі.</w:t>
      </w:r>
    </w:p>
    <w:bookmarkEnd w:id="12"/>
    <w:bookmarkStart w:name="z18" w:id="13"/>
    <w:p>
      <w:pPr>
        <w:spacing w:after="0"/>
        <w:ind w:left="0"/>
        <w:jc w:val="both"/>
      </w:pPr>
      <w:r>
        <w:rPr>
          <w:rFonts w:ascii="Times New Roman"/>
          <w:b w:val="false"/>
          <w:i w:val="false"/>
          <w:color w:val="000000"/>
          <w:sz w:val="28"/>
        </w:rPr>
        <w:t>
      7. Бөлек жиынды ауыл, кент, ауылдық округ әкімі немесе ол уәкілеттік берген тұлға ашады.</w:t>
      </w:r>
    </w:p>
    <w:bookmarkEnd w:id="13"/>
    <w:bookmarkStart w:name="z19" w:id="14"/>
    <w:p>
      <w:pPr>
        <w:spacing w:after="0"/>
        <w:ind w:left="0"/>
        <w:jc w:val="both"/>
      </w:pPr>
      <w:r>
        <w:rPr>
          <w:rFonts w:ascii="Times New Roman"/>
          <w:b w:val="false"/>
          <w:i w:val="false"/>
          <w:color w:val="000000"/>
          <w:sz w:val="28"/>
        </w:rPr>
        <w:t>
      Ауыл, кент, ауылдық округ әкімі немесе ол уәкілеттік берген тұлға бөлек жиынның төрағасы болып табылады.</w:t>
      </w:r>
    </w:p>
    <w:bookmarkEnd w:id="14"/>
    <w:bookmarkStart w:name="z20" w:id="15"/>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15"/>
    <w:bookmarkStart w:name="z21" w:id="16"/>
    <w:p>
      <w:pPr>
        <w:spacing w:after="0"/>
        <w:ind w:left="0"/>
        <w:jc w:val="both"/>
      </w:pPr>
      <w:r>
        <w:rPr>
          <w:rFonts w:ascii="Times New Roman"/>
          <w:b w:val="false"/>
          <w:i w:val="false"/>
          <w:color w:val="000000"/>
          <w:sz w:val="28"/>
        </w:rPr>
        <w:t>
      8. Бөлек жиынның қатысушылары жергілікті қоғамдастық жиынына қатысу үшін ауыл, көше, көппәтерлі тұрғын үй тұрғындары өкілдерінің кандидатураларын он тұрғындардан бір адам сандық құрамында ұсынады.Жергілікті қоғамдастық жиынына қатысу үшін ауыл, көше, көппәтерлі тұрғын үй тұрғындары өкілдерінің саны тең өкілдік ету қағидаты негізінде айқындалады.</w:t>
      </w:r>
    </w:p>
    <w:bookmarkEnd w:id="16"/>
    <w:bookmarkStart w:name="z22" w:id="17"/>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7"/>
    <w:bookmarkStart w:name="z23" w:id="18"/>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ауыл, кент, ауылдық округ әкімінің аппаратына береді.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