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5d36d" w14:textId="165d3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аудандық мәслихатының XXV сессиясының 2013 жылғы 25 желтоқсандағы № 25/158 "2014-2016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аудандық мәслихатының 2014 жылғы 24 қарашадағы XХXVII сессиясының № 37/243 шешімі. Қарағанды облысының Әділет департаментінде 2014 жылғы 8 желтоқсанда № 2852 болып тіркелді. Қабылданған мерзімінің өтуіне байланысты өзінің қолданылуын тоқтатады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Жаңаарқа аудандық мәслихатының XХV сессиясының 2013 жылғы 25 желтоқсандағы № 25/158 "2014-2016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2499 болып тіркелген, 2014 жылғы 18 қаңтардағы № 2-3 (9596-9597) "Жаңаарқа" газетінде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2014-2016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3 қосымшаларға </w:t>
      </w:r>
      <w:r>
        <w:rPr>
          <w:rFonts w:ascii="Times New Roman"/>
          <w:b w:val="false"/>
          <w:i w:val="false"/>
          <w:color w:val="000000"/>
          <w:sz w:val="28"/>
        </w:rPr>
        <w:t>сәйкес бекітілсін,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3 755 278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854 056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19 718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258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трансферттердің түсімдері 2 881 246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3 794 747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32 461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41 670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9 209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алу 71 930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71 930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41 670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9 209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39 469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2014 жылға арналған аудандық бюджет шығыстарының құрамында </w:t>
      </w:r>
      <w:r>
        <w:rPr>
          <w:rFonts w:ascii="Times New Roman"/>
          <w:b w:val="false"/>
          <w:i w:val="false"/>
          <w:color w:val="000000"/>
          <w:sz w:val="28"/>
        </w:rPr>
        <w:t>6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958 403 мың теңге сомасында ағымдағы нысаналы трансферттер, дамуға нысаналы трансферттер және бюджеттік кредиттер ескерілсін.";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2014 жылға арналған ауданның жергілікті атқарушы органының резерві 8 857 мың теңге сомасында бекітілсін.";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477"/>
        <w:gridCol w:w="1823"/>
      </w:tblGrid>
      <w:tr>
        <w:trPr>
          <w:trHeight w:val="30" w:hRule="atLeast"/>
        </w:trPr>
        <w:tc>
          <w:tcPr>
            <w:tcW w:w="104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 хатшысы,</w:t>
            </w:r>
          </w:p>
        </w:tc>
        <w:tc>
          <w:tcPr>
            <w:tcW w:w="1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кезектен тыс XXXVII сессияның төрағасы</w:t>
            </w:r>
          </w:p>
        </w:tc>
        <w:tc>
          <w:tcPr>
            <w:tcW w:w="1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Абдишев</w:t>
            </w:r>
          </w:p>
        </w:tc>
      </w:tr>
      <w:tr>
        <w:trPr>
          <w:trHeight w:val="30" w:hRule="atLeast"/>
        </w:trPr>
        <w:tc>
          <w:tcPr>
            <w:tcW w:w="104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1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"Жаңаарқа ауданының экономика және </w:t>
            </w:r>
          </w:p>
        </w:tc>
        <w:tc>
          <w:tcPr>
            <w:tcW w:w="1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бөлімі" мемлекеттік </w:t>
            </w:r>
          </w:p>
        </w:tc>
        <w:tc>
          <w:tcPr>
            <w:tcW w:w="1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басшысы</w:t>
            </w:r>
          </w:p>
        </w:tc>
        <w:tc>
          <w:tcPr>
            <w:tcW w:w="1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Жылқыбаев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қараша 2014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XXXVII сессиясының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қарашадағы № 37/243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 сессиясының 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25/158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1273"/>
        <w:gridCol w:w="820"/>
        <w:gridCol w:w="5837"/>
        <w:gridCol w:w="35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3755278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854056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184209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184209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181561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181561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459419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425481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 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2881246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2881246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2881246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3"/>
        <w:gridCol w:w="620"/>
        <w:gridCol w:w="1308"/>
        <w:gridCol w:w="1308"/>
        <w:gridCol w:w="5416"/>
        <w:gridCol w:w="26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3794747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272654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230658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159241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142151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1904229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185389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185389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185389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1588476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1585448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1564990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қосымша білім беру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130364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130364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91832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174974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156227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156227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887595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160532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132837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жобалау, салу және (немесе) сатып алу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607546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607546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562765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119517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119517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242122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80916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несиелеу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2804"/>
        <w:gridCol w:w="40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333"/>
        <w:gridCol w:w="333"/>
        <w:gridCol w:w="333"/>
        <w:gridCol w:w="5534"/>
        <w:gridCol w:w="54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-71930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 Бюджет тапшылығын қаржыландыру (профицитін пайдалану) 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1"/>
        <w:gridCol w:w="2345"/>
        <w:gridCol w:w="1511"/>
        <w:gridCol w:w="2070"/>
        <w:gridCol w:w="48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3265"/>
        <w:gridCol w:w="25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524"/>
        <w:gridCol w:w="524"/>
        <w:gridCol w:w="3050"/>
        <w:gridCol w:w="76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XXXVII сессиясының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қарашадағы № 37/243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 сессиясының 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25/158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1273"/>
        <w:gridCol w:w="820"/>
        <w:gridCol w:w="5837"/>
        <w:gridCol w:w="35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2894347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1036286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259441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259441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224886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224886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522308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480740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 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1847209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1847209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3"/>
        <w:gridCol w:w="620"/>
        <w:gridCol w:w="1308"/>
        <w:gridCol w:w="1308"/>
        <w:gridCol w:w="5416"/>
        <w:gridCol w:w="26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2894347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238402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208579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144043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144043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1785893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1607101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1604093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1584892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қосымша білім беру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188282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171139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171139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104766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285197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128391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128391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128391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88218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88218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119316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80157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80157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несиелеу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2804"/>
        <w:gridCol w:w="40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333"/>
        <w:gridCol w:w="333"/>
        <w:gridCol w:w="333"/>
        <w:gridCol w:w="5534"/>
        <w:gridCol w:w="54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-19488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 Бюджет тапшылығын қаржыландыру (профицитін пайдалану) 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1"/>
        <w:gridCol w:w="2345"/>
        <w:gridCol w:w="1511"/>
        <w:gridCol w:w="2070"/>
        <w:gridCol w:w="48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28562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28562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28562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3265"/>
        <w:gridCol w:w="25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4276"/>
        <w:gridCol w:w="58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XXXVII сессиясының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қарашадағы № 37/243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 сессиясының 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25/158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1273"/>
        <w:gridCol w:w="820"/>
        <w:gridCol w:w="5837"/>
        <w:gridCol w:w="35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2343743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1160639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311397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311397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258246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258246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559270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514404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 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1171492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1171492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630"/>
        <w:gridCol w:w="1329"/>
        <w:gridCol w:w="1329"/>
        <w:gridCol w:w="5306"/>
        <w:gridCol w:w="27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2343743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220241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195921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136303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136303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1503745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106181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106181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106181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1362632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1359624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1340423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қосымша білім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179217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107694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81575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81575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несиелеу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2804"/>
        <w:gridCol w:w="40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333"/>
        <w:gridCol w:w="333"/>
        <w:gridCol w:w="333"/>
        <w:gridCol w:w="5534"/>
        <w:gridCol w:w="54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-19488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 Бюджет тапшылығын қаржыландыру (профицитін пайдалану) 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1"/>
        <w:gridCol w:w="2345"/>
        <w:gridCol w:w="1511"/>
        <w:gridCol w:w="2070"/>
        <w:gridCol w:w="48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28562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28562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28562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3265"/>
        <w:gridCol w:w="25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4276"/>
        <w:gridCol w:w="58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XXXVII сессиясының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қарашадағы № 37/243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 сессиясының 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25/158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бюджеттік инвестициялық жобалардың тізбесі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4191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695602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695602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132837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132837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жобалау, салу және (немесе) сатып алу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562765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562765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XXXVII сессиясының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қарашадағы № 37/243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 сессиясының 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25/158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бюджетті орындау барысында секвестрлеуге жатпайтын аудандық бюджеттік бағдарламалардың тізбесі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4"/>
        <w:gridCol w:w="802"/>
        <w:gridCol w:w="1691"/>
        <w:gridCol w:w="1691"/>
        <w:gridCol w:w="3402"/>
        <w:gridCol w:w="34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1564990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1564990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1564990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1564990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1564990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XXXVII сессиясының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қарашадағы № 37/243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 сессиясының 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25/158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Жаңаарқа ауданына 2014 жылға бөлінген нысаналы трансферттер және бюджеттік кредиттер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4"/>
        <w:gridCol w:w="6834"/>
        <w:gridCol w:w="3872"/>
      </w:tblGrid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958403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Ағымдық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234239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209502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14292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деңгейлі жүйе бойынша біліктілігін арттырудан өткен мұғалімдердің еңбекақысын арттыруға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84271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 болып табылмайтын жұмыскерлерінің, сондай-ақ мемлекеттік кәсіпорындар жұмыскерлерінің лауазымдық айлықақысына ерекше еңбек жағдайлары үшін ай сайынғы үстемеақы төлеуге 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91227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төлемдеріне 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10912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24737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өтеуге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21898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695602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579605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жобалау, салу және (немесе) сатып алуға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49257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алуға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63082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мекендердің сумен жабдықтау жүйесін дамытуға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467266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115997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жобалау, салу және (немесе) сатып алуға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алуға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15025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мекендердің сумен жабдықтау жүйесін дамытуға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95499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28562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28562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XXXVII сессиясының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қарашадағы № 37/243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 сессиясының 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25/158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кент, ауылдық округ әкімінің қызметін қамтамасыз ету жөніндегі қызметтер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7"/>
        <w:gridCol w:w="3534"/>
        <w:gridCol w:w="6209"/>
      </w:tblGrid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 (мың теңге)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142151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Атасу кентi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24570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кенті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Жұмажанов атындағы ауылдық округi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9471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ауылдық округi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ауылдық округi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ауылдық округi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ауылдық округi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9778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округi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 би ауылдық округi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11162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ауылдық округi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ауылдық округi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ауылдық округi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8238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ауылдық округi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10610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ауылдық округi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XXXVII сессиясының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қарашадағы № 37/243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 сессиясының 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25/158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ауылдық жерде балаларды мектепке дейін тегін алып баруды және кері алып келуді ұйымдастыру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02"/>
        <w:gridCol w:w="4151"/>
        <w:gridCol w:w="5147"/>
      </w:tblGrid>
      <w:tr>
        <w:trPr>
          <w:trHeight w:val="30" w:hRule="atLeast"/>
        </w:trPr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 (мың теңге)</w:t>
            </w:r>
          </w:p>
        </w:tc>
      </w:tr>
      <w:tr>
        <w:trPr>
          <w:trHeight w:val="30" w:hRule="atLeast"/>
        </w:trPr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</w:tr>
      <w:tr>
        <w:trPr>
          <w:trHeight w:val="30" w:hRule="atLeast"/>
        </w:trPr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Атасу кентi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кенті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Жұмажанов атындағы ауылдық округi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ауылдық округi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ауылдық округi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ауылдық округi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ауылдық округi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округi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 би ауылдық округi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ауылдық округi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ауылдық округi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ауылдық округi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ауылдық округi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ауылдық округi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XXXVII сессиясының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қарашадағы № 37/243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 сессиясының 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25/158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елді мекендерде көшелерді жарықтандыру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61"/>
        <w:gridCol w:w="3817"/>
        <w:gridCol w:w="5722"/>
      </w:tblGrid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 (мың теңге)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12091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Атасу кентi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кенті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Жұмажанов атындағы ауылдық округi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ауылдық округi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ауылдық округi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ауылдық округi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ауылдық округi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округi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 би ауылдық округi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ауылдық округi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ауылдық округi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ауылдық округi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ауылдық округi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ауылдық округi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XXXVII сессиясының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қарашадағы № 37/243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 сессиясының 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25/158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кенттерде, ауылдық округтерде автомобиль жолдарының жұмыс істеуін қамтамасыз ету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61"/>
        <w:gridCol w:w="3817"/>
        <w:gridCol w:w="5722"/>
      </w:tblGrid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 (мың теңге)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55889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Атасу кентi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53189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кенті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Жұмажанов атындағы ауылдық округi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ауылдық округi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ауылдық округi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ауылдық округi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ауылдық округi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округi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 би ауылдық округi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ауылдық округi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ауылдық округi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ауылдық округi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ауылдық округi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ауылдық округi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