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72c1" w14:textId="4817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27 сессиясының 2014 жылғы 20 наурыздағы № 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2014 жылғы 10 қыркүйектегі XXXIV сессиясының № 34/227 шешімі. Қарағанды облысының Әділет департаментінде 2014 жылғы 3 қазанда № 2784 болып тіркелді.. Күші жойылды - Қарағанды облысы Жаңаарқа аудандық мәслихатының 2021 жылғы 1 наурыздағы № 3/30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аудандық мәслихатының 01.03.2021 № 3/30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27 сессиясының 2014 жылғы 20 наурыздағы № 27/174 "Әлеуметтік көмек көрсетудің, оның мөлшерлерін белгілеудің және мұқтаж азаматтардың жекелеген санаттарының тізбесін айқындау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2587 болып тіркелген, 2014 жылғы 19 сәуірдегі № 17 (9611) "Жаңаарқа"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қағидалардың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68"/>
        <w:gridCol w:w="2132"/>
      </w:tblGrid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 тыс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XXXIV сессиясының төрағасы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Абюров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жұмыспен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 басшысы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Ибраева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қыркүйек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