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876f" w14:textId="2648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24 желтоқсандағы 31 сессиясының № 4 шешімі. Қарағанды облысының Әділет департаментінде 2015 жылғы 6 қаңтарда № 2904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5 194 029 мың теңге, оның ішінде:</w:t>
      </w:r>
    </w:p>
    <w:p>
      <w:pPr>
        <w:spacing w:after="0"/>
        <w:ind w:left="0"/>
        <w:jc w:val="both"/>
      </w:pPr>
      <w:r>
        <w:rPr>
          <w:rFonts w:ascii="Times New Roman"/>
          <w:b w:val="false"/>
          <w:i w:val="false"/>
          <w:color w:val="000000"/>
          <w:sz w:val="28"/>
        </w:rPr>
        <w:t>
      салықтық түсімдер бойынша – 1 560 072 мың теңге;</w:t>
      </w:r>
    </w:p>
    <w:p>
      <w:pPr>
        <w:spacing w:after="0"/>
        <w:ind w:left="0"/>
        <w:jc w:val="both"/>
      </w:pPr>
      <w:r>
        <w:rPr>
          <w:rFonts w:ascii="Times New Roman"/>
          <w:b w:val="false"/>
          <w:i w:val="false"/>
          <w:color w:val="000000"/>
          <w:sz w:val="28"/>
        </w:rPr>
        <w:t>
      салықтық емес түсімдер бойынша – 10 310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51 751 мың теңге;</w:t>
      </w:r>
    </w:p>
    <w:p>
      <w:pPr>
        <w:spacing w:after="0"/>
        <w:ind w:left="0"/>
        <w:jc w:val="both"/>
      </w:pPr>
      <w:r>
        <w:rPr>
          <w:rFonts w:ascii="Times New Roman"/>
          <w:b w:val="false"/>
          <w:i w:val="false"/>
          <w:color w:val="000000"/>
          <w:sz w:val="28"/>
        </w:rPr>
        <w:t>
      трансферттер түсімі бойынша – 3 571 896 мың теңге;</w:t>
      </w:r>
    </w:p>
    <w:p>
      <w:pPr>
        <w:spacing w:after="0"/>
        <w:ind w:left="0"/>
        <w:jc w:val="both"/>
      </w:pPr>
      <w:r>
        <w:rPr>
          <w:rFonts w:ascii="Times New Roman"/>
          <w:b w:val="false"/>
          <w:i w:val="false"/>
          <w:color w:val="000000"/>
          <w:sz w:val="28"/>
        </w:rPr>
        <w:t>
      2) шығындар – 5 230 276 мың теңге;</w:t>
      </w:r>
    </w:p>
    <w:p>
      <w:pPr>
        <w:spacing w:after="0"/>
        <w:ind w:left="0"/>
        <w:jc w:val="both"/>
      </w:pPr>
      <w:r>
        <w:rPr>
          <w:rFonts w:ascii="Times New Roman"/>
          <w:b w:val="false"/>
          <w:i w:val="false"/>
          <w:color w:val="000000"/>
          <w:sz w:val="28"/>
        </w:rPr>
        <w:t>
      3) таза бюджеттік кредиттеу – 106 273 мың теңге, оның ішінде:</w:t>
      </w:r>
    </w:p>
    <w:p>
      <w:pPr>
        <w:spacing w:after="0"/>
        <w:ind w:left="0"/>
        <w:jc w:val="both"/>
      </w:pPr>
      <w:r>
        <w:rPr>
          <w:rFonts w:ascii="Times New Roman"/>
          <w:b w:val="false"/>
          <w:i w:val="false"/>
          <w:color w:val="000000"/>
          <w:sz w:val="28"/>
        </w:rPr>
        <w:t>
      бюджеттік кредиттер – 123 900 мың теңге;</w:t>
      </w:r>
    </w:p>
    <w:p>
      <w:pPr>
        <w:spacing w:after="0"/>
        <w:ind w:left="0"/>
        <w:jc w:val="both"/>
      </w:pPr>
      <w:r>
        <w:rPr>
          <w:rFonts w:ascii="Times New Roman"/>
          <w:b w:val="false"/>
          <w:i w:val="false"/>
          <w:color w:val="000000"/>
          <w:sz w:val="28"/>
        </w:rPr>
        <w:t>
      бюджеттік кредиттерді өтеу – 17 627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142 520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142 520 мың теңге, оның ішінде:</w:t>
      </w:r>
    </w:p>
    <w:p>
      <w:pPr>
        <w:spacing w:after="0"/>
        <w:ind w:left="0"/>
        <w:jc w:val="both"/>
      </w:pPr>
      <w:r>
        <w:rPr>
          <w:rFonts w:ascii="Times New Roman"/>
          <w:b w:val="false"/>
          <w:i w:val="false"/>
          <w:color w:val="000000"/>
          <w:sz w:val="28"/>
        </w:rPr>
        <w:t>
      қарыздар түсімі – 123 900 мың теңге;</w:t>
      </w:r>
    </w:p>
    <w:p>
      <w:pPr>
        <w:spacing w:after="0"/>
        <w:ind w:left="0"/>
        <w:jc w:val="both"/>
      </w:pPr>
      <w:r>
        <w:rPr>
          <w:rFonts w:ascii="Times New Roman"/>
          <w:b w:val="false"/>
          <w:i w:val="false"/>
          <w:color w:val="000000"/>
          <w:sz w:val="28"/>
        </w:rPr>
        <w:t>
      қарыздарды өтеу – 17 635 мың теңге;</w:t>
      </w:r>
    </w:p>
    <w:p>
      <w:pPr>
        <w:spacing w:after="0"/>
        <w:ind w:left="0"/>
        <w:jc w:val="both"/>
      </w:pPr>
      <w:r>
        <w:rPr>
          <w:rFonts w:ascii="Times New Roman"/>
          <w:b w:val="false"/>
          <w:i w:val="false"/>
          <w:color w:val="000000"/>
          <w:sz w:val="28"/>
        </w:rPr>
        <w:t>
      бюджет қаражатының пайдаланылатын қалдықтары – 36 255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02.12.2015 № 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xml:space="preserve">
      2) әлеуметтік салық бойынша – 70 пайыз. </w:t>
      </w:r>
    </w:p>
    <w:bookmarkStart w:name="z4" w:id="3"/>
    <w:p>
      <w:pPr>
        <w:spacing w:after="0"/>
        <w:ind w:left="0"/>
        <w:jc w:val="both"/>
      </w:pPr>
      <w:r>
        <w:rPr>
          <w:rFonts w:ascii="Times New Roman"/>
          <w:b w:val="false"/>
          <w:i w:val="false"/>
          <w:color w:val="000000"/>
          <w:sz w:val="28"/>
        </w:rPr>
        <w:t>
      3. 2015 жылға арналған аудандық бюджетке облыстық бюджеттен берілетін субвенциялардың мөлшері 2 949 968 мың теңге сомасында көзделсін.</w:t>
      </w:r>
    </w:p>
    <w:bookmarkEnd w:id="3"/>
    <w:bookmarkStart w:name="z5" w:id="4"/>
    <w:p>
      <w:pPr>
        <w:spacing w:after="0"/>
        <w:ind w:left="0"/>
        <w:jc w:val="both"/>
      </w:pPr>
      <w:r>
        <w:rPr>
          <w:rFonts w:ascii="Times New Roman"/>
          <w:b w:val="false"/>
          <w:i w:val="false"/>
          <w:color w:val="000000"/>
          <w:sz w:val="28"/>
        </w:rPr>
        <w:t xml:space="preserve">
      4. 2015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2015 жылға арналған Бұқар жырау ауданы әкімдігінің резерві 32 280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02.12.2015 № 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2015 жылға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w:t>
      </w:r>
    </w:p>
    <w:bookmarkEnd w:id="6"/>
    <w:bookmarkStart w:name="z8" w:id="7"/>
    <w:p>
      <w:pPr>
        <w:spacing w:after="0"/>
        <w:ind w:left="0"/>
        <w:jc w:val="both"/>
      </w:pPr>
      <w:r>
        <w:rPr>
          <w:rFonts w:ascii="Times New Roman"/>
          <w:b w:val="false"/>
          <w:i w:val="false"/>
          <w:color w:val="000000"/>
          <w:sz w:val="28"/>
        </w:rPr>
        <w:t xml:space="preserve">
      7. 2015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жылға арналған аудандық бюджеттің ауылдық округтер мен кенттер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Осы шешім 2015 жылдың 1 қаңтарынан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КУРБАНОВ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2015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02.12.2015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3 571 896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2016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Бұқар жырау аудандық мәслихатының 29.04.2015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1 304 792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2017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Бұқар жырау аудандық мәслихатының 29.04.2015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920 656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2015 жылға арналған республикалық және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02.12.2015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аудандық бюджеттік бағдарламаларының тізімі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Бұқар жырау аудандық мәслихатының 29.04.2015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31 сессиясының 2014 жылғы</w:t>
            </w:r>
            <w:r>
              <w:br/>
            </w:r>
            <w:r>
              <w:rPr>
                <w:rFonts w:ascii="Times New Roman"/>
                <w:b w:val="false"/>
                <w:i w:val="false"/>
                <w:color w:val="000000"/>
                <w:sz w:val="20"/>
              </w:rPr>
              <w:t>24 желтоқсандағы № 4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2015 жылға арналған ауылдық округтар мен кенттер бойынша аудандық бюджет шығындары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02.12.2015 № 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