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0ad33" w14:textId="070ad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22 сессиясының 2014 жылғы 28 наурыздағы № 7 "Бұқар жырау аудандық мәслихатының Регламентін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2014 жылғы 31 қазандағы 29 сессиясының № 12 шешімі. Қарағанды облысының Әділет департаментінде 2014 жылғы 20 қарашада № 2822 болып тіркелді. Күші жойылды - Қарағанды облысы Бұқар жырау аудандық мәслихатының 2017 жылғы 10 қазандағы № 16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Бұқар жырау аудандық мәслихатының 10.10.2017 № 16 (алғаш ресми жарияланған күнінен бастап күнтiзбелiк он күн өткен соң қолданысқа енгiзiледі)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8-бабы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2013 жылғы 3 желтоқсандағы № 704 "Мәслихаттың үлгі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22 сессиясының 2014 жылғы 28 наурыздағы № 7 "Бұқар жырау аудандық мәслихатының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2624 болып тіркелген, 2014 жылы 19 мамырда "Әділет" ақпараттық-құқықтық жүйесінде жарияланған) келесі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Бұқар жырау аудандық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8-тармақ </w:t>
      </w:r>
      <w:r>
        <w:rPr>
          <w:rFonts w:ascii="Times New Roman"/>
          <w:b w:val="false"/>
          <w:i w:val="false"/>
          <w:color w:val="000000"/>
          <w:sz w:val="28"/>
        </w:rPr>
        <w:t>келесі редакцияда мазмұндалсын: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Мәслихаттың кезектен тыс сессиясын мәслихатқа сайланған депутаттар санының кемінде үштен бірінің, сондай-ақ әкімнің ұсынысы бойынша мәслихат сессиясының төрағасы шақырады және жүргізеді.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Кезектен тыс сессия оны өткізу туралы шешім қабылданған күннен бастап бес күндік мерзімнен кешіктірілмей шақырылады. Кезектен тыс сессияда оны шақыруға негіз болған мәселелер ғана қаралады.".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  <w:bookmarkEnd w:id="6"/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  <w:bookmarkEnd w:id="7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КУРБАНОВ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ЖҮНІСПЕКОВ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